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1A85" w14:textId="7AAD5566" w:rsidR="00C75BDE" w:rsidRPr="0092030E" w:rsidRDefault="00C75BDE" w:rsidP="00C75BDE">
      <w:pPr>
        <w:spacing w:after="0" w:line="240" w:lineRule="auto"/>
        <w:rPr>
          <w:rFonts w:ascii="Arial" w:hAnsi="Arial" w:cs="Arial"/>
        </w:rPr>
      </w:pPr>
      <w:r w:rsidRPr="0092030E">
        <w:rPr>
          <w:rFonts w:ascii="Arial" w:hAnsi="Arial" w:cs="Arial"/>
        </w:rPr>
        <w:t>ZS000</w:t>
      </w:r>
      <w:r>
        <w:rPr>
          <w:rFonts w:ascii="Arial" w:hAnsi="Arial" w:cs="Arial"/>
        </w:rPr>
        <w:t>4</w:t>
      </w:r>
    </w:p>
    <w:p w14:paraId="45B42D31" w14:textId="77777777" w:rsidR="00C75BDE" w:rsidRPr="0092030E" w:rsidRDefault="00C75BDE" w:rsidP="00C75BDE">
      <w:pPr>
        <w:spacing w:after="0" w:line="240" w:lineRule="auto"/>
        <w:rPr>
          <w:rFonts w:ascii="Arial" w:hAnsi="Arial" w:cs="Arial"/>
        </w:rPr>
      </w:pPr>
    </w:p>
    <w:p w14:paraId="2C369894" w14:textId="2182E763" w:rsidR="00C75BDE" w:rsidRDefault="00C75BDE" w:rsidP="00C75BDE">
      <w:pPr>
        <w:spacing w:after="0" w:line="240" w:lineRule="auto"/>
        <w:rPr>
          <w:rFonts w:ascii="Arial" w:hAnsi="Arial" w:cs="Arial"/>
        </w:rPr>
      </w:pPr>
      <w:r>
        <w:rPr>
          <w:rFonts w:ascii="Arial" w:hAnsi="Arial" w:cs="Arial"/>
        </w:rPr>
        <w:t>Mike LeBlanc and Keith Faulk</w:t>
      </w:r>
    </w:p>
    <w:p w14:paraId="45882F32" w14:textId="4A4CC2A4" w:rsidR="00C75BDE" w:rsidRDefault="00C75BDE" w:rsidP="00C75BDE">
      <w:pPr>
        <w:spacing w:after="0" w:line="240" w:lineRule="auto"/>
        <w:rPr>
          <w:rFonts w:ascii="Arial" w:hAnsi="Arial" w:cs="Arial"/>
        </w:rPr>
      </w:pPr>
      <w:r>
        <w:rPr>
          <w:rFonts w:ascii="Arial" w:hAnsi="Arial" w:cs="Arial"/>
        </w:rPr>
        <w:t>May 25, 2022</w:t>
      </w:r>
    </w:p>
    <w:p w14:paraId="14876B4E" w14:textId="7B992C55" w:rsidR="00C75BDE" w:rsidRDefault="00C75BDE" w:rsidP="00C75BDE">
      <w:pPr>
        <w:spacing w:after="0" w:line="240" w:lineRule="auto"/>
        <w:rPr>
          <w:rFonts w:ascii="Arial" w:hAnsi="Arial" w:cs="Arial"/>
        </w:rPr>
      </w:pPr>
      <w:r>
        <w:rPr>
          <w:rFonts w:ascii="Arial" w:hAnsi="Arial" w:cs="Arial"/>
        </w:rPr>
        <w:t>Lafayette, LA</w:t>
      </w:r>
    </w:p>
    <w:p w14:paraId="2A2C5685" w14:textId="77777777" w:rsidR="00C75BDE" w:rsidRDefault="00C75BDE" w:rsidP="00C75BDE">
      <w:pPr>
        <w:spacing w:after="0" w:line="240" w:lineRule="auto"/>
        <w:rPr>
          <w:rFonts w:ascii="Arial" w:hAnsi="Arial" w:cs="Arial"/>
        </w:rPr>
      </w:pPr>
      <w:r>
        <w:rPr>
          <w:rFonts w:ascii="Arial" w:hAnsi="Arial" w:cs="Arial"/>
        </w:rPr>
        <w:t>Interviewed by: Zack Stein</w:t>
      </w:r>
    </w:p>
    <w:p w14:paraId="01FFF53A" w14:textId="30A40981" w:rsidR="00C75BDE" w:rsidRDefault="00C75BDE" w:rsidP="00C75BDE">
      <w:pPr>
        <w:spacing w:after="0" w:line="240" w:lineRule="auto"/>
        <w:rPr>
          <w:rFonts w:ascii="Arial" w:hAnsi="Arial" w:cs="Arial"/>
        </w:rPr>
      </w:pPr>
      <w:r>
        <w:rPr>
          <w:rFonts w:ascii="Arial" w:hAnsi="Arial" w:cs="Arial"/>
        </w:rPr>
        <w:t xml:space="preserve">Transcriber: Gabrielle Hoffpauir-Rosatto </w:t>
      </w:r>
    </w:p>
    <w:p w14:paraId="536F5B6E" w14:textId="77777777" w:rsidR="00C75BDE" w:rsidRDefault="00C75BDE" w:rsidP="00C75BDE">
      <w:pPr>
        <w:spacing w:after="0" w:line="240" w:lineRule="auto"/>
        <w:rPr>
          <w:rFonts w:ascii="Arial" w:hAnsi="Arial" w:cs="Arial"/>
        </w:rPr>
      </w:pPr>
      <w:r>
        <w:rPr>
          <w:rFonts w:ascii="Arial" w:hAnsi="Arial" w:cs="Arial"/>
        </w:rPr>
        <w:t>Editor: Zack Stein</w:t>
      </w:r>
    </w:p>
    <w:p w14:paraId="6E95E38F" w14:textId="77777777" w:rsidR="00C75BDE" w:rsidRDefault="00C75BDE" w:rsidP="00C75BDE">
      <w:pPr>
        <w:spacing w:after="0" w:line="240" w:lineRule="auto"/>
        <w:rPr>
          <w:rFonts w:ascii="Arial" w:hAnsi="Arial" w:cs="Arial"/>
        </w:rPr>
      </w:pPr>
    </w:p>
    <w:p w14:paraId="1C0F621C" w14:textId="0747C456" w:rsidR="00930F33" w:rsidRDefault="00C75BDE" w:rsidP="00C75BDE">
      <w:pPr>
        <w:spacing w:after="0" w:line="240" w:lineRule="auto"/>
        <w:rPr>
          <w:lang w:eastAsia="zh-CN"/>
        </w:rPr>
      </w:pPr>
      <w:r>
        <w:rPr>
          <w:rFonts w:ascii="Arial" w:hAnsi="Arial" w:cs="Arial"/>
        </w:rPr>
        <w:t>Ethnographic Preface:</w:t>
      </w:r>
    </w:p>
    <w:p w14:paraId="15338126" w14:textId="0303971A" w:rsidR="009374C1" w:rsidRDefault="009374C1" w:rsidP="00C75BDE">
      <w:pPr>
        <w:spacing w:after="0" w:line="240" w:lineRule="auto"/>
      </w:pPr>
    </w:p>
    <w:p w14:paraId="3BC865E9" w14:textId="6ECB10D7" w:rsidR="00C75BDE" w:rsidRDefault="00C75BDE" w:rsidP="00C75BDE">
      <w:pPr>
        <w:spacing w:after="0" w:line="240" w:lineRule="auto"/>
        <w:rPr>
          <w:rFonts w:ascii="Arial" w:hAnsi="Arial" w:cs="Arial"/>
        </w:rPr>
      </w:pPr>
      <w:r>
        <w:rPr>
          <w:rFonts w:ascii="Arial" w:hAnsi="Arial" w:cs="Arial"/>
        </w:rPr>
        <w:t xml:space="preserve">As part of an American Rescue Plan Humanities Grant from the American Library Association and National Endowment for the Humanities, Special Collections of Edith Garland Dupré Library and the Guilbeau Center for Public History are collecting oral histories </w:t>
      </w:r>
      <w:r w:rsidR="004C62CD">
        <w:rPr>
          <w:rFonts w:ascii="Arial" w:hAnsi="Arial" w:cs="Arial"/>
        </w:rPr>
        <w:t>documenting the region’s LGBTQ+ community. Head of Special Collections Zack Ste</w:t>
      </w:r>
      <w:r w:rsidR="00EE43C3">
        <w:rPr>
          <w:rFonts w:ascii="Arial" w:hAnsi="Arial" w:cs="Arial"/>
        </w:rPr>
        <w:t>in met with Mr. Mik</w:t>
      </w:r>
      <w:r w:rsidR="004C62CD">
        <w:rPr>
          <w:rFonts w:ascii="Arial" w:hAnsi="Arial" w:cs="Arial"/>
        </w:rPr>
        <w:t>e LeBlanc and Mr. Keith Faulk, speaking with them for about an hour on their experiences as LGBTQ+ men in Lafayette, LA. There were two other individuals in the room who provided</w:t>
      </w:r>
      <w:r w:rsidR="00954F9F">
        <w:rPr>
          <w:rFonts w:ascii="Arial" w:hAnsi="Arial" w:cs="Arial"/>
        </w:rPr>
        <w:t xml:space="preserve"> some</w:t>
      </w:r>
      <w:r w:rsidR="004C62CD">
        <w:rPr>
          <w:rFonts w:ascii="Arial" w:hAnsi="Arial" w:cs="Arial"/>
        </w:rPr>
        <w:t xml:space="preserve"> </w:t>
      </w:r>
      <w:r w:rsidR="00954F9F">
        <w:rPr>
          <w:rFonts w:ascii="Arial" w:hAnsi="Arial" w:cs="Arial"/>
        </w:rPr>
        <w:t xml:space="preserve">input but wished not to be addressed. They will be known as Outside Interviewees. </w:t>
      </w:r>
    </w:p>
    <w:p w14:paraId="16DE6F93" w14:textId="6E6B1B83" w:rsidR="004C62CD" w:rsidRDefault="004C62CD" w:rsidP="00C75BDE">
      <w:pPr>
        <w:spacing w:after="0" w:line="240" w:lineRule="auto"/>
        <w:rPr>
          <w:rFonts w:ascii="Arial" w:hAnsi="Arial" w:cs="Arial"/>
        </w:rPr>
      </w:pPr>
    </w:p>
    <w:p w14:paraId="1E0B6AE0" w14:textId="672FEC7C" w:rsidR="004C62CD" w:rsidRDefault="004C62CD" w:rsidP="004C62CD">
      <w:pPr>
        <w:spacing w:after="0" w:line="240" w:lineRule="auto"/>
        <w:jc w:val="right"/>
        <w:rPr>
          <w:rFonts w:ascii="Arial" w:hAnsi="Arial" w:cs="Arial"/>
          <w:u w:val="single"/>
        </w:rPr>
      </w:pPr>
      <w:r>
        <w:rPr>
          <w:rFonts w:ascii="Arial" w:hAnsi="Arial" w:cs="Arial"/>
          <w:u w:val="single"/>
        </w:rPr>
        <w:t>___________________________________________________________________</w:t>
      </w:r>
      <w:r w:rsidRPr="004C62CD">
        <w:rPr>
          <w:rFonts w:ascii="Arial" w:hAnsi="Arial" w:cs="Arial"/>
          <w:u w:val="single"/>
        </w:rPr>
        <w:t>TRANSCRIPTION</w:t>
      </w:r>
    </w:p>
    <w:p w14:paraId="34902C16" w14:textId="19F81612" w:rsidR="004C62CD" w:rsidRDefault="004C62CD" w:rsidP="004C62CD">
      <w:pPr>
        <w:spacing w:after="0" w:line="240" w:lineRule="auto"/>
        <w:rPr>
          <w:rFonts w:ascii="Arial" w:hAnsi="Arial" w:cs="Arial"/>
        </w:rPr>
      </w:pPr>
    </w:p>
    <w:p w14:paraId="5D736E5A" w14:textId="5656A2A4" w:rsidR="004C62CD" w:rsidRDefault="004C62CD" w:rsidP="004C62CD">
      <w:pPr>
        <w:spacing w:after="0" w:line="240" w:lineRule="auto"/>
        <w:rPr>
          <w:rFonts w:ascii="Arial" w:hAnsi="Arial" w:cs="Arial"/>
        </w:rPr>
      </w:pPr>
      <w:r>
        <w:rPr>
          <w:rFonts w:ascii="Arial" w:hAnsi="Arial" w:cs="Arial"/>
        </w:rPr>
        <w:t>Interviewer initials [ZS]:</w:t>
      </w:r>
    </w:p>
    <w:p w14:paraId="54AA5B59" w14:textId="267F4325" w:rsidR="004C62CD" w:rsidRDefault="004C62CD" w:rsidP="004C62CD">
      <w:pPr>
        <w:spacing w:after="0" w:line="240" w:lineRule="auto"/>
        <w:rPr>
          <w:rFonts w:ascii="Arial" w:hAnsi="Arial" w:cs="Arial"/>
        </w:rPr>
      </w:pPr>
    </w:p>
    <w:p w14:paraId="496CBFC8" w14:textId="77777777" w:rsidR="004C62CD" w:rsidRDefault="004C62CD" w:rsidP="004C62CD">
      <w:pPr>
        <w:spacing w:after="0" w:line="240" w:lineRule="auto"/>
        <w:rPr>
          <w:rFonts w:ascii="Arial" w:hAnsi="Arial" w:cs="Arial"/>
        </w:rPr>
      </w:pPr>
      <w:r>
        <w:rPr>
          <w:rFonts w:ascii="Arial" w:hAnsi="Arial" w:cs="Arial"/>
        </w:rPr>
        <w:t>Interviewee (Mike LeBlanc) initials [ML]:</w:t>
      </w:r>
    </w:p>
    <w:p w14:paraId="45C9149A" w14:textId="77777777" w:rsidR="004C62CD" w:rsidRDefault="004C62CD" w:rsidP="004C62CD">
      <w:pPr>
        <w:spacing w:after="0" w:line="240" w:lineRule="auto"/>
        <w:rPr>
          <w:rFonts w:ascii="Arial" w:hAnsi="Arial" w:cs="Arial"/>
        </w:rPr>
      </w:pPr>
    </w:p>
    <w:p w14:paraId="158428B6" w14:textId="77777777" w:rsidR="004C62CD" w:rsidRDefault="004C62CD" w:rsidP="004C62CD">
      <w:pPr>
        <w:spacing w:after="0" w:line="240" w:lineRule="auto"/>
        <w:rPr>
          <w:rFonts w:ascii="Arial" w:hAnsi="Arial" w:cs="Arial"/>
        </w:rPr>
      </w:pPr>
      <w:r>
        <w:rPr>
          <w:rFonts w:ascii="Arial" w:hAnsi="Arial" w:cs="Arial"/>
        </w:rPr>
        <w:t>Interviewee (Keith Faulk) initials [KF]:</w:t>
      </w:r>
    </w:p>
    <w:p w14:paraId="39EF8798" w14:textId="77777777" w:rsidR="004C62CD" w:rsidRDefault="004C62CD" w:rsidP="004C62CD">
      <w:pPr>
        <w:spacing w:after="0" w:line="240" w:lineRule="auto"/>
        <w:rPr>
          <w:rFonts w:ascii="Arial" w:hAnsi="Arial" w:cs="Arial"/>
        </w:rPr>
      </w:pPr>
    </w:p>
    <w:p w14:paraId="7B3FA5CC" w14:textId="43324DAF" w:rsidR="004C62CD" w:rsidRPr="004C62CD" w:rsidRDefault="004C62CD" w:rsidP="004C62CD">
      <w:pPr>
        <w:spacing w:after="0" w:line="240" w:lineRule="auto"/>
        <w:rPr>
          <w:rFonts w:ascii="Arial" w:hAnsi="Arial" w:cs="Arial"/>
        </w:rPr>
      </w:pPr>
      <w:r>
        <w:rPr>
          <w:rFonts w:ascii="Arial" w:hAnsi="Arial" w:cs="Arial"/>
        </w:rPr>
        <w:t>Outside interviewee initials [OI</w:t>
      </w:r>
      <w:r w:rsidR="00954F9F">
        <w:rPr>
          <w:rFonts w:ascii="Arial" w:hAnsi="Arial" w:cs="Arial"/>
        </w:rPr>
        <w:t>1</w:t>
      </w:r>
      <w:r>
        <w:rPr>
          <w:rFonts w:ascii="Arial" w:hAnsi="Arial" w:cs="Arial"/>
        </w:rPr>
        <w:t>]</w:t>
      </w:r>
      <w:r w:rsidR="00954F9F">
        <w:rPr>
          <w:rFonts w:ascii="Arial" w:hAnsi="Arial" w:cs="Arial"/>
        </w:rPr>
        <w:t xml:space="preserve"> [OI2]</w:t>
      </w:r>
      <w:r>
        <w:rPr>
          <w:rFonts w:ascii="Arial" w:hAnsi="Arial" w:cs="Arial"/>
        </w:rPr>
        <w:t xml:space="preserve">: </w:t>
      </w:r>
    </w:p>
    <w:p w14:paraId="51135759" w14:textId="77777777" w:rsidR="00C75BDE" w:rsidRDefault="00C75BDE" w:rsidP="00954F9F">
      <w:pPr>
        <w:spacing w:after="0" w:line="240" w:lineRule="auto"/>
      </w:pPr>
    </w:p>
    <w:p w14:paraId="7288D023" w14:textId="77777777" w:rsidR="00954F9F" w:rsidRDefault="00954F9F" w:rsidP="00954F9F">
      <w:pPr>
        <w:spacing w:after="0" w:line="240" w:lineRule="auto"/>
        <w:rPr>
          <w:rFonts w:ascii="Arial" w:hAnsi="Arial" w:cs="Arial"/>
        </w:rPr>
      </w:pPr>
      <w:r>
        <w:rPr>
          <w:rFonts w:ascii="Arial" w:hAnsi="Arial" w:cs="Arial"/>
        </w:rPr>
        <w:t>ZS:</w:t>
      </w:r>
      <w:r>
        <w:rPr>
          <w:rFonts w:ascii="Arial" w:hAnsi="Arial" w:cs="Arial"/>
        </w:rPr>
        <w:tab/>
      </w:r>
      <w:r w:rsidR="00AC6843" w:rsidRPr="00A85E08">
        <w:rPr>
          <w:rFonts w:ascii="Arial" w:hAnsi="Arial" w:cs="Arial"/>
        </w:rPr>
        <w:t>Today is May 25</w:t>
      </w:r>
      <w:r>
        <w:rPr>
          <w:rFonts w:ascii="Arial" w:hAnsi="Arial" w:cs="Arial"/>
        </w:rPr>
        <w:t>,</w:t>
      </w:r>
      <w:r w:rsidR="00AC6843" w:rsidRPr="00A85E08">
        <w:rPr>
          <w:rFonts w:ascii="Arial" w:hAnsi="Arial" w:cs="Arial"/>
        </w:rPr>
        <w:t xml:space="preserve"> 2022. This is an oral history</w:t>
      </w:r>
      <w:r>
        <w:rPr>
          <w:rFonts w:ascii="Arial" w:hAnsi="Arial" w:cs="Arial"/>
        </w:rPr>
        <w:t>.</w:t>
      </w:r>
      <w:r w:rsidR="00AC6843" w:rsidRPr="00A85E08">
        <w:rPr>
          <w:rFonts w:ascii="Arial" w:hAnsi="Arial" w:cs="Arial"/>
        </w:rPr>
        <w:t xml:space="preserve"> </w:t>
      </w:r>
      <w:r>
        <w:rPr>
          <w:rFonts w:ascii="Arial" w:hAnsi="Arial" w:cs="Arial"/>
        </w:rPr>
        <w:t>I</w:t>
      </w:r>
      <w:r w:rsidR="00AC6843" w:rsidRPr="00A85E08">
        <w:rPr>
          <w:rFonts w:ascii="Arial" w:hAnsi="Arial" w:cs="Arial"/>
        </w:rPr>
        <w:t>f you wouldn't mind stating your names</w:t>
      </w:r>
      <w:r>
        <w:rPr>
          <w:rFonts w:ascii="Arial" w:hAnsi="Arial" w:cs="Arial"/>
        </w:rPr>
        <w:t>.</w:t>
      </w:r>
      <w:r w:rsidR="00AC6843" w:rsidRPr="00A85E08">
        <w:rPr>
          <w:rFonts w:ascii="Arial" w:hAnsi="Arial" w:cs="Arial"/>
        </w:rPr>
        <w:t xml:space="preserve"> </w:t>
      </w:r>
    </w:p>
    <w:p w14:paraId="4198E63B" w14:textId="77777777" w:rsidR="00954F9F" w:rsidRDefault="00954F9F" w:rsidP="00954F9F">
      <w:pPr>
        <w:spacing w:after="0" w:line="240" w:lineRule="auto"/>
        <w:rPr>
          <w:rFonts w:ascii="Arial" w:hAnsi="Arial" w:cs="Arial"/>
        </w:rPr>
      </w:pPr>
    </w:p>
    <w:p w14:paraId="73B21771" w14:textId="0039E387" w:rsidR="009374C1" w:rsidRPr="00A85E08" w:rsidRDefault="00954F9F" w:rsidP="00954F9F">
      <w:pPr>
        <w:spacing w:after="0" w:line="240" w:lineRule="auto"/>
        <w:rPr>
          <w:rFonts w:ascii="Arial" w:hAnsi="Arial" w:cs="Arial"/>
        </w:rPr>
      </w:pPr>
      <w:r>
        <w:rPr>
          <w:rFonts w:ascii="Arial" w:hAnsi="Arial" w:cs="Arial"/>
        </w:rPr>
        <w:t>ML:</w:t>
      </w:r>
      <w:r>
        <w:rPr>
          <w:rFonts w:ascii="Arial" w:hAnsi="Arial" w:cs="Arial"/>
        </w:rPr>
        <w:tab/>
        <w:t>My name is</w:t>
      </w:r>
      <w:r w:rsidR="00AC6843" w:rsidRPr="00A85E08">
        <w:rPr>
          <w:rFonts w:ascii="Arial" w:hAnsi="Arial" w:cs="Arial"/>
        </w:rPr>
        <w:t xml:space="preserve"> Mi</w:t>
      </w:r>
      <w:r>
        <w:rPr>
          <w:rFonts w:ascii="Arial" w:hAnsi="Arial" w:cs="Arial"/>
        </w:rPr>
        <w:t>ke</w:t>
      </w:r>
      <w:r w:rsidR="00AC6843" w:rsidRPr="00A85E08">
        <w:rPr>
          <w:rFonts w:ascii="Arial" w:hAnsi="Arial" w:cs="Arial"/>
        </w:rPr>
        <w:t xml:space="preserve"> </w:t>
      </w:r>
      <w:r w:rsidR="0076598B">
        <w:rPr>
          <w:rFonts w:ascii="Arial" w:hAnsi="Arial" w:cs="Arial"/>
        </w:rPr>
        <w:t>Le</w:t>
      </w:r>
      <w:r w:rsidR="00AC6843" w:rsidRPr="00A85E08">
        <w:rPr>
          <w:rFonts w:ascii="Arial" w:hAnsi="Arial" w:cs="Arial"/>
        </w:rPr>
        <w:t>Blanc</w:t>
      </w:r>
      <w:r>
        <w:rPr>
          <w:rFonts w:ascii="Arial" w:hAnsi="Arial" w:cs="Arial"/>
        </w:rPr>
        <w:t>.</w:t>
      </w:r>
    </w:p>
    <w:p w14:paraId="123A478F" w14:textId="77777777" w:rsidR="009374C1" w:rsidRPr="00A85E08" w:rsidRDefault="009374C1" w:rsidP="00954F9F">
      <w:pPr>
        <w:spacing w:after="0" w:line="240" w:lineRule="auto"/>
        <w:rPr>
          <w:rFonts w:ascii="Arial" w:hAnsi="Arial" w:cs="Arial"/>
        </w:rPr>
      </w:pPr>
    </w:p>
    <w:p w14:paraId="2402CD5A" w14:textId="1698F58F" w:rsidR="00954F9F" w:rsidRDefault="00954F9F" w:rsidP="00954F9F">
      <w:pPr>
        <w:spacing w:after="0" w:line="240" w:lineRule="auto"/>
        <w:rPr>
          <w:rFonts w:ascii="Arial" w:hAnsi="Arial" w:cs="Arial"/>
        </w:rPr>
      </w:pPr>
      <w:r>
        <w:rPr>
          <w:rFonts w:ascii="Arial" w:hAnsi="Arial" w:cs="Arial"/>
        </w:rPr>
        <w:t>KF:</w:t>
      </w:r>
      <w:r>
        <w:rPr>
          <w:rFonts w:ascii="Arial" w:hAnsi="Arial" w:cs="Arial"/>
        </w:rPr>
        <w:tab/>
      </w:r>
      <w:r w:rsidR="00AC6843" w:rsidRPr="00A85E08">
        <w:rPr>
          <w:rFonts w:ascii="Arial" w:hAnsi="Arial" w:cs="Arial"/>
        </w:rPr>
        <w:t>Keith Fa</w:t>
      </w:r>
      <w:r w:rsidR="00EE43C3">
        <w:rPr>
          <w:rFonts w:ascii="Arial" w:hAnsi="Arial" w:cs="Arial"/>
        </w:rPr>
        <w:t>u</w:t>
      </w:r>
      <w:r w:rsidR="00AC6843" w:rsidRPr="00A85E08">
        <w:rPr>
          <w:rFonts w:ascii="Arial" w:hAnsi="Arial" w:cs="Arial"/>
        </w:rPr>
        <w:t>lk.</w:t>
      </w:r>
    </w:p>
    <w:p w14:paraId="26C06F6B" w14:textId="77777777" w:rsidR="00954F9F" w:rsidRDefault="00954F9F" w:rsidP="00954F9F">
      <w:pPr>
        <w:spacing w:after="0" w:line="240" w:lineRule="auto"/>
        <w:rPr>
          <w:rFonts w:ascii="Arial" w:hAnsi="Arial" w:cs="Arial"/>
        </w:rPr>
      </w:pPr>
    </w:p>
    <w:p w14:paraId="5D47DDEB" w14:textId="11697326" w:rsidR="009374C1" w:rsidRPr="00A85E08" w:rsidRDefault="00954F9F" w:rsidP="00954F9F">
      <w:pPr>
        <w:spacing w:after="0" w:line="240" w:lineRule="auto"/>
        <w:rPr>
          <w:rFonts w:ascii="Arial" w:hAnsi="Arial" w:cs="Arial"/>
        </w:rPr>
      </w:pPr>
      <w:r>
        <w:rPr>
          <w:rFonts w:ascii="Arial" w:hAnsi="Arial" w:cs="Arial"/>
        </w:rPr>
        <w:t>ZS:</w:t>
      </w:r>
      <w:r>
        <w:rPr>
          <w:rFonts w:ascii="Arial" w:hAnsi="Arial" w:cs="Arial"/>
        </w:rPr>
        <w:tab/>
      </w:r>
      <w:r w:rsidR="00AC6843" w:rsidRPr="00A85E08">
        <w:rPr>
          <w:rFonts w:ascii="Arial" w:hAnsi="Arial" w:cs="Arial"/>
        </w:rPr>
        <w:t>Alright</w:t>
      </w:r>
      <w:r>
        <w:rPr>
          <w:rFonts w:ascii="Arial" w:hAnsi="Arial" w:cs="Arial"/>
        </w:rPr>
        <w:t>, t</w:t>
      </w:r>
      <w:r w:rsidR="00AC6843" w:rsidRPr="00A85E08">
        <w:rPr>
          <w:rFonts w:ascii="Arial" w:hAnsi="Arial" w:cs="Arial"/>
        </w:rPr>
        <w:t>hank you very much. And this is Zac</w:t>
      </w:r>
      <w:r>
        <w:rPr>
          <w:rFonts w:ascii="Arial" w:hAnsi="Arial" w:cs="Arial"/>
        </w:rPr>
        <w:t>k</w:t>
      </w:r>
      <w:r w:rsidR="00AC6843" w:rsidRPr="00A85E08">
        <w:rPr>
          <w:rFonts w:ascii="Arial" w:hAnsi="Arial" w:cs="Arial"/>
        </w:rPr>
        <w:t xml:space="preserve"> Stein d</w:t>
      </w:r>
      <w:r>
        <w:rPr>
          <w:rFonts w:ascii="Arial" w:hAnsi="Arial" w:cs="Arial"/>
        </w:rPr>
        <w:t>o</w:t>
      </w:r>
      <w:r w:rsidR="00AC6843" w:rsidRPr="00A85E08">
        <w:rPr>
          <w:rFonts w:ascii="Arial" w:hAnsi="Arial" w:cs="Arial"/>
        </w:rPr>
        <w:t>ing the interview.</w:t>
      </w:r>
      <w:r>
        <w:rPr>
          <w:rFonts w:ascii="Arial" w:hAnsi="Arial" w:cs="Arial"/>
        </w:rPr>
        <w:t xml:space="preserve"> </w:t>
      </w:r>
      <w:r w:rsidR="00AC6843" w:rsidRPr="00A85E08">
        <w:rPr>
          <w:rFonts w:ascii="Arial" w:hAnsi="Arial" w:cs="Arial"/>
        </w:rPr>
        <w:t>So</w:t>
      </w:r>
      <w:r>
        <w:rPr>
          <w:rFonts w:ascii="Arial" w:hAnsi="Arial" w:cs="Arial"/>
        </w:rPr>
        <w:t>,</w:t>
      </w:r>
      <w:r w:rsidR="00AC6843" w:rsidRPr="00A85E08">
        <w:rPr>
          <w:rFonts w:ascii="Arial" w:hAnsi="Arial" w:cs="Arial"/>
        </w:rPr>
        <w:t xml:space="preserve"> the first question I </w:t>
      </w:r>
      <w:r w:rsidR="0076598B">
        <w:rPr>
          <w:rFonts w:ascii="Arial" w:hAnsi="Arial" w:cs="Arial"/>
        </w:rPr>
        <w:tab/>
      </w:r>
      <w:r w:rsidR="00AC6843" w:rsidRPr="00A85E08">
        <w:rPr>
          <w:rFonts w:ascii="Arial" w:hAnsi="Arial" w:cs="Arial"/>
        </w:rPr>
        <w:t>have for you is, please describe what it was like growing up LGBTQ</w:t>
      </w:r>
      <w:r w:rsidR="0076598B">
        <w:rPr>
          <w:rFonts w:ascii="Arial" w:hAnsi="Arial" w:cs="Arial"/>
        </w:rPr>
        <w:t>+</w:t>
      </w:r>
      <w:r w:rsidR="00AC6843" w:rsidRPr="00A85E08">
        <w:rPr>
          <w:rFonts w:ascii="Arial" w:hAnsi="Arial" w:cs="Arial"/>
        </w:rPr>
        <w:t xml:space="preserve"> in </w:t>
      </w:r>
      <w:r w:rsidR="0076598B">
        <w:rPr>
          <w:rFonts w:ascii="Arial" w:hAnsi="Arial" w:cs="Arial"/>
        </w:rPr>
        <w:t>s</w:t>
      </w:r>
      <w:r w:rsidR="00AC6843" w:rsidRPr="00A85E08">
        <w:rPr>
          <w:rFonts w:ascii="Arial" w:hAnsi="Arial" w:cs="Arial"/>
        </w:rPr>
        <w:t>outhwest Louisiana.</w:t>
      </w:r>
    </w:p>
    <w:p w14:paraId="291955F1" w14:textId="77777777" w:rsidR="009374C1" w:rsidRPr="00A85E08" w:rsidRDefault="009374C1" w:rsidP="00954F9F">
      <w:pPr>
        <w:spacing w:after="0" w:line="240" w:lineRule="auto"/>
        <w:rPr>
          <w:rFonts w:ascii="Arial" w:hAnsi="Arial" w:cs="Arial"/>
        </w:rPr>
      </w:pPr>
    </w:p>
    <w:p w14:paraId="501D1E77" w14:textId="4719C9B1" w:rsidR="009374C1" w:rsidRPr="00A85E08" w:rsidRDefault="00EE43C3" w:rsidP="00AF6F49">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Well,</w:t>
      </w:r>
      <w:r w:rsidR="00AC6843">
        <w:rPr>
          <w:rFonts w:ascii="Arial" w:hAnsi="Arial" w:cs="Arial"/>
        </w:rPr>
        <w:t xml:space="preserve"> </w:t>
      </w:r>
      <w:r w:rsidR="00AC6843" w:rsidRPr="00A85E08">
        <w:rPr>
          <w:rFonts w:ascii="Arial" w:hAnsi="Arial" w:cs="Arial"/>
        </w:rPr>
        <w:t>of course, everyone's story is gonna be a little differ</w:t>
      </w:r>
      <w:r>
        <w:rPr>
          <w:rFonts w:ascii="Arial" w:hAnsi="Arial" w:cs="Arial"/>
        </w:rPr>
        <w:t>ent. But I grew up on a farm in Acadia</w:t>
      </w:r>
      <w:r w:rsidR="00AF6F49">
        <w:rPr>
          <w:rFonts w:ascii="Arial" w:hAnsi="Arial" w:cs="Arial"/>
        </w:rPr>
        <w:t xml:space="preserve"> </w:t>
      </w:r>
      <w:r>
        <w:rPr>
          <w:rFonts w:ascii="Arial" w:hAnsi="Arial" w:cs="Arial"/>
        </w:rPr>
        <w:t>Pa</w:t>
      </w:r>
      <w:r w:rsidR="00AC6843" w:rsidRPr="00A85E08">
        <w:rPr>
          <w:rFonts w:ascii="Arial" w:hAnsi="Arial" w:cs="Arial"/>
        </w:rPr>
        <w:t>rish.</w:t>
      </w:r>
      <w:r>
        <w:rPr>
          <w:rFonts w:ascii="Arial" w:hAnsi="Arial" w:cs="Arial"/>
        </w:rPr>
        <w:t xml:space="preserve"> My dad was—basically he was</w:t>
      </w:r>
      <w:r w:rsidR="00AC6843" w:rsidRPr="00A85E08">
        <w:rPr>
          <w:rFonts w:ascii="Arial" w:hAnsi="Arial" w:cs="Arial"/>
        </w:rPr>
        <w:t xml:space="preserve"> the Marlboro Man.</w:t>
      </w:r>
      <w:r>
        <w:rPr>
          <w:rFonts w:ascii="Arial" w:hAnsi="Arial" w:cs="Arial"/>
        </w:rPr>
        <w:t xml:space="preserve"> </w:t>
      </w:r>
      <w:r w:rsidR="00AC6843" w:rsidRPr="00A85E08">
        <w:rPr>
          <w:rFonts w:ascii="Arial" w:hAnsi="Arial" w:cs="Arial"/>
        </w:rPr>
        <w:t xml:space="preserve">My grandpa was a farmer. So we </w:t>
      </w:r>
      <w:r>
        <w:rPr>
          <w:rFonts w:ascii="Arial" w:hAnsi="Arial" w:cs="Arial"/>
        </w:rPr>
        <w:t>had</w:t>
      </w:r>
      <w:r w:rsidR="00AC6843" w:rsidRPr="00A85E08">
        <w:rPr>
          <w:rFonts w:ascii="Arial" w:hAnsi="Arial" w:cs="Arial"/>
        </w:rPr>
        <w:t xml:space="preserve"> horses and cattle and tractors and combines and stuff like that. So it was very closeted</w:t>
      </w:r>
      <w:r>
        <w:rPr>
          <w:rFonts w:ascii="Arial" w:hAnsi="Arial" w:cs="Arial"/>
        </w:rPr>
        <w:t>, the way my growing up was</w:t>
      </w:r>
      <w:r w:rsidR="00AC6843" w:rsidRPr="00A85E08">
        <w:rPr>
          <w:rFonts w:ascii="Arial" w:hAnsi="Arial" w:cs="Arial"/>
        </w:rPr>
        <w:t>.</w:t>
      </w:r>
      <w:r w:rsidR="00AF6F49">
        <w:rPr>
          <w:rFonts w:ascii="Arial" w:hAnsi="Arial" w:cs="Arial"/>
        </w:rPr>
        <w:t xml:space="preserve"> </w:t>
      </w:r>
      <w:r w:rsidR="00AC6843" w:rsidRPr="00A85E08">
        <w:rPr>
          <w:rFonts w:ascii="Arial" w:hAnsi="Arial" w:cs="Arial"/>
        </w:rPr>
        <w:t xml:space="preserve">I </w:t>
      </w:r>
      <w:r w:rsidR="00487AD1">
        <w:rPr>
          <w:rFonts w:ascii="Arial" w:hAnsi="Arial" w:cs="Arial"/>
        </w:rPr>
        <w:t xml:space="preserve">guess I </w:t>
      </w:r>
      <w:r>
        <w:rPr>
          <w:rFonts w:ascii="Arial" w:hAnsi="Arial" w:cs="Arial"/>
        </w:rPr>
        <w:t>realized at a pretty young age</w:t>
      </w:r>
      <w:r>
        <w:rPr>
          <w:rFonts w:ascii="Arial" w:hAnsi="Arial" w:cs="Arial"/>
        </w:rPr>
        <w:softHyphen/>
      </w:r>
      <w:r>
        <w:rPr>
          <w:rFonts w:ascii="Arial" w:hAnsi="Arial" w:cs="Arial"/>
        </w:rPr>
        <w:softHyphen/>
      </w:r>
      <w:r w:rsidR="00D934E8">
        <w:rPr>
          <w:rFonts w:ascii="Arial" w:hAnsi="Arial" w:cs="Arial"/>
        </w:rPr>
        <w:t>—</w:t>
      </w:r>
      <w:r>
        <w:rPr>
          <w:rFonts w:ascii="Arial" w:hAnsi="Arial" w:cs="Arial"/>
        </w:rPr>
        <w:t>maybe seven, eight years old, I gues</w:t>
      </w:r>
      <w:r w:rsidR="00D934E8">
        <w:rPr>
          <w:rFonts w:ascii="Arial" w:hAnsi="Arial" w:cs="Arial"/>
        </w:rPr>
        <w:t>s—</w:t>
      </w:r>
      <w:r w:rsidR="00AC6843" w:rsidRPr="00A85E08">
        <w:rPr>
          <w:rFonts w:ascii="Arial" w:hAnsi="Arial" w:cs="Arial"/>
        </w:rPr>
        <w:t>that I was a little bit different than the other boys, maybe not quite as to</w:t>
      </w:r>
      <w:r w:rsidR="00AF6F49">
        <w:rPr>
          <w:rFonts w:ascii="Arial" w:hAnsi="Arial" w:cs="Arial"/>
        </w:rPr>
        <w:t xml:space="preserve">ugh as the other boys were. </w:t>
      </w:r>
      <w:r w:rsidR="00AC6843" w:rsidRPr="00A85E08">
        <w:rPr>
          <w:rFonts w:ascii="Arial" w:hAnsi="Arial" w:cs="Arial"/>
        </w:rPr>
        <w:t>And at some point, maybe somebody says</w:t>
      </w:r>
      <w:r w:rsidR="00AF6F49">
        <w:rPr>
          <w:rFonts w:ascii="Arial" w:hAnsi="Arial" w:cs="Arial"/>
        </w:rPr>
        <w:t>, “Sissy,” y</w:t>
      </w:r>
      <w:r w:rsidR="00AC6843" w:rsidRPr="00A85E08">
        <w:rPr>
          <w:rFonts w:ascii="Arial" w:hAnsi="Arial" w:cs="Arial"/>
        </w:rPr>
        <w:t>ou know</w:t>
      </w:r>
      <w:r w:rsidR="00016CA8">
        <w:rPr>
          <w:rFonts w:ascii="Arial" w:hAnsi="Arial" w:cs="Arial"/>
        </w:rPr>
        <w:t>;</w:t>
      </w:r>
      <w:r w:rsidR="00AC6843" w:rsidRPr="00A85E08">
        <w:rPr>
          <w:rFonts w:ascii="Arial" w:hAnsi="Arial" w:cs="Arial"/>
        </w:rPr>
        <w:t xml:space="preserve"> you start hearing that word. And then</w:t>
      </w:r>
      <w:r w:rsidR="00AF6F49">
        <w:rPr>
          <w:rFonts w:ascii="Arial" w:hAnsi="Arial" w:cs="Arial"/>
        </w:rPr>
        <w:t xml:space="preserve"> you begin to hide</w:t>
      </w:r>
      <w:r w:rsidR="005566D6">
        <w:rPr>
          <w:rFonts w:ascii="Arial" w:hAnsi="Arial" w:cs="Arial"/>
        </w:rPr>
        <w:t xml:space="preserve">, </w:t>
      </w:r>
      <w:r w:rsidR="00AC6843" w:rsidRPr="00A85E08">
        <w:rPr>
          <w:rFonts w:ascii="Arial" w:hAnsi="Arial" w:cs="Arial"/>
        </w:rPr>
        <w:t>so</w:t>
      </w:r>
      <w:r w:rsidR="00AF6F49">
        <w:rPr>
          <w:rFonts w:ascii="Arial" w:hAnsi="Arial" w:cs="Arial"/>
        </w:rPr>
        <w:t xml:space="preserve"> then you start to</w:t>
      </w:r>
      <w:r w:rsidR="00407539">
        <w:rPr>
          <w:rFonts w:ascii="Arial" w:hAnsi="Arial" w:cs="Arial"/>
        </w:rPr>
        <w:t>, I guess,</w:t>
      </w:r>
      <w:r w:rsidR="005566D6">
        <w:rPr>
          <w:rFonts w:ascii="Arial" w:hAnsi="Arial" w:cs="Arial"/>
        </w:rPr>
        <w:t xml:space="preserve"> </w:t>
      </w:r>
      <w:r w:rsidR="00AF6F49">
        <w:rPr>
          <w:rFonts w:ascii="Arial" w:hAnsi="Arial" w:cs="Arial"/>
        </w:rPr>
        <w:t>try to fit in, you know? S</w:t>
      </w:r>
      <w:r w:rsidR="00AC6843" w:rsidRPr="00A85E08">
        <w:rPr>
          <w:rFonts w:ascii="Arial" w:hAnsi="Arial" w:cs="Arial"/>
        </w:rPr>
        <w:t>o that was a big thing. So</w:t>
      </w:r>
      <w:r w:rsidR="00AF6F49">
        <w:rPr>
          <w:rFonts w:ascii="Arial" w:hAnsi="Arial" w:cs="Arial"/>
        </w:rPr>
        <w:t xml:space="preserve"> </w:t>
      </w:r>
      <w:r w:rsidR="00AC6843" w:rsidRPr="00A85E08">
        <w:rPr>
          <w:rFonts w:ascii="Arial" w:hAnsi="Arial" w:cs="Arial"/>
        </w:rPr>
        <w:t xml:space="preserve">I had to try to keep up with the </w:t>
      </w:r>
      <w:r w:rsidR="00AF6F49">
        <w:rPr>
          <w:rFonts w:ascii="Arial" w:hAnsi="Arial" w:cs="Arial"/>
        </w:rPr>
        <w:t xml:space="preserve">other boys, you know, who were </w:t>
      </w:r>
      <w:r w:rsidR="00AC6843" w:rsidRPr="00A85E08">
        <w:rPr>
          <w:rFonts w:ascii="Arial" w:hAnsi="Arial" w:cs="Arial"/>
        </w:rPr>
        <w:t xml:space="preserve">obviously </w:t>
      </w:r>
      <w:r w:rsidR="00AF6F49">
        <w:rPr>
          <w:rFonts w:ascii="Arial" w:hAnsi="Arial" w:cs="Arial"/>
        </w:rPr>
        <w:t xml:space="preserve">a little bit </w:t>
      </w:r>
      <w:r w:rsidR="00AC6843" w:rsidRPr="00A85E08">
        <w:rPr>
          <w:rFonts w:ascii="Arial" w:hAnsi="Arial" w:cs="Arial"/>
        </w:rPr>
        <w:t>to</w:t>
      </w:r>
      <w:r w:rsidR="00AF6F49">
        <w:rPr>
          <w:rFonts w:ascii="Arial" w:hAnsi="Arial" w:cs="Arial"/>
        </w:rPr>
        <w:t>ugher or whatever. So that was</w:t>
      </w:r>
      <w:r w:rsidR="005566D6">
        <w:rPr>
          <w:rFonts w:ascii="Arial" w:hAnsi="Arial" w:cs="Arial"/>
        </w:rPr>
        <w:t xml:space="preserve"> </w:t>
      </w:r>
      <w:r w:rsidR="00AF6F49">
        <w:rPr>
          <w:rFonts w:ascii="Arial" w:hAnsi="Arial" w:cs="Arial"/>
        </w:rPr>
        <w:t xml:space="preserve">my challenge </w:t>
      </w:r>
      <w:r w:rsidR="00AC6843" w:rsidRPr="00A85E08">
        <w:rPr>
          <w:rFonts w:ascii="Arial" w:hAnsi="Arial" w:cs="Arial"/>
        </w:rPr>
        <w:t>as I was growing up.</w:t>
      </w:r>
    </w:p>
    <w:p w14:paraId="08269EAA" w14:textId="77777777" w:rsidR="009374C1" w:rsidRPr="00A85E08" w:rsidRDefault="009374C1" w:rsidP="00954F9F">
      <w:pPr>
        <w:spacing w:after="0" w:line="240" w:lineRule="auto"/>
        <w:rPr>
          <w:rFonts w:ascii="Arial" w:hAnsi="Arial" w:cs="Arial"/>
        </w:rPr>
      </w:pPr>
    </w:p>
    <w:p w14:paraId="3226B64A" w14:textId="6E29FCF0" w:rsidR="000B060A" w:rsidRDefault="00AF6F49" w:rsidP="000B060A">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Well, my challenge was</w:t>
      </w:r>
      <w:r>
        <w:rPr>
          <w:rFonts w:ascii="Arial" w:hAnsi="Arial" w:cs="Arial"/>
        </w:rPr>
        <w:t xml:space="preserve"> </w:t>
      </w:r>
      <w:r w:rsidR="00AC6843" w:rsidRPr="00A85E08">
        <w:rPr>
          <w:rFonts w:ascii="Arial" w:hAnsi="Arial" w:cs="Arial"/>
        </w:rPr>
        <w:t xml:space="preserve">when I came to </w:t>
      </w:r>
      <w:r>
        <w:rPr>
          <w:rFonts w:ascii="Arial" w:hAnsi="Arial" w:cs="Arial"/>
        </w:rPr>
        <w:t xml:space="preserve">UL </w:t>
      </w:r>
      <w:r w:rsidR="00AC6843" w:rsidRPr="00A85E08">
        <w:rPr>
          <w:rFonts w:ascii="Arial" w:hAnsi="Arial" w:cs="Arial"/>
        </w:rPr>
        <w:t>in 1968.</w:t>
      </w:r>
      <w:r>
        <w:rPr>
          <w:rFonts w:ascii="Arial" w:hAnsi="Arial" w:cs="Arial"/>
        </w:rPr>
        <w:t xml:space="preserve"> I figured I was ga</w:t>
      </w:r>
      <w:r w:rsidR="00016CA8">
        <w:rPr>
          <w:rFonts w:ascii="Arial" w:hAnsi="Arial" w:cs="Arial"/>
        </w:rPr>
        <w:t>y, b</w:t>
      </w:r>
      <w:r w:rsidR="00AC6843" w:rsidRPr="00A85E08">
        <w:rPr>
          <w:rFonts w:ascii="Arial" w:hAnsi="Arial" w:cs="Arial"/>
        </w:rPr>
        <w:t>ut a friend of mine i</w:t>
      </w:r>
      <w:r>
        <w:rPr>
          <w:rFonts w:ascii="Arial" w:hAnsi="Arial" w:cs="Arial"/>
        </w:rPr>
        <w:t>ntroduced me to somebody else and he kissed me and that was it. So I said, “Well,</w:t>
      </w:r>
      <w:r w:rsidR="00AC6843" w:rsidRPr="00A85E08">
        <w:rPr>
          <w:rFonts w:ascii="Arial" w:hAnsi="Arial" w:cs="Arial"/>
        </w:rPr>
        <w:t xml:space="preserve"> okay.</w:t>
      </w:r>
      <w:r>
        <w:rPr>
          <w:rFonts w:ascii="Arial" w:hAnsi="Arial" w:cs="Arial"/>
        </w:rPr>
        <w:t>”</w:t>
      </w:r>
      <w:r w:rsidR="00AC6843" w:rsidRPr="00A85E08">
        <w:rPr>
          <w:rFonts w:ascii="Arial" w:hAnsi="Arial" w:cs="Arial"/>
        </w:rPr>
        <w:t xml:space="preserve"> </w:t>
      </w:r>
      <w:r w:rsidR="00407539">
        <w:rPr>
          <w:rFonts w:ascii="Arial" w:hAnsi="Arial" w:cs="Arial"/>
        </w:rPr>
        <w:t>Within that first semester, my parents—</w:t>
      </w:r>
      <w:r>
        <w:rPr>
          <w:rFonts w:ascii="Arial" w:hAnsi="Arial" w:cs="Arial"/>
        </w:rPr>
        <w:t>I</w:t>
      </w:r>
      <w:r w:rsidR="00AC6843" w:rsidRPr="00A85E08">
        <w:rPr>
          <w:rFonts w:ascii="Arial" w:hAnsi="Arial" w:cs="Arial"/>
        </w:rPr>
        <w:t xml:space="preserve"> come from Kaplan, a</w:t>
      </w:r>
      <w:r>
        <w:rPr>
          <w:rFonts w:ascii="Arial" w:hAnsi="Arial" w:cs="Arial"/>
        </w:rPr>
        <w:t xml:space="preserve"> small city. I was the first one to </w:t>
      </w:r>
      <w:r>
        <w:rPr>
          <w:rFonts w:ascii="Arial" w:hAnsi="Arial" w:cs="Arial"/>
        </w:rPr>
        <w:lastRenderedPageBreak/>
        <w:t>go to UL</w:t>
      </w:r>
      <w:r w:rsidR="00AC6843" w:rsidRPr="00A85E08">
        <w:rPr>
          <w:rFonts w:ascii="Arial" w:hAnsi="Arial" w:cs="Arial"/>
        </w:rPr>
        <w:t>. And my p</w:t>
      </w:r>
      <w:r w:rsidR="00152E4D">
        <w:rPr>
          <w:rFonts w:ascii="Arial" w:hAnsi="Arial" w:cs="Arial"/>
        </w:rPr>
        <w:t>arents were worried because I</w:t>
      </w:r>
      <w:r w:rsidR="00AC6843" w:rsidRPr="00A85E08">
        <w:rPr>
          <w:rFonts w:ascii="Arial" w:hAnsi="Arial" w:cs="Arial"/>
        </w:rPr>
        <w:t xml:space="preserve"> didn't go home </w:t>
      </w:r>
      <w:r w:rsidR="005566D6">
        <w:rPr>
          <w:rFonts w:ascii="Arial" w:hAnsi="Arial" w:cs="Arial"/>
        </w:rPr>
        <w:t>one weekend</w:t>
      </w:r>
      <w:r w:rsidR="00AC6843" w:rsidRPr="00A85E08">
        <w:rPr>
          <w:rFonts w:ascii="Arial" w:hAnsi="Arial" w:cs="Arial"/>
        </w:rPr>
        <w:t>. So the</w:t>
      </w:r>
      <w:r w:rsidR="00152E4D">
        <w:rPr>
          <w:rFonts w:ascii="Arial" w:hAnsi="Arial" w:cs="Arial"/>
        </w:rPr>
        <w:t>y came down and checked on me, and they found my straight</w:t>
      </w:r>
      <w:r w:rsidR="00AC6843" w:rsidRPr="00A85E08">
        <w:rPr>
          <w:rFonts w:ascii="Arial" w:hAnsi="Arial" w:cs="Arial"/>
        </w:rPr>
        <w:t xml:space="preserve"> r</w:t>
      </w:r>
      <w:r w:rsidR="00152E4D">
        <w:rPr>
          <w:rFonts w:ascii="Arial" w:hAnsi="Arial" w:cs="Arial"/>
        </w:rPr>
        <w:t>oommate had a book about gays. They</w:t>
      </w:r>
      <w:r w:rsidR="00AC6843" w:rsidRPr="00A85E08">
        <w:rPr>
          <w:rFonts w:ascii="Arial" w:hAnsi="Arial" w:cs="Arial"/>
        </w:rPr>
        <w:t xml:space="preserve"> thought it was mine</w:t>
      </w:r>
      <w:r w:rsidR="00152E4D">
        <w:rPr>
          <w:rFonts w:ascii="Arial" w:hAnsi="Arial" w:cs="Arial"/>
        </w:rPr>
        <w:t xml:space="preserve"> (laughs)</w:t>
      </w:r>
      <w:r w:rsidR="00AC6843" w:rsidRPr="00A85E08">
        <w:rPr>
          <w:rFonts w:ascii="Arial" w:hAnsi="Arial" w:cs="Arial"/>
        </w:rPr>
        <w:t>. So</w:t>
      </w:r>
      <w:r w:rsidR="00016CA8">
        <w:rPr>
          <w:rFonts w:ascii="Arial" w:hAnsi="Arial" w:cs="Arial"/>
        </w:rPr>
        <w:t xml:space="preserve"> </w:t>
      </w:r>
      <w:r w:rsidR="00AC6843" w:rsidRPr="00A85E08">
        <w:rPr>
          <w:rFonts w:ascii="Arial" w:hAnsi="Arial" w:cs="Arial"/>
        </w:rPr>
        <w:t>but</w:t>
      </w:r>
      <w:r w:rsidR="00152E4D">
        <w:rPr>
          <w:rFonts w:ascii="Arial" w:hAnsi="Arial" w:cs="Arial"/>
        </w:rPr>
        <w:t xml:space="preserve"> anyway, </w:t>
      </w:r>
      <w:r w:rsidR="00AC6843" w:rsidRPr="00A85E08">
        <w:rPr>
          <w:rFonts w:ascii="Arial" w:hAnsi="Arial" w:cs="Arial"/>
        </w:rPr>
        <w:t>it was rough at the beginning.</w:t>
      </w:r>
      <w:r w:rsidR="00152E4D">
        <w:rPr>
          <w:rFonts w:ascii="Arial" w:hAnsi="Arial" w:cs="Arial"/>
        </w:rPr>
        <w:t xml:space="preserve"> My dad tried to catch</w:t>
      </w:r>
      <w:r w:rsidR="005566D6">
        <w:rPr>
          <w:rFonts w:ascii="Arial" w:hAnsi="Arial" w:cs="Arial"/>
        </w:rPr>
        <w:t xml:space="preserve"> </w:t>
      </w:r>
      <w:r w:rsidR="00152E4D">
        <w:rPr>
          <w:rFonts w:ascii="Arial" w:hAnsi="Arial" w:cs="Arial"/>
        </w:rPr>
        <w:t xml:space="preserve">me </w:t>
      </w:r>
      <w:r w:rsidR="00AC6843" w:rsidRPr="00A85E08">
        <w:rPr>
          <w:rFonts w:ascii="Arial" w:hAnsi="Arial" w:cs="Arial"/>
        </w:rPr>
        <w:t>at the gay bar to bring me</w:t>
      </w:r>
      <w:r w:rsidR="00152E4D">
        <w:rPr>
          <w:rFonts w:ascii="Arial" w:hAnsi="Arial" w:cs="Arial"/>
        </w:rPr>
        <w:t xml:space="preserve"> home. And we were the only two</w:t>
      </w:r>
      <w:r w:rsidR="00D934E8">
        <w:rPr>
          <w:rFonts w:ascii="Arial" w:hAnsi="Arial" w:cs="Arial"/>
        </w:rPr>
        <w:t>—</w:t>
      </w:r>
      <w:r w:rsidR="00AC6843" w:rsidRPr="00A85E08">
        <w:rPr>
          <w:rFonts w:ascii="Arial" w:hAnsi="Arial" w:cs="Arial"/>
        </w:rPr>
        <w:t>m</w:t>
      </w:r>
      <w:r w:rsidR="00152E4D">
        <w:rPr>
          <w:rFonts w:ascii="Arial" w:hAnsi="Arial" w:cs="Arial"/>
        </w:rPr>
        <w:t>e and my lover at the time—</w:t>
      </w:r>
      <w:r w:rsidR="00AC6843" w:rsidRPr="00A85E08">
        <w:rPr>
          <w:rFonts w:ascii="Arial" w:hAnsi="Arial" w:cs="Arial"/>
        </w:rPr>
        <w:t>that got out.</w:t>
      </w:r>
      <w:r w:rsidR="00152E4D">
        <w:rPr>
          <w:rFonts w:ascii="Arial" w:hAnsi="Arial" w:cs="Arial"/>
        </w:rPr>
        <w:t xml:space="preserve"> </w:t>
      </w:r>
      <w:r w:rsidR="00AC6843" w:rsidRPr="00A85E08">
        <w:rPr>
          <w:rFonts w:ascii="Arial" w:hAnsi="Arial" w:cs="Arial"/>
        </w:rPr>
        <w:t>He didn't speak to me for three years after that. And when I went</w:t>
      </w:r>
      <w:r w:rsidR="00152E4D">
        <w:rPr>
          <w:rFonts w:ascii="Arial" w:hAnsi="Arial" w:cs="Arial"/>
        </w:rPr>
        <w:t xml:space="preserve"> home one day</w:t>
      </w:r>
      <w:r w:rsidR="00D934E8">
        <w:rPr>
          <w:rFonts w:ascii="Arial" w:hAnsi="Arial" w:cs="Arial"/>
        </w:rPr>
        <w:t>—</w:t>
      </w:r>
      <w:r w:rsidR="00152E4D">
        <w:rPr>
          <w:rFonts w:ascii="Arial" w:hAnsi="Arial" w:cs="Arial"/>
        </w:rPr>
        <w:t>I was at my sister's house</w:t>
      </w:r>
      <w:r w:rsidR="005566D6">
        <w:rPr>
          <w:rFonts w:ascii="Arial" w:hAnsi="Arial" w:cs="Arial"/>
        </w:rPr>
        <w:t xml:space="preserve">—and </w:t>
      </w:r>
      <w:r w:rsidR="00AC6843" w:rsidRPr="00A85E08">
        <w:rPr>
          <w:rFonts w:ascii="Arial" w:hAnsi="Arial" w:cs="Arial"/>
        </w:rPr>
        <w:t xml:space="preserve">my daddy was coming home for lunch. And he called </w:t>
      </w:r>
      <w:r w:rsidR="00152E4D">
        <w:rPr>
          <w:rFonts w:ascii="Arial" w:hAnsi="Arial" w:cs="Arial"/>
        </w:rPr>
        <w:t>in wanting to know what was for lunch. And Mama said, “It’s gumbo</w:t>
      </w:r>
      <w:r w:rsidR="00AC6843" w:rsidRPr="00A85E08">
        <w:rPr>
          <w:rFonts w:ascii="Arial" w:hAnsi="Arial" w:cs="Arial"/>
        </w:rPr>
        <w:t>,</w:t>
      </w:r>
      <w:r w:rsidR="00152E4D">
        <w:rPr>
          <w:rFonts w:ascii="Arial" w:hAnsi="Arial" w:cs="Arial"/>
        </w:rPr>
        <w:t>”</w:t>
      </w:r>
      <w:r w:rsidR="00AC6843" w:rsidRPr="00A85E08">
        <w:rPr>
          <w:rFonts w:ascii="Arial" w:hAnsi="Arial" w:cs="Arial"/>
        </w:rPr>
        <w:t xml:space="preserve"> and she hung up. And I said, </w:t>
      </w:r>
      <w:r w:rsidR="00152E4D">
        <w:rPr>
          <w:rFonts w:ascii="Arial" w:hAnsi="Arial" w:cs="Arial"/>
        </w:rPr>
        <w:t>“You didn't tell him Keith was here</w:t>
      </w:r>
      <w:r w:rsidR="00AC6843" w:rsidRPr="00A85E08">
        <w:rPr>
          <w:rFonts w:ascii="Arial" w:hAnsi="Arial" w:cs="Arial"/>
        </w:rPr>
        <w:t>?</w:t>
      </w:r>
      <w:r w:rsidR="00152E4D">
        <w:rPr>
          <w:rFonts w:ascii="Arial" w:hAnsi="Arial" w:cs="Arial"/>
        </w:rPr>
        <w:t>” She said, “No, i</w:t>
      </w:r>
      <w:r w:rsidR="00AC6843" w:rsidRPr="00A85E08">
        <w:rPr>
          <w:rFonts w:ascii="Arial" w:hAnsi="Arial" w:cs="Arial"/>
        </w:rPr>
        <w:t xml:space="preserve">f he doesn't like it, </w:t>
      </w:r>
      <w:r w:rsidR="00AC6843" w:rsidRPr="00152E4D">
        <w:rPr>
          <w:rFonts w:ascii="Arial" w:hAnsi="Arial" w:cs="Arial"/>
          <w:i/>
        </w:rPr>
        <w:t>he</w:t>
      </w:r>
      <w:r w:rsidR="00AC6843" w:rsidRPr="00A85E08">
        <w:rPr>
          <w:rFonts w:ascii="Arial" w:hAnsi="Arial" w:cs="Arial"/>
        </w:rPr>
        <w:t xml:space="preserve"> can leave.</w:t>
      </w:r>
      <w:r w:rsidR="00152E4D">
        <w:rPr>
          <w:rFonts w:ascii="Arial" w:hAnsi="Arial" w:cs="Arial"/>
        </w:rPr>
        <w:t>”</w:t>
      </w:r>
      <w:r w:rsidR="00AC6843" w:rsidRPr="00A85E08">
        <w:rPr>
          <w:rFonts w:ascii="Arial" w:hAnsi="Arial" w:cs="Arial"/>
        </w:rPr>
        <w:t xml:space="preserve"> And that was the connection we had.</w:t>
      </w:r>
      <w:r w:rsidR="00152E4D">
        <w:rPr>
          <w:rFonts w:ascii="Arial" w:hAnsi="Arial" w:cs="Arial"/>
        </w:rPr>
        <w:t xml:space="preserve"> It’s k</w:t>
      </w:r>
      <w:r w:rsidR="00AC6843" w:rsidRPr="00A85E08">
        <w:rPr>
          <w:rFonts w:ascii="Arial" w:hAnsi="Arial" w:cs="Arial"/>
        </w:rPr>
        <w:t>ind of emotional</w:t>
      </w:r>
      <w:r w:rsidR="00152E4D">
        <w:rPr>
          <w:rFonts w:ascii="Arial" w:hAnsi="Arial" w:cs="Arial"/>
        </w:rPr>
        <w:t xml:space="preserve"> (laughs)</w:t>
      </w:r>
      <w:r w:rsidR="00AC6843" w:rsidRPr="00A85E08">
        <w:rPr>
          <w:rFonts w:ascii="Arial" w:hAnsi="Arial" w:cs="Arial"/>
        </w:rPr>
        <w:t>.</w:t>
      </w:r>
      <w:r w:rsidR="00152E4D">
        <w:rPr>
          <w:rFonts w:ascii="Arial" w:hAnsi="Arial" w:cs="Arial"/>
        </w:rPr>
        <w:t xml:space="preserve"> But a</w:t>
      </w:r>
      <w:r w:rsidR="00AC6843" w:rsidRPr="00A85E08">
        <w:rPr>
          <w:rFonts w:ascii="Arial" w:hAnsi="Arial" w:cs="Arial"/>
        </w:rPr>
        <w:t xml:space="preserve">fter that, </w:t>
      </w:r>
      <w:r w:rsidR="00152E4D">
        <w:rPr>
          <w:rFonts w:ascii="Arial" w:hAnsi="Arial" w:cs="Arial"/>
        </w:rPr>
        <w:t xml:space="preserve">I </w:t>
      </w:r>
      <w:r w:rsidR="00AC6843" w:rsidRPr="00A85E08">
        <w:rPr>
          <w:rFonts w:ascii="Arial" w:hAnsi="Arial" w:cs="Arial"/>
        </w:rPr>
        <w:t>was one of</w:t>
      </w:r>
      <w:r w:rsidR="00152E4D">
        <w:rPr>
          <w:rFonts w:ascii="Arial" w:hAnsi="Arial" w:cs="Arial"/>
        </w:rPr>
        <w:t xml:space="preserve"> his favorites. Because I went to UL, </w:t>
      </w:r>
      <w:r w:rsidR="00407539">
        <w:rPr>
          <w:rFonts w:ascii="Arial" w:hAnsi="Arial" w:cs="Arial"/>
        </w:rPr>
        <w:t xml:space="preserve">I </w:t>
      </w:r>
      <w:r w:rsidR="00152E4D">
        <w:rPr>
          <w:rFonts w:ascii="Arial" w:hAnsi="Arial" w:cs="Arial"/>
        </w:rPr>
        <w:t>became management at the phone company, a</w:t>
      </w:r>
      <w:r w:rsidR="00AC6843" w:rsidRPr="00A85E08">
        <w:rPr>
          <w:rFonts w:ascii="Arial" w:hAnsi="Arial" w:cs="Arial"/>
        </w:rPr>
        <w:t>nd my da</w:t>
      </w:r>
      <w:r w:rsidR="00152E4D">
        <w:rPr>
          <w:rFonts w:ascii="Arial" w:hAnsi="Arial" w:cs="Arial"/>
        </w:rPr>
        <w:t>ddy</w:t>
      </w:r>
      <w:r w:rsidR="00AC6843" w:rsidRPr="00A85E08">
        <w:rPr>
          <w:rFonts w:ascii="Arial" w:hAnsi="Arial" w:cs="Arial"/>
        </w:rPr>
        <w:t xml:space="preserve"> was impressed with that. So when he pas</w:t>
      </w:r>
      <w:r w:rsidR="00152E4D">
        <w:rPr>
          <w:rFonts w:ascii="Arial" w:hAnsi="Arial" w:cs="Arial"/>
        </w:rPr>
        <w:t xml:space="preserve">sed away, I was the one that </w:t>
      </w:r>
      <w:r w:rsidR="000B060A">
        <w:rPr>
          <w:rFonts w:ascii="Arial" w:hAnsi="Arial" w:cs="Arial"/>
        </w:rPr>
        <w:t xml:space="preserve">he—so it </w:t>
      </w:r>
      <w:r w:rsidR="00AC6843" w:rsidRPr="00A85E08">
        <w:rPr>
          <w:rFonts w:ascii="Arial" w:hAnsi="Arial" w:cs="Arial"/>
        </w:rPr>
        <w:t>was a complete 360 degree tu</w:t>
      </w:r>
      <w:r w:rsidR="000B060A">
        <w:rPr>
          <w:rFonts w:ascii="Arial" w:hAnsi="Arial" w:cs="Arial"/>
        </w:rPr>
        <w:t>rn around, you know, from there. B</w:t>
      </w:r>
      <w:r w:rsidR="00AC6843" w:rsidRPr="00A85E08">
        <w:rPr>
          <w:rFonts w:ascii="Arial" w:hAnsi="Arial" w:cs="Arial"/>
        </w:rPr>
        <w:t>ut it was rough at the beginning.</w:t>
      </w:r>
      <w:r w:rsidR="000B060A">
        <w:rPr>
          <w:rFonts w:ascii="Arial" w:hAnsi="Arial" w:cs="Arial"/>
        </w:rPr>
        <w:t xml:space="preserve"> The first five years, I guess</w:t>
      </w:r>
      <w:r w:rsidR="00016CA8">
        <w:rPr>
          <w:rFonts w:ascii="Arial" w:hAnsi="Arial" w:cs="Arial"/>
        </w:rPr>
        <w:t>— ‘</w:t>
      </w:r>
      <w:r w:rsidR="00AC6843" w:rsidRPr="00A85E08">
        <w:rPr>
          <w:rFonts w:ascii="Arial" w:hAnsi="Arial" w:cs="Arial"/>
        </w:rPr>
        <w:t xml:space="preserve">68 to </w:t>
      </w:r>
      <w:r w:rsidR="000B060A">
        <w:rPr>
          <w:rFonts w:ascii="Arial" w:hAnsi="Arial" w:cs="Arial"/>
        </w:rPr>
        <w:t>’</w:t>
      </w:r>
      <w:r w:rsidR="00AC6843" w:rsidRPr="00A85E08">
        <w:rPr>
          <w:rFonts w:ascii="Arial" w:hAnsi="Arial" w:cs="Arial"/>
        </w:rPr>
        <w:t>71</w:t>
      </w:r>
      <w:r w:rsidR="000B060A">
        <w:rPr>
          <w:rFonts w:ascii="Arial" w:hAnsi="Arial" w:cs="Arial"/>
        </w:rPr>
        <w:t>, ‘</w:t>
      </w:r>
      <w:r w:rsidR="00AC6843" w:rsidRPr="00A85E08">
        <w:rPr>
          <w:rFonts w:ascii="Arial" w:hAnsi="Arial" w:cs="Arial"/>
        </w:rPr>
        <w:t>72. But after that</w:t>
      </w:r>
      <w:r w:rsidR="000B060A">
        <w:rPr>
          <w:rFonts w:ascii="Arial" w:hAnsi="Arial" w:cs="Arial"/>
        </w:rPr>
        <w:t xml:space="preserve">, everything was okay. </w:t>
      </w:r>
    </w:p>
    <w:p w14:paraId="41A36412" w14:textId="77777777" w:rsidR="00C41B68" w:rsidRDefault="00C41B68" w:rsidP="000B060A">
      <w:pPr>
        <w:spacing w:after="0" w:line="240" w:lineRule="auto"/>
        <w:ind w:left="720" w:hanging="720"/>
        <w:rPr>
          <w:rFonts w:ascii="Arial" w:hAnsi="Arial" w:cs="Arial"/>
        </w:rPr>
      </w:pPr>
    </w:p>
    <w:p w14:paraId="4C23D0FD" w14:textId="304499AF" w:rsidR="009374C1" w:rsidRPr="00A85E08" w:rsidRDefault="000B060A" w:rsidP="00CE70DE">
      <w:pPr>
        <w:spacing w:after="0" w:line="240" w:lineRule="auto"/>
        <w:ind w:left="720" w:hanging="720"/>
        <w:rPr>
          <w:rFonts w:ascii="Arial" w:hAnsi="Arial" w:cs="Arial"/>
        </w:rPr>
      </w:pPr>
      <w:r>
        <w:rPr>
          <w:rFonts w:ascii="Arial" w:hAnsi="Arial" w:cs="Arial"/>
        </w:rPr>
        <w:t xml:space="preserve">ML: </w:t>
      </w:r>
      <w:r>
        <w:rPr>
          <w:rFonts w:ascii="Arial" w:hAnsi="Arial" w:cs="Arial"/>
        </w:rPr>
        <w:tab/>
        <w:t>M</w:t>
      </w:r>
      <w:r w:rsidR="00AC6843" w:rsidRPr="00A85E08">
        <w:rPr>
          <w:rFonts w:ascii="Arial" w:hAnsi="Arial" w:cs="Arial"/>
        </w:rPr>
        <w:t xml:space="preserve">y dad was more quiet. He never would say anything to me. </w:t>
      </w:r>
      <w:r>
        <w:rPr>
          <w:rFonts w:ascii="Arial" w:hAnsi="Arial" w:cs="Arial"/>
        </w:rPr>
        <w:t>L</w:t>
      </w:r>
      <w:r w:rsidR="00AC6843" w:rsidRPr="00A85E08">
        <w:rPr>
          <w:rFonts w:ascii="Arial" w:hAnsi="Arial" w:cs="Arial"/>
        </w:rPr>
        <w:t>ike my younger brother was more,</w:t>
      </w:r>
      <w:r>
        <w:rPr>
          <w:rFonts w:ascii="Arial" w:hAnsi="Arial" w:cs="Arial"/>
        </w:rPr>
        <w:t xml:space="preserve"> I guess, f</w:t>
      </w:r>
      <w:r w:rsidR="00AC6843" w:rsidRPr="00A85E08">
        <w:rPr>
          <w:rFonts w:ascii="Arial" w:hAnsi="Arial" w:cs="Arial"/>
        </w:rPr>
        <w:t>earless, you know. So he would jump on the horses</w:t>
      </w:r>
      <w:r>
        <w:rPr>
          <w:rFonts w:ascii="Arial" w:hAnsi="Arial" w:cs="Arial"/>
        </w:rPr>
        <w:t xml:space="preserve"> with no bridle and just hang on, and</w:t>
      </w:r>
      <w:r w:rsidR="00AC6843" w:rsidRPr="00A85E08">
        <w:rPr>
          <w:rFonts w:ascii="Arial" w:hAnsi="Arial" w:cs="Arial"/>
        </w:rPr>
        <w:t xml:space="preserve"> they would swim across the canal and stu</w:t>
      </w:r>
      <w:r>
        <w:rPr>
          <w:rFonts w:ascii="Arial" w:hAnsi="Arial" w:cs="Arial"/>
        </w:rPr>
        <w:t>ff li</w:t>
      </w:r>
      <w:r w:rsidR="003B1FEA">
        <w:rPr>
          <w:rFonts w:ascii="Arial" w:hAnsi="Arial" w:cs="Arial"/>
        </w:rPr>
        <w:t xml:space="preserve">ke that. </w:t>
      </w:r>
      <w:r>
        <w:rPr>
          <w:rFonts w:ascii="Arial" w:hAnsi="Arial" w:cs="Arial"/>
        </w:rPr>
        <w:t>So</w:t>
      </w:r>
      <w:r w:rsidR="005566D6">
        <w:rPr>
          <w:rFonts w:ascii="Arial" w:hAnsi="Arial" w:cs="Arial"/>
        </w:rPr>
        <w:t>,</w:t>
      </w:r>
      <w:r>
        <w:rPr>
          <w:rFonts w:ascii="Arial" w:hAnsi="Arial" w:cs="Arial"/>
        </w:rPr>
        <w:t xml:space="preserve"> </w:t>
      </w:r>
      <w:r w:rsidR="005566D6">
        <w:rPr>
          <w:rFonts w:ascii="Arial" w:hAnsi="Arial" w:cs="Arial"/>
        </w:rPr>
        <w:t>my</w:t>
      </w:r>
      <w:r w:rsidR="00AC6843" w:rsidRPr="00A85E08">
        <w:rPr>
          <w:rFonts w:ascii="Arial" w:hAnsi="Arial" w:cs="Arial"/>
        </w:rPr>
        <w:t xml:space="preserve"> younger brother was very fearless. And</w:t>
      </w:r>
      <w:r>
        <w:rPr>
          <w:rFonts w:ascii="Arial" w:hAnsi="Arial" w:cs="Arial"/>
        </w:rPr>
        <w:t xml:space="preserve"> </w:t>
      </w:r>
      <w:r w:rsidR="00AC6843" w:rsidRPr="00A85E08">
        <w:rPr>
          <w:rFonts w:ascii="Arial" w:hAnsi="Arial" w:cs="Arial"/>
        </w:rPr>
        <w:t>my dad sort of realizes that</w:t>
      </w:r>
      <w:r>
        <w:rPr>
          <w:rFonts w:ascii="Arial" w:hAnsi="Arial" w:cs="Arial"/>
        </w:rPr>
        <w:t xml:space="preserve"> I was different. </w:t>
      </w:r>
      <w:r w:rsidR="00016CA8">
        <w:rPr>
          <w:rFonts w:ascii="Arial" w:hAnsi="Arial" w:cs="Arial"/>
        </w:rPr>
        <w:t>So,</w:t>
      </w:r>
      <w:r>
        <w:rPr>
          <w:rFonts w:ascii="Arial" w:hAnsi="Arial" w:cs="Arial"/>
        </w:rPr>
        <w:t xml:space="preserve"> then</w:t>
      </w:r>
      <w:r w:rsidR="001A119A">
        <w:rPr>
          <w:rFonts w:ascii="Arial" w:hAnsi="Arial" w:cs="Arial"/>
        </w:rPr>
        <w:t xml:space="preserve"> he</w:t>
      </w:r>
      <w:r>
        <w:rPr>
          <w:rFonts w:ascii="Arial" w:hAnsi="Arial" w:cs="Arial"/>
        </w:rPr>
        <w:t xml:space="preserve"> just </w:t>
      </w:r>
      <w:r w:rsidR="00AC6843" w:rsidRPr="00A85E08">
        <w:rPr>
          <w:rFonts w:ascii="Arial" w:hAnsi="Arial" w:cs="Arial"/>
        </w:rPr>
        <w:t xml:space="preserve">wouldn't </w:t>
      </w:r>
      <w:r>
        <w:rPr>
          <w:rFonts w:ascii="Arial" w:hAnsi="Arial" w:cs="Arial"/>
        </w:rPr>
        <w:t xml:space="preserve">really talk to me much. So he </w:t>
      </w:r>
      <w:r w:rsidR="00AC6843" w:rsidRPr="00A85E08">
        <w:rPr>
          <w:rFonts w:ascii="Arial" w:hAnsi="Arial" w:cs="Arial"/>
        </w:rPr>
        <w:t>would never say anything to me. But I was sort of</w:t>
      </w:r>
      <w:r>
        <w:rPr>
          <w:rFonts w:ascii="Arial" w:hAnsi="Arial" w:cs="Arial"/>
        </w:rPr>
        <w:t>,</w:t>
      </w:r>
      <w:r w:rsidR="00AC6843" w:rsidRPr="00A85E08">
        <w:rPr>
          <w:rFonts w:ascii="Arial" w:hAnsi="Arial" w:cs="Arial"/>
        </w:rPr>
        <w:t xml:space="preserve"> maybe</w:t>
      </w:r>
      <w:r>
        <w:rPr>
          <w:rFonts w:ascii="Arial" w:hAnsi="Arial" w:cs="Arial"/>
        </w:rPr>
        <w:t>,</w:t>
      </w:r>
      <w:r w:rsidR="00AC6843" w:rsidRPr="00A85E08">
        <w:rPr>
          <w:rFonts w:ascii="Arial" w:hAnsi="Arial" w:cs="Arial"/>
        </w:rPr>
        <w:t xml:space="preserve"> frozen out. And </w:t>
      </w:r>
      <w:r w:rsidR="00016CA8" w:rsidRPr="00A85E08">
        <w:rPr>
          <w:rFonts w:ascii="Arial" w:hAnsi="Arial" w:cs="Arial"/>
        </w:rPr>
        <w:t>then</w:t>
      </w:r>
      <w:r w:rsidR="00016CA8">
        <w:rPr>
          <w:rFonts w:ascii="Arial" w:hAnsi="Arial" w:cs="Arial"/>
        </w:rPr>
        <w:t xml:space="preserve"> when</w:t>
      </w:r>
      <w:r w:rsidR="00AC6843" w:rsidRPr="00A85E08">
        <w:rPr>
          <w:rFonts w:ascii="Arial" w:hAnsi="Arial" w:cs="Arial"/>
        </w:rPr>
        <w:t xml:space="preserve"> I was 17, my parents divorced</w:t>
      </w:r>
      <w:r w:rsidR="00016CA8">
        <w:rPr>
          <w:rFonts w:ascii="Arial" w:hAnsi="Arial" w:cs="Arial"/>
        </w:rPr>
        <w:t>,</w:t>
      </w:r>
      <w:r w:rsidR="00AC6843" w:rsidRPr="00A85E08">
        <w:rPr>
          <w:rFonts w:ascii="Arial" w:hAnsi="Arial" w:cs="Arial"/>
        </w:rPr>
        <w:t xml:space="preserve"> and my dad moved away. And my mother who was</w:t>
      </w:r>
      <w:r w:rsidR="00D934E8">
        <w:rPr>
          <w:rFonts w:ascii="Arial" w:hAnsi="Arial" w:cs="Arial"/>
        </w:rPr>
        <w:t>,</w:t>
      </w:r>
      <w:r w:rsidR="00AC6843" w:rsidRPr="00A85E08">
        <w:rPr>
          <w:rFonts w:ascii="Arial" w:hAnsi="Arial" w:cs="Arial"/>
        </w:rPr>
        <w:t xml:space="preserve"> I guess, a little bit more naive, she, I guess, never really picked up on it</w:t>
      </w:r>
      <w:r w:rsidR="00016CA8">
        <w:rPr>
          <w:rFonts w:ascii="Arial" w:hAnsi="Arial" w:cs="Arial"/>
        </w:rPr>
        <w:t xml:space="preserve"> [me being gay]</w:t>
      </w:r>
      <w:r w:rsidR="00AC6843" w:rsidRPr="00A85E08">
        <w:rPr>
          <w:rFonts w:ascii="Arial" w:hAnsi="Arial" w:cs="Arial"/>
        </w:rPr>
        <w:t>. And so things seem</w:t>
      </w:r>
      <w:r w:rsidR="00016CA8">
        <w:rPr>
          <w:rFonts w:ascii="Arial" w:hAnsi="Arial" w:cs="Arial"/>
        </w:rPr>
        <w:t>ed</w:t>
      </w:r>
      <w:r w:rsidR="00AC6843" w:rsidRPr="00A85E08">
        <w:rPr>
          <w:rFonts w:ascii="Arial" w:hAnsi="Arial" w:cs="Arial"/>
        </w:rPr>
        <w:t xml:space="preserve"> to get a little better, I guess once my dad</w:t>
      </w:r>
      <w:r>
        <w:rPr>
          <w:rFonts w:ascii="Arial" w:hAnsi="Arial" w:cs="Arial"/>
        </w:rPr>
        <w:t xml:space="preserve"> had</w:t>
      </w:r>
      <w:r w:rsidR="00AC6843" w:rsidRPr="00A85E08">
        <w:rPr>
          <w:rFonts w:ascii="Arial" w:hAnsi="Arial" w:cs="Arial"/>
        </w:rPr>
        <w:t xml:space="preserve"> </w:t>
      </w:r>
      <w:r>
        <w:rPr>
          <w:rFonts w:ascii="Arial" w:hAnsi="Arial" w:cs="Arial"/>
        </w:rPr>
        <w:t>left</w:t>
      </w:r>
      <w:r w:rsidR="00D934E8">
        <w:rPr>
          <w:rFonts w:ascii="Arial" w:hAnsi="Arial" w:cs="Arial"/>
        </w:rPr>
        <w:t xml:space="preserve">. </w:t>
      </w:r>
      <w:r w:rsidR="00016CA8">
        <w:rPr>
          <w:rFonts w:ascii="Arial" w:hAnsi="Arial" w:cs="Arial"/>
        </w:rPr>
        <w:t>Again</w:t>
      </w:r>
      <w:r>
        <w:rPr>
          <w:rFonts w:ascii="Arial" w:hAnsi="Arial" w:cs="Arial"/>
        </w:rPr>
        <w:t>, I was about 17 at the time</w:t>
      </w:r>
      <w:r w:rsidR="00016CA8">
        <w:rPr>
          <w:rFonts w:ascii="Arial" w:hAnsi="Arial" w:cs="Arial"/>
        </w:rPr>
        <w:t>. A</w:t>
      </w:r>
      <w:r w:rsidR="00AC6843" w:rsidRPr="00A85E08">
        <w:rPr>
          <w:rFonts w:ascii="Arial" w:hAnsi="Arial" w:cs="Arial"/>
        </w:rPr>
        <w:t xml:space="preserve">nd </w:t>
      </w:r>
      <w:r>
        <w:rPr>
          <w:rFonts w:ascii="Arial" w:hAnsi="Arial" w:cs="Arial"/>
        </w:rPr>
        <w:t xml:space="preserve">when I was about 25, he came back to town and </w:t>
      </w:r>
      <w:r w:rsidR="00AC6843" w:rsidRPr="00A85E08">
        <w:rPr>
          <w:rFonts w:ascii="Arial" w:hAnsi="Arial" w:cs="Arial"/>
        </w:rPr>
        <w:t>was in my life a little bit more. And the first time I ran into h</w:t>
      </w:r>
      <w:r>
        <w:rPr>
          <w:rFonts w:ascii="Arial" w:hAnsi="Arial" w:cs="Arial"/>
        </w:rPr>
        <w:t>im was at a festival in Crowley, the Rice F</w:t>
      </w:r>
      <w:r w:rsidR="00AC6843" w:rsidRPr="00A85E08">
        <w:rPr>
          <w:rFonts w:ascii="Arial" w:hAnsi="Arial" w:cs="Arial"/>
        </w:rPr>
        <w:t xml:space="preserve">estival. And when I saw him, </w:t>
      </w:r>
      <w:r>
        <w:rPr>
          <w:rFonts w:ascii="Arial" w:hAnsi="Arial" w:cs="Arial"/>
        </w:rPr>
        <w:t>he just gave me this bear hug, a</w:t>
      </w:r>
      <w:r w:rsidR="00AC6843" w:rsidRPr="00A85E08">
        <w:rPr>
          <w:rFonts w:ascii="Arial" w:hAnsi="Arial" w:cs="Arial"/>
        </w:rPr>
        <w:t xml:space="preserve">nd he said, </w:t>
      </w:r>
      <w:r>
        <w:rPr>
          <w:rFonts w:ascii="Arial" w:hAnsi="Arial" w:cs="Arial"/>
        </w:rPr>
        <w:t>“</w:t>
      </w:r>
      <w:r w:rsidR="00AC6843" w:rsidRPr="00A85E08">
        <w:rPr>
          <w:rFonts w:ascii="Arial" w:hAnsi="Arial" w:cs="Arial"/>
        </w:rPr>
        <w:t>I love you.</w:t>
      </w:r>
      <w:r>
        <w:rPr>
          <w:rFonts w:ascii="Arial" w:hAnsi="Arial" w:cs="Arial"/>
        </w:rPr>
        <w:t>”</w:t>
      </w:r>
      <w:r w:rsidR="00AC6843" w:rsidRPr="00A85E08">
        <w:rPr>
          <w:rFonts w:ascii="Arial" w:hAnsi="Arial" w:cs="Arial"/>
        </w:rPr>
        <w:t xml:space="preserve"> And from that point on</w:t>
      </w:r>
      <w:r w:rsidR="00D934E8">
        <w:rPr>
          <w:rFonts w:ascii="Arial" w:hAnsi="Arial" w:cs="Arial"/>
        </w:rPr>
        <w:t>,</w:t>
      </w:r>
      <w:r w:rsidR="00AC6843" w:rsidRPr="00A85E08">
        <w:rPr>
          <w:rFonts w:ascii="Arial" w:hAnsi="Arial" w:cs="Arial"/>
        </w:rPr>
        <w:t xml:space="preserve"> every time</w:t>
      </w:r>
      <w:r>
        <w:rPr>
          <w:rFonts w:ascii="Arial" w:hAnsi="Arial" w:cs="Arial"/>
        </w:rPr>
        <w:t xml:space="preserve"> that </w:t>
      </w:r>
      <w:r w:rsidR="00AC6843" w:rsidRPr="00A85E08">
        <w:rPr>
          <w:rFonts w:ascii="Arial" w:hAnsi="Arial" w:cs="Arial"/>
        </w:rPr>
        <w:t>I saw him or every time that he left, I w</w:t>
      </w:r>
      <w:r w:rsidR="00D57E87">
        <w:rPr>
          <w:rFonts w:ascii="Arial" w:hAnsi="Arial" w:cs="Arial"/>
        </w:rPr>
        <w:t>ould</w:t>
      </w:r>
      <w:r w:rsidR="00AC6843" w:rsidRPr="00A85E08">
        <w:rPr>
          <w:rFonts w:ascii="Arial" w:hAnsi="Arial" w:cs="Arial"/>
        </w:rPr>
        <w:t xml:space="preserve"> still get that bear hug, you know. And so I think</w:t>
      </w:r>
      <w:r w:rsidR="00D57E87">
        <w:rPr>
          <w:rFonts w:ascii="Arial" w:hAnsi="Arial" w:cs="Arial"/>
        </w:rPr>
        <w:t xml:space="preserve"> </w:t>
      </w:r>
      <w:r w:rsidR="00AC6843" w:rsidRPr="00A85E08">
        <w:rPr>
          <w:rFonts w:ascii="Arial" w:hAnsi="Arial" w:cs="Arial"/>
        </w:rPr>
        <w:t>a</w:t>
      </w:r>
      <w:r w:rsidR="00CE70DE">
        <w:rPr>
          <w:rFonts w:ascii="Arial" w:hAnsi="Arial" w:cs="Arial"/>
        </w:rPr>
        <w:t xml:space="preserve">t some point, he just realized… </w:t>
      </w:r>
      <w:r w:rsidR="00AC6843" w:rsidRPr="00A85E08">
        <w:rPr>
          <w:rFonts w:ascii="Arial" w:hAnsi="Arial" w:cs="Arial"/>
        </w:rPr>
        <w:t>I mean, he saw that he wasn't around from</w:t>
      </w:r>
      <w:r w:rsidR="00407539">
        <w:rPr>
          <w:rFonts w:ascii="Arial" w:hAnsi="Arial" w:cs="Arial"/>
        </w:rPr>
        <w:t xml:space="preserve"> that</w:t>
      </w:r>
      <w:r w:rsidR="00AC6843" w:rsidRPr="00A85E08">
        <w:rPr>
          <w:rFonts w:ascii="Arial" w:hAnsi="Arial" w:cs="Arial"/>
        </w:rPr>
        <w:t xml:space="preserve"> 17 to 25 age. And </w:t>
      </w:r>
      <w:r w:rsidR="00CE70DE">
        <w:rPr>
          <w:rFonts w:ascii="Arial" w:hAnsi="Arial" w:cs="Arial"/>
        </w:rPr>
        <w:t>that's when I started workin</w:t>
      </w:r>
      <w:r w:rsidR="00D57E87">
        <w:rPr>
          <w:rFonts w:ascii="Arial" w:hAnsi="Arial" w:cs="Arial"/>
        </w:rPr>
        <w:t>g.</w:t>
      </w:r>
      <w:r w:rsidR="00AC6843" w:rsidRPr="00A85E08">
        <w:rPr>
          <w:rFonts w:ascii="Arial" w:hAnsi="Arial" w:cs="Arial"/>
        </w:rPr>
        <w:t xml:space="preserve"> I got a good job and, you know, things were going well in my life. And I had a partner at the time. And I think he realized that I was going to be okay, I guess </w:t>
      </w:r>
      <w:r w:rsidR="00D57E87">
        <w:rPr>
          <w:rFonts w:ascii="Arial" w:hAnsi="Arial" w:cs="Arial"/>
        </w:rPr>
        <w:t xml:space="preserve">is </w:t>
      </w:r>
      <w:r w:rsidR="00AC6843" w:rsidRPr="00A85E08">
        <w:rPr>
          <w:rFonts w:ascii="Arial" w:hAnsi="Arial" w:cs="Arial"/>
        </w:rPr>
        <w:t>what it was</w:t>
      </w:r>
      <w:r w:rsidR="00CE70DE">
        <w:rPr>
          <w:rFonts w:ascii="Arial" w:hAnsi="Arial" w:cs="Arial"/>
        </w:rPr>
        <w:t xml:space="preserve">. </w:t>
      </w:r>
      <w:r w:rsidR="00AC6843" w:rsidRPr="00A85E08">
        <w:rPr>
          <w:rFonts w:ascii="Arial" w:hAnsi="Arial" w:cs="Arial"/>
        </w:rPr>
        <w:t>I mean,</w:t>
      </w:r>
      <w:r w:rsidR="00D57E87">
        <w:rPr>
          <w:rFonts w:ascii="Arial" w:hAnsi="Arial" w:cs="Arial"/>
        </w:rPr>
        <w:t xml:space="preserve"> </w:t>
      </w:r>
      <w:r w:rsidR="00CE70DE">
        <w:rPr>
          <w:rFonts w:ascii="Arial" w:hAnsi="Arial" w:cs="Arial"/>
        </w:rPr>
        <w:t>he was a Cajun man</w:t>
      </w:r>
      <w:r w:rsidR="001A119A">
        <w:rPr>
          <w:rFonts w:ascii="Arial" w:hAnsi="Arial" w:cs="Arial"/>
        </w:rPr>
        <w:t>—</w:t>
      </w:r>
      <w:r w:rsidR="00AC6843" w:rsidRPr="00A85E08">
        <w:rPr>
          <w:rFonts w:ascii="Arial" w:hAnsi="Arial" w:cs="Arial"/>
        </w:rPr>
        <w:t>a</w:t>
      </w:r>
      <w:r w:rsidR="00CE70DE">
        <w:rPr>
          <w:rFonts w:ascii="Arial" w:hAnsi="Arial" w:cs="Arial"/>
        </w:rPr>
        <w:t xml:space="preserve"> little Cajun boy</w:t>
      </w:r>
      <w:r w:rsidR="001A119A">
        <w:rPr>
          <w:rFonts w:ascii="Arial" w:hAnsi="Arial" w:cs="Arial"/>
        </w:rPr>
        <w:t>—</w:t>
      </w:r>
      <w:r w:rsidR="00D57E87">
        <w:rPr>
          <w:rFonts w:ascii="Arial" w:hAnsi="Arial" w:cs="Arial"/>
        </w:rPr>
        <w:t xml:space="preserve">[and] </w:t>
      </w:r>
      <w:r w:rsidR="00AC6843" w:rsidRPr="00A85E08">
        <w:rPr>
          <w:rFonts w:ascii="Arial" w:hAnsi="Arial" w:cs="Arial"/>
        </w:rPr>
        <w:t xml:space="preserve">his dad wasn't </w:t>
      </w:r>
      <w:r w:rsidR="00CE70DE">
        <w:rPr>
          <w:rFonts w:ascii="Arial" w:hAnsi="Arial" w:cs="Arial"/>
        </w:rPr>
        <w:t xml:space="preserve">in the </w:t>
      </w:r>
      <w:r w:rsidR="00AC6843" w:rsidRPr="00A85E08">
        <w:rPr>
          <w:rFonts w:ascii="Arial" w:hAnsi="Arial" w:cs="Arial"/>
        </w:rPr>
        <w:t>picture. And he was pretty much on his own, you know, so he was really to</w:t>
      </w:r>
      <w:r w:rsidR="00CE70DE">
        <w:rPr>
          <w:rFonts w:ascii="Arial" w:hAnsi="Arial" w:cs="Arial"/>
        </w:rPr>
        <w:t>ugh. And I guess he saw people</w:t>
      </w:r>
      <w:r w:rsidR="001A119A">
        <w:rPr>
          <w:rFonts w:ascii="Arial" w:hAnsi="Arial" w:cs="Arial"/>
        </w:rPr>
        <w:t>—</w:t>
      </w:r>
      <w:r w:rsidR="00CE70DE">
        <w:rPr>
          <w:rFonts w:ascii="Arial" w:hAnsi="Arial" w:cs="Arial"/>
        </w:rPr>
        <w:t>gay people</w:t>
      </w:r>
      <w:r w:rsidR="001A119A">
        <w:rPr>
          <w:rFonts w:ascii="Arial" w:hAnsi="Arial" w:cs="Arial"/>
        </w:rPr>
        <w:t>—</w:t>
      </w:r>
      <w:r w:rsidR="00CE70DE">
        <w:rPr>
          <w:rFonts w:ascii="Arial" w:hAnsi="Arial" w:cs="Arial"/>
        </w:rPr>
        <w:t>at that time, and he looked at the</w:t>
      </w:r>
      <w:r w:rsidR="00AC6843" w:rsidRPr="00A85E08">
        <w:rPr>
          <w:rFonts w:ascii="Arial" w:hAnsi="Arial" w:cs="Arial"/>
        </w:rPr>
        <w:t xml:space="preserve">m and said, </w:t>
      </w:r>
      <w:r w:rsidR="00CE70DE">
        <w:rPr>
          <w:rFonts w:ascii="Arial" w:hAnsi="Arial" w:cs="Arial"/>
        </w:rPr>
        <w:t xml:space="preserve">“Well, you know…” [He thought] </w:t>
      </w:r>
      <w:r w:rsidR="00AC6843" w:rsidRPr="00A85E08">
        <w:rPr>
          <w:rFonts w:ascii="Arial" w:hAnsi="Arial" w:cs="Arial"/>
        </w:rPr>
        <w:t>I had no futur</w:t>
      </w:r>
      <w:r w:rsidR="00CE70DE">
        <w:rPr>
          <w:rFonts w:ascii="Arial" w:hAnsi="Arial" w:cs="Arial"/>
        </w:rPr>
        <w:t>e or whatever</w:t>
      </w:r>
      <w:r w:rsidR="00D934E8">
        <w:rPr>
          <w:rFonts w:ascii="Arial" w:hAnsi="Arial" w:cs="Arial"/>
        </w:rPr>
        <w:t>.</w:t>
      </w:r>
      <w:r w:rsidR="00CE70DE">
        <w:rPr>
          <w:rFonts w:ascii="Arial" w:hAnsi="Arial" w:cs="Arial"/>
        </w:rPr>
        <w:t xml:space="preserve"> </w:t>
      </w:r>
      <w:r w:rsidR="00AC6843" w:rsidRPr="00A85E08">
        <w:rPr>
          <w:rFonts w:ascii="Arial" w:hAnsi="Arial" w:cs="Arial"/>
        </w:rPr>
        <w:t>I guess a lot of it was h</w:t>
      </w:r>
      <w:r w:rsidR="00CE70DE">
        <w:rPr>
          <w:rFonts w:ascii="Arial" w:hAnsi="Arial" w:cs="Arial"/>
        </w:rPr>
        <w:t>e was scared for me, you know; he</w:t>
      </w:r>
      <w:r w:rsidR="00AC6843" w:rsidRPr="00A85E08">
        <w:rPr>
          <w:rFonts w:ascii="Arial" w:hAnsi="Arial" w:cs="Arial"/>
        </w:rPr>
        <w:t xml:space="preserve"> just didn't know. And then when he saw that I was go</w:t>
      </w:r>
      <w:r w:rsidR="00CE70DE">
        <w:rPr>
          <w:rFonts w:ascii="Arial" w:hAnsi="Arial" w:cs="Arial"/>
        </w:rPr>
        <w:t>nna be okay, our relationship just changed, you know. He lived ‘til he was 85, a</w:t>
      </w:r>
      <w:r w:rsidR="00AC6843" w:rsidRPr="00A85E08">
        <w:rPr>
          <w:rFonts w:ascii="Arial" w:hAnsi="Arial" w:cs="Arial"/>
        </w:rPr>
        <w:t>nd we had a really close relationship pretty much from that point</w:t>
      </w:r>
      <w:r w:rsidR="00CE70DE">
        <w:rPr>
          <w:rFonts w:ascii="Arial" w:hAnsi="Arial" w:cs="Arial"/>
        </w:rPr>
        <w:t xml:space="preserve"> on</w:t>
      </w:r>
      <w:r w:rsidR="00AC6843" w:rsidRPr="00A85E08">
        <w:rPr>
          <w:rFonts w:ascii="Arial" w:hAnsi="Arial" w:cs="Arial"/>
        </w:rPr>
        <w:t>.</w:t>
      </w:r>
    </w:p>
    <w:p w14:paraId="417927FD" w14:textId="77777777" w:rsidR="00CE70DE" w:rsidRDefault="00CE70DE" w:rsidP="00954F9F">
      <w:pPr>
        <w:spacing w:after="0" w:line="240" w:lineRule="auto"/>
        <w:rPr>
          <w:rFonts w:ascii="Arial" w:hAnsi="Arial" w:cs="Arial"/>
        </w:rPr>
      </w:pPr>
    </w:p>
    <w:p w14:paraId="75D816B5" w14:textId="00EEE236" w:rsidR="009374C1" w:rsidRPr="00A85E08" w:rsidRDefault="00CE70DE" w:rsidP="00CE70DE">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D934E8">
        <w:rPr>
          <w:rFonts w:ascii="Arial" w:hAnsi="Arial" w:cs="Arial"/>
        </w:rPr>
        <w:t>All</w:t>
      </w:r>
      <w:r w:rsidR="00AC6843" w:rsidRPr="00A85E08">
        <w:rPr>
          <w:rFonts w:ascii="Arial" w:hAnsi="Arial" w:cs="Arial"/>
        </w:rPr>
        <w:t xml:space="preserve"> my</w:t>
      </w:r>
      <w:r>
        <w:rPr>
          <w:rFonts w:ascii="Arial" w:hAnsi="Arial" w:cs="Arial"/>
        </w:rPr>
        <w:t xml:space="preserve"> aunts and uncles used to say, “When you gonna get you a</w:t>
      </w:r>
      <w:r w:rsidR="00AC6843" w:rsidRPr="00A85E08">
        <w:rPr>
          <w:rFonts w:ascii="Arial" w:hAnsi="Arial" w:cs="Arial"/>
        </w:rPr>
        <w:t xml:space="preserve"> little girl to </w:t>
      </w:r>
      <w:r>
        <w:rPr>
          <w:rFonts w:ascii="Arial" w:hAnsi="Arial" w:cs="Arial"/>
        </w:rPr>
        <w:t>marry?”</w:t>
      </w:r>
      <w:r w:rsidR="00AC6843" w:rsidRPr="00A85E08">
        <w:rPr>
          <w:rFonts w:ascii="Arial" w:hAnsi="Arial" w:cs="Arial"/>
        </w:rPr>
        <w:t xml:space="preserve"> And she says, </w:t>
      </w:r>
      <w:r>
        <w:rPr>
          <w:rFonts w:ascii="Arial" w:hAnsi="Arial" w:cs="Arial"/>
        </w:rPr>
        <w:t>“</w:t>
      </w:r>
      <w:r w:rsidR="00AC6843" w:rsidRPr="00A85E08">
        <w:rPr>
          <w:rFonts w:ascii="Arial" w:hAnsi="Arial" w:cs="Arial"/>
        </w:rPr>
        <w:t>You have to have somebody take care of you.</w:t>
      </w:r>
      <w:r>
        <w:rPr>
          <w:rFonts w:ascii="Arial" w:hAnsi="Arial" w:cs="Arial"/>
        </w:rPr>
        <w:t>” They kind of</w:t>
      </w:r>
      <w:r w:rsidR="001A119A">
        <w:rPr>
          <w:rFonts w:ascii="Arial" w:hAnsi="Arial" w:cs="Arial"/>
        </w:rPr>
        <w:t>—</w:t>
      </w:r>
      <w:r w:rsidR="00407539">
        <w:rPr>
          <w:rFonts w:ascii="Arial" w:hAnsi="Arial" w:cs="Arial"/>
        </w:rPr>
        <w:t>knowing</w:t>
      </w:r>
      <w:r w:rsidR="00AC6843" w:rsidRPr="00A85E08">
        <w:rPr>
          <w:rFonts w:ascii="Arial" w:hAnsi="Arial" w:cs="Arial"/>
        </w:rPr>
        <w:t xml:space="preserve"> the fact</w:t>
      </w:r>
      <w:r w:rsidR="00D57E87">
        <w:rPr>
          <w:rFonts w:ascii="Arial" w:hAnsi="Arial" w:cs="Arial"/>
        </w:rPr>
        <w:t xml:space="preserve"> [that I was gay]</w:t>
      </w:r>
      <w:r>
        <w:rPr>
          <w:rFonts w:ascii="Arial" w:hAnsi="Arial" w:cs="Arial"/>
        </w:rPr>
        <w:t>,</w:t>
      </w:r>
      <w:r w:rsidR="00AC6843" w:rsidRPr="00A85E08">
        <w:rPr>
          <w:rFonts w:ascii="Arial" w:hAnsi="Arial" w:cs="Arial"/>
        </w:rPr>
        <w:t xml:space="preserve"> but not just try</w:t>
      </w:r>
      <w:r>
        <w:rPr>
          <w:rFonts w:ascii="Arial" w:hAnsi="Arial" w:cs="Arial"/>
        </w:rPr>
        <w:t>ing to say, you know, “You need</w:t>
      </w:r>
      <w:r w:rsidR="00AC6843" w:rsidRPr="00A85E08">
        <w:rPr>
          <w:rFonts w:ascii="Arial" w:hAnsi="Arial" w:cs="Arial"/>
        </w:rPr>
        <w:t xml:space="preserve"> somebody in your life the rest of your life.</w:t>
      </w:r>
      <w:r>
        <w:rPr>
          <w:rFonts w:ascii="Arial" w:hAnsi="Arial" w:cs="Arial"/>
        </w:rPr>
        <w:t>” And just like, we did</w:t>
      </w:r>
      <w:r w:rsidR="00D57E87">
        <w:rPr>
          <w:rFonts w:ascii="Arial" w:hAnsi="Arial" w:cs="Arial"/>
        </w:rPr>
        <w:t xml:space="preserve"> [find somebody]</w:t>
      </w:r>
      <w:r w:rsidR="001A119A">
        <w:rPr>
          <w:rFonts w:ascii="Arial" w:hAnsi="Arial" w:cs="Arial"/>
        </w:rPr>
        <w:t>—</w:t>
      </w:r>
      <w:r>
        <w:rPr>
          <w:rFonts w:ascii="Arial" w:hAnsi="Arial" w:cs="Arial"/>
        </w:rPr>
        <w:t xml:space="preserve">I did. </w:t>
      </w:r>
      <w:r w:rsidR="00407539">
        <w:rPr>
          <w:rFonts w:ascii="Arial" w:hAnsi="Arial" w:cs="Arial"/>
        </w:rPr>
        <w:t>It’s not like i</w:t>
      </w:r>
      <w:r w:rsidR="00AC6843" w:rsidRPr="00A85E08">
        <w:rPr>
          <w:rFonts w:ascii="Arial" w:hAnsi="Arial" w:cs="Arial"/>
        </w:rPr>
        <w:t xml:space="preserve">t's different. </w:t>
      </w:r>
    </w:p>
    <w:p w14:paraId="7DEC1E8D" w14:textId="77777777" w:rsidR="009374C1" w:rsidRPr="00A85E08" w:rsidRDefault="009374C1" w:rsidP="00954F9F">
      <w:pPr>
        <w:spacing w:after="0" w:line="240" w:lineRule="auto"/>
        <w:rPr>
          <w:rFonts w:ascii="Arial" w:hAnsi="Arial" w:cs="Arial"/>
        </w:rPr>
      </w:pPr>
    </w:p>
    <w:p w14:paraId="2791AC44" w14:textId="2472B979" w:rsidR="00C41B68" w:rsidRDefault="00C41B68" w:rsidP="00C41B68">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281404">
        <w:rPr>
          <w:rFonts w:ascii="Arial" w:hAnsi="Arial" w:cs="Arial"/>
        </w:rPr>
        <w:t>G</w:t>
      </w:r>
      <w:r w:rsidR="00AC6843" w:rsidRPr="00A85E08">
        <w:rPr>
          <w:rFonts w:ascii="Arial" w:hAnsi="Arial" w:cs="Arial"/>
        </w:rPr>
        <w:t>rowing up around the time when you start</w:t>
      </w:r>
      <w:r w:rsidR="00281404">
        <w:rPr>
          <w:rFonts w:ascii="Arial" w:hAnsi="Arial" w:cs="Arial"/>
        </w:rPr>
        <w:t>ed</w:t>
      </w:r>
      <w:r w:rsidR="00AC6843" w:rsidRPr="00A85E08">
        <w:rPr>
          <w:rFonts w:ascii="Arial" w:hAnsi="Arial" w:cs="Arial"/>
        </w:rPr>
        <w:t xml:space="preserve"> to discover that you </w:t>
      </w:r>
      <w:r>
        <w:rPr>
          <w:rFonts w:ascii="Arial" w:hAnsi="Arial" w:cs="Arial"/>
        </w:rPr>
        <w:t>were ga</w:t>
      </w:r>
      <w:r w:rsidR="00281404">
        <w:rPr>
          <w:rFonts w:ascii="Arial" w:hAnsi="Arial" w:cs="Arial"/>
        </w:rPr>
        <w:t>y, w</w:t>
      </w:r>
      <w:r w:rsidR="00AC6843" w:rsidRPr="00A85E08">
        <w:rPr>
          <w:rFonts w:ascii="Arial" w:hAnsi="Arial" w:cs="Arial"/>
        </w:rPr>
        <w:t xml:space="preserve">as there a community around? </w:t>
      </w:r>
      <w:r>
        <w:rPr>
          <w:rFonts w:ascii="Arial" w:hAnsi="Arial" w:cs="Arial"/>
        </w:rPr>
        <w:t>Like</w:t>
      </w:r>
      <w:r w:rsidR="00AC6843" w:rsidRPr="00A85E08">
        <w:rPr>
          <w:rFonts w:ascii="Arial" w:hAnsi="Arial" w:cs="Arial"/>
        </w:rPr>
        <w:t xml:space="preserve"> before getting into college? </w:t>
      </w:r>
    </w:p>
    <w:p w14:paraId="523B8F7F" w14:textId="77777777" w:rsidR="00C41B68" w:rsidRDefault="00C41B68" w:rsidP="00954F9F">
      <w:pPr>
        <w:spacing w:after="0" w:line="240" w:lineRule="auto"/>
        <w:rPr>
          <w:rFonts w:ascii="Arial" w:hAnsi="Arial" w:cs="Arial"/>
        </w:rPr>
      </w:pPr>
    </w:p>
    <w:p w14:paraId="55C70CBA" w14:textId="28CB5BAA" w:rsidR="00C41B68" w:rsidRDefault="00C41B68" w:rsidP="00954F9F">
      <w:pPr>
        <w:spacing w:after="0" w:line="240" w:lineRule="auto"/>
        <w:rPr>
          <w:rFonts w:ascii="Arial" w:hAnsi="Arial" w:cs="Arial"/>
        </w:rPr>
      </w:pPr>
      <w:r>
        <w:rPr>
          <w:rFonts w:ascii="Arial" w:hAnsi="Arial" w:cs="Arial"/>
        </w:rPr>
        <w:t xml:space="preserve">ML: </w:t>
      </w:r>
      <w:r>
        <w:rPr>
          <w:rFonts w:ascii="Arial" w:hAnsi="Arial" w:cs="Arial"/>
        </w:rPr>
        <w:tab/>
        <w:t>Absolutely not. No.</w:t>
      </w:r>
    </w:p>
    <w:p w14:paraId="1C885BB5" w14:textId="77777777" w:rsidR="00C82FE0" w:rsidRDefault="00C82FE0" w:rsidP="00954F9F">
      <w:pPr>
        <w:spacing w:after="0" w:line="240" w:lineRule="auto"/>
        <w:rPr>
          <w:rFonts w:ascii="Arial" w:hAnsi="Arial" w:cs="Arial"/>
        </w:rPr>
      </w:pPr>
    </w:p>
    <w:p w14:paraId="2CDDA362" w14:textId="3632E527" w:rsidR="00C41B68" w:rsidRDefault="00C41B68" w:rsidP="00954F9F">
      <w:pPr>
        <w:spacing w:after="0" w:line="240" w:lineRule="auto"/>
        <w:rPr>
          <w:rFonts w:ascii="Arial" w:hAnsi="Arial" w:cs="Arial"/>
        </w:rPr>
      </w:pPr>
      <w:r>
        <w:rPr>
          <w:rFonts w:ascii="Arial" w:hAnsi="Arial" w:cs="Arial"/>
        </w:rPr>
        <w:t>KF:</w:t>
      </w:r>
      <w:r>
        <w:rPr>
          <w:rFonts w:ascii="Arial" w:hAnsi="Arial" w:cs="Arial"/>
        </w:rPr>
        <w:tab/>
        <w:t xml:space="preserve">No (laughs). </w:t>
      </w:r>
    </w:p>
    <w:p w14:paraId="4BF63902" w14:textId="77777777" w:rsidR="00C41B68" w:rsidRDefault="00C41B68" w:rsidP="00954F9F">
      <w:pPr>
        <w:spacing w:after="0" w:line="240" w:lineRule="auto"/>
        <w:rPr>
          <w:rFonts w:ascii="Arial" w:hAnsi="Arial" w:cs="Arial"/>
        </w:rPr>
      </w:pPr>
    </w:p>
    <w:p w14:paraId="66E8A421" w14:textId="47D4DCB8" w:rsidR="00C41B68" w:rsidRDefault="00C41B68" w:rsidP="00C41B68">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No, </w:t>
      </w:r>
      <w:r w:rsidR="00AC6843" w:rsidRPr="00A85E08">
        <w:rPr>
          <w:rFonts w:ascii="Arial" w:hAnsi="Arial" w:cs="Arial"/>
        </w:rPr>
        <w:t>it was just</w:t>
      </w:r>
      <w:r>
        <w:rPr>
          <w:rFonts w:ascii="Arial" w:hAnsi="Arial" w:cs="Arial"/>
        </w:rPr>
        <w:t xml:space="preserve"> a little </w:t>
      </w:r>
      <w:r w:rsidR="00D57E87">
        <w:rPr>
          <w:rFonts w:ascii="Arial" w:hAnsi="Arial" w:cs="Arial"/>
        </w:rPr>
        <w:t>cocoon</w:t>
      </w:r>
      <w:r>
        <w:rPr>
          <w:rFonts w:ascii="Arial" w:hAnsi="Arial" w:cs="Arial"/>
        </w:rPr>
        <w:t>—a little bubble</w:t>
      </w:r>
      <w:r w:rsidR="001A119A">
        <w:rPr>
          <w:rFonts w:ascii="Arial" w:hAnsi="Arial" w:cs="Arial"/>
        </w:rPr>
        <w:t>—</w:t>
      </w:r>
      <w:r w:rsidR="00AC6843" w:rsidRPr="00A85E08">
        <w:rPr>
          <w:rFonts w:ascii="Arial" w:hAnsi="Arial" w:cs="Arial"/>
        </w:rPr>
        <w:t>you know, and I thou</w:t>
      </w:r>
      <w:r>
        <w:rPr>
          <w:rFonts w:ascii="Arial" w:hAnsi="Arial" w:cs="Arial"/>
        </w:rPr>
        <w:t>ght there was nobody else like me. Once in a while, you</w:t>
      </w:r>
      <w:r w:rsidR="00AC6843" w:rsidRPr="00A85E08">
        <w:rPr>
          <w:rFonts w:ascii="Arial" w:hAnsi="Arial" w:cs="Arial"/>
        </w:rPr>
        <w:t xml:space="preserve"> would see somebody who was</w:t>
      </w:r>
      <w:r>
        <w:rPr>
          <w:rFonts w:ascii="Arial" w:hAnsi="Arial" w:cs="Arial"/>
        </w:rPr>
        <w:t xml:space="preserve"> </w:t>
      </w:r>
      <w:r w:rsidR="00AC6843" w:rsidRPr="00A85E08">
        <w:rPr>
          <w:rFonts w:ascii="Arial" w:hAnsi="Arial" w:cs="Arial"/>
        </w:rPr>
        <w:t xml:space="preserve">obviously effeminate, who you </w:t>
      </w:r>
      <w:r w:rsidR="00AC6843" w:rsidRPr="00A85E08">
        <w:rPr>
          <w:rFonts w:ascii="Arial" w:hAnsi="Arial" w:cs="Arial"/>
        </w:rPr>
        <w:lastRenderedPageBreak/>
        <w:t xml:space="preserve">thought were probably gay, and </w:t>
      </w:r>
      <w:r>
        <w:rPr>
          <w:rFonts w:ascii="Arial" w:hAnsi="Arial" w:cs="Arial"/>
        </w:rPr>
        <w:t>you</w:t>
      </w:r>
      <w:r w:rsidR="00281404">
        <w:rPr>
          <w:rFonts w:ascii="Arial" w:hAnsi="Arial" w:cs="Arial"/>
        </w:rPr>
        <w:t>’d</w:t>
      </w:r>
      <w:r>
        <w:rPr>
          <w:rFonts w:ascii="Arial" w:hAnsi="Arial" w:cs="Arial"/>
        </w:rPr>
        <w:t xml:space="preserve"> think, “Well I’m not</w:t>
      </w:r>
      <w:r w:rsidR="00AC6843" w:rsidRPr="00A85E08">
        <w:rPr>
          <w:rFonts w:ascii="Arial" w:hAnsi="Arial" w:cs="Arial"/>
        </w:rPr>
        <w:t xml:space="preserve"> like that</w:t>
      </w:r>
      <w:r w:rsidR="00D57E87">
        <w:rPr>
          <w:rFonts w:ascii="Arial" w:hAnsi="Arial" w:cs="Arial"/>
        </w:rPr>
        <w:t>,</w:t>
      </w:r>
      <w:r>
        <w:rPr>
          <w:rFonts w:ascii="Arial" w:hAnsi="Arial" w:cs="Arial"/>
        </w:rPr>
        <w:t>”</w:t>
      </w:r>
      <w:r w:rsidR="00AC6843" w:rsidRPr="00A85E08">
        <w:rPr>
          <w:rFonts w:ascii="Arial" w:hAnsi="Arial" w:cs="Arial"/>
        </w:rPr>
        <w:t xml:space="preserve"> you know</w:t>
      </w:r>
      <w:r w:rsidR="00D57E87">
        <w:rPr>
          <w:rFonts w:ascii="Arial" w:hAnsi="Arial" w:cs="Arial"/>
        </w:rPr>
        <w:t>.</w:t>
      </w:r>
      <w:r w:rsidR="00AC6843" w:rsidRPr="00A85E08">
        <w:rPr>
          <w:rFonts w:ascii="Arial" w:hAnsi="Arial" w:cs="Arial"/>
        </w:rPr>
        <w:t xml:space="preserve"> </w:t>
      </w:r>
      <w:r w:rsidR="00D57E87">
        <w:rPr>
          <w:rFonts w:ascii="Arial" w:hAnsi="Arial" w:cs="Arial"/>
        </w:rPr>
        <w:t>S</w:t>
      </w:r>
      <w:r w:rsidR="00AC6843" w:rsidRPr="00A85E08">
        <w:rPr>
          <w:rFonts w:ascii="Arial" w:hAnsi="Arial" w:cs="Arial"/>
        </w:rPr>
        <w:t xml:space="preserve">o instead of opening up, that would put </w:t>
      </w:r>
      <w:r w:rsidR="00281404">
        <w:rPr>
          <w:rFonts w:ascii="Arial" w:hAnsi="Arial" w:cs="Arial"/>
        </w:rPr>
        <w:t>me</w:t>
      </w:r>
      <w:r w:rsidR="00AC6843" w:rsidRPr="00A85E08">
        <w:rPr>
          <w:rFonts w:ascii="Arial" w:hAnsi="Arial" w:cs="Arial"/>
        </w:rPr>
        <w:t xml:space="preserve"> more in the closet</w:t>
      </w:r>
      <w:r w:rsidR="00D57E87">
        <w:rPr>
          <w:rFonts w:ascii="Arial" w:hAnsi="Arial" w:cs="Arial"/>
        </w:rPr>
        <w:t>…</w:t>
      </w:r>
      <w:r>
        <w:rPr>
          <w:rFonts w:ascii="Arial" w:hAnsi="Arial" w:cs="Arial"/>
        </w:rPr>
        <w:t xml:space="preserve"> </w:t>
      </w:r>
      <w:r w:rsidR="00D57E87">
        <w:rPr>
          <w:rFonts w:ascii="Arial" w:hAnsi="Arial" w:cs="Arial"/>
        </w:rPr>
        <w:t>A</w:t>
      </w:r>
      <w:r w:rsidR="00AC6843" w:rsidRPr="00A85E08">
        <w:rPr>
          <w:rFonts w:ascii="Arial" w:hAnsi="Arial" w:cs="Arial"/>
        </w:rPr>
        <w:t xml:space="preserve">lso because people would see that other </w:t>
      </w:r>
      <w:r w:rsidR="00D57E87">
        <w:rPr>
          <w:rFonts w:ascii="Arial" w:hAnsi="Arial" w:cs="Arial"/>
        </w:rPr>
        <w:t xml:space="preserve">[effeminate] </w:t>
      </w:r>
      <w:r w:rsidR="00AC6843" w:rsidRPr="00A85E08">
        <w:rPr>
          <w:rFonts w:ascii="Arial" w:hAnsi="Arial" w:cs="Arial"/>
        </w:rPr>
        <w:t xml:space="preserve">person and say, </w:t>
      </w:r>
      <w:r>
        <w:rPr>
          <w:rFonts w:ascii="Arial" w:hAnsi="Arial" w:cs="Arial"/>
        </w:rPr>
        <w:t>“</w:t>
      </w:r>
      <w:r w:rsidR="00AC6843" w:rsidRPr="00A85E08">
        <w:rPr>
          <w:rFonts w:ascii="Arial" w:hAnsi="Arial" w:cs="Arial"/>
        </w:rPr>
        <w:t>That's a queer,</w:t>
      </w:r>
      <w:r>
        <w:rPr>
          <w:rFonts w:ascii="Arial" w:hAnsi="Arial" w:cs="Arial"/>
        </w:rPr>
        <w:t>”</w:t>
      </w:r>
      <w:r w:rsidR="00AC6843" w:rsidRPr="00A85E08">
        <w:rPr>
          <w:rFonts w:ascii="Arial" w:hAnsi="Arial" w:cs="Arial"/>
        </w:rPr>
        <w:t xml:space="preserve"> you know, and the</w:t>
      </w:r>
      <w:r>
        <w:rPr>
          <w:rFonts w:ascii="Arial" w:hAnsi="Arial" w:cs="Arial"/>
        </w:rPr>
        <w:t>y</w:t>
      </w:r>
      <w:r w:rsidR="00281404">
        <w:rPr>
          <w:rFonts w:ascii="Arial" w:hAnsi="Arial" w:cs="Arial"/>
        </w:rPr>
        <w:t>’d</w:t>
      </w:r>
      <w:r>
        <w:rPr>
          <w:rFonts w:ascii="Arial" w:hAnsi="Arial" w:cs="Arial"/>
        </w:rPr>
        <w:t xml:space="preserve"> harass them, or maybe beat them</w:t>
      </w:r>
      <w:r w:rsidR="00AC6843" w:rsidRPr="00A85E08">
        <w:rPr>
          <w:rFonts w:ascii="Arial" w:hAnsi="Arial" w:cs="Arial"/>
        </w:rPr>
        <w:t xml:space="preserve"> up </w:t>
      </w:r>
      <w:r>
        <w:rPr>
          <w:rFonts w:ascii="Arial" w:hAnsi="Arial" w:cs="Arial"/>
        </w:rPr>
        <w:t>or whatever. And, you know, I did</w:t>
      </w:r>
      <w:r w:rsidR="00AC6843" w:rsidRPr="00A85E08">
        <w:rPr>
          <w:rFonts w:ascii="Arial" w:hAnsi="Arial" w:cs="Arial"/>
        </w:rPr>
        <w:t>n't want to be that,</w:t>
      </w:r>
      <w:r w:rsidR="00D57E87">
        <w:rPr>
          <w:rFonts w:ascii="Arial" w:hAnsi="Arial" w:cs="Arial"/>
        </w:rPr>
        <w:t xml:space="preserve"> </w:t>
      </w:r>
      <w:r w:rsidR="00AC6843" w:rsidRPr="00A85E08">
        <w:rPr>
          <w:rFonts w:ascii="Arial" w:hAnsi="Arial" w:cs="Arial"/>
        </w:rPr>
        <w:t>so you just kind of stay</w:t>
      </w:r>
      <w:r>
        <w:rPr>
          <w:rFonts w:ascii="Arial" w:hAnsi="Arial" w:cs="Arial"/>
        </w:rPr>
        <w:t>ed</w:t>
      </w:r>
      <w:r w:rsidR="00AC6843" w:rsidRPr="00A85E08">
        <w:rPr>
          <w:rFonts w:ascii="Arial" w:hAnsi="Arial" w:cs="Arial"/>
        </w:rPr>
        <w:t xml:space="preserve"> quiet.</w:t>
      </w:r>
      <w:r>
        <w:rPr>
          <w:rFonts w:ascii="Arial" w:hAnsi="Arial" w:cs="Arial"/>
        </w:rPr>
        <w:t xml:space="preserve"> So, no,</w:t>
      </w:r>
      <w:r w:rsidR="00AC6843" w:rsidRPr="00A85E08">
        <w:rPr>
          <w:rFonts w:ascii="Arial" w:hAnsi="Arial" w:cs="Arial"/>
        </w:rPr>
        <w:t xml:space="preserve"> there was really no community at that point. I grew up in 1953. And I didn't come to Lafayette until </w:t>
      </w:r>
      <w:r>
        <w:rPr>
          <w:rFonts w:ascii="Arial" w:hAnsi="Arial" w:cs="Arial"/>
        </w:rPr>
        <w:t>‘</w:t>
      </w:r>
      <w:r w:rsidR="00AC6843" w:rsidRPr="00A85E08">
        <w:rPr>
          <w:rFonts w:ascii="Arial" w:hAnsi="Arial" w:cs="Arial"/>
        </w:rPr>
        <w:t xml:space="preserve">74, I guess, to come to </w:t>
      </w:r>
      <w:r>
        <w:rPr>
          <w:rFonts w:ascii="Arial" w:hAnsi="Arial" w:cs="Arial"/>
        </w:rPr>
        <w:t xml:space="preserve">UL. </w:t>
      </w:r>
      <w:r w:rsidR="00AC6843" w:rsidRPr="00A85E08">
        <w:rPr>
          <w:rFonts w:ascii="Arial" w:hAnsi="Arial" w:cs="Arial"/>
        </w:rPr>
        <w:t xml:space="preserve">I didn't come out until probably 1977. I stayed in the closet. I was 23 years old before I ever came </w:t>
      </w:r>
      <w:r w:rsidR="00281404">
        <w:rPr>
          <w:rFonts w:ascii="Arial" w:hAnsi="Arial" w:cs="Arial"/>
        </w:rPr>
        <w:t>out</w:t>
      </w:r>
      <w:r w:rsidR="00AC6843" w:rsidRPr="00A85E08">
        <w:rPr>
          <w:rFonts w:ascii="Arial" w:hAnsi="Arial" w:cs="Arial"/>
        </w:rPr>
        <w:t>.</w:t>
      </w:r>
      <w:r>
        <w:rPr>
          <w:rFonts w:ascii="Arial" w:hAnsi="Arial" w:cs="Arial"/>
        </w:rPr>
        <w:t xml:space="preserve"> So, no, there was</w:t>
      </w:r>
      <w:r w:rsidR="00AC6843" w:rsidRPr="00A85E08">
        <w:rPr>
          <w:rFonts w:ascii="Arial" w:hAnsi="Arial" w:cs="Arial"/>
        </w:rPr>
        <w:t xml:space="preserve"> really no</w:t>
      </w:r>
      <w:r>
        <w:rPr>
          <w:rFonts w:ascii="Arial" w:hAnsi="Arial" w:cs="Arial"/>
        </w:rPr>
        <w:t xml:space="preserve"> community up until that point.</w:t>
      </w:r>
    </w:p>
    <w:p w14:paraId="3AC6A8B9" w14:textId="77777777" w:rsidR="00C41B68" w:rsidRDefault="00C41B68" w:rsidP="00C41B68">
      <w:pPr>
        <w:spacing w:after="0" w:line="240" w:lineRule="auto"/>
        <w:rPr>
          <w:rFonts w:ascii="Arial" w:hAnsi="Arial" w:cs="Arial"/>
        </w:rPr>
      </w:pPr>
    </w:p>
    <w:p w14:paraId="6D8CFE12" w14:textId="5FF66767" w:rsidR="009374C1" w:rsidRPr="00A85E08" w:rsidRDefault="00C41B68" w:rsidP="000E3955">
      <w:pPr>
        <w:spacing w:after="0" w:line="240" w:lineRule="auto"/>
        <w:ind w:left="720" w:hanging="720"/>
        <w:rPr>
          <w:rFonts w:ascii="Arial" w:hAnsi="Arial" w:cs="Arial"/>
        </w:rPr>
      </w:pPr>
      <w:r>
        <w:rPr>
          <w:rFonts w:ascii="Arial" w:hAnsi="Arial" w:cs="Arial"/>
        </w:rPr>
        <w:t xml:space="preserve">KF: </w:t>
      </w:r>
      <w:r w:rsidR="000E3955">
        <w:rPr>
          <w:rFonts w:ascii="Arial" w:hAnsi="Arial" w:cs="Arial"/>
        </w:rPr>
        <w:tab/>
      </w:r>
      <w:r>
        <w:rPr>
          <w:rFonts w:ascii="Arial" w:hAnsi="Arial" w:cs="Arial"/>
        </w:rPr>
        <w:t>Me neither, not at home. But when I came to UL</w:t>
      </w:r>
      <w:r w:rsidR="000E3955">
        <w:rPr>
          <w:rFonts w:ascii="Arial" w:hAnsi="Arial" w:cs="Arial"/>
        </w:rPr>
        <w:t xml:space="preserve">, it was like… there was a community, you know. </w:t>
      </w:r>
      <w:r w:rsidR="00281404">
        <w:rPr>
          <w:rFonts w:ascii="Arial" w:hAnsi="Arial" w:cs="Arial"/>
        </w:rPr>
        <w:t>I had a</w:t>
      </w:r>
      <w:r w:rsidR="000E3955">
        <w:rPr>
          <w:rFonts w:ascii="Arial" w:hAnsi="Arial" w:cs="Arial"/>
        </w:rPr>
        <w:t xml:space="preserve"> </w:t>
      </w:r>
      <w:r w:rsidR="00AC6843" w:rsidRPr="00A85E08">
        <w:rPr>
          <w:rFonts w:ascii="Arial" w:hAnsi="Arial" w:cs="Arial"/>
        </w:rPr>
        <w:t xml:space="preserve">friend </w:t>
      </w:r>
      <w:r w:rsidR="000E3955">
        <w:rPr>
          <w:rFonts w:ascii="Arial" w:hAnsi="Arial" w:cs="Arial"/>
        </w:rPr>
        <w:t>of mine that was older than me</w:t>
      </w:r>
      <w:r w:rsidR="00281404">
        <w:rPr>
          <w:rFonts w:ascii="Arial" w:hAnsi="Arial" w:cs="Arial"/>
        </w:rPr>
        <w:t xml:space="preserve"> </w:t>
      </w:r>
      <w:r w:rsidR="000E3955">
        <w:rPr>
          <w:rFonts w:ascii="Arial" w:hAnsi="Arial" w:cs="Arial"/>
        </w:rPr>
        <w:t>that was gay</w:t>
      </w:r>
      <w:r w:rsidR="00281404">
        <w:rPr>
          <w:rFonts w:ascii="Arial" w:hAnsi="Arial" w:cs="Arial"/>
        </w:rPr>
        <w:t xml:space="preserve"> </w:t>
      </w:r>
      <w:r w:rsidR="00AC6843" w:rsidRPr="00A85E08">
        <w:rPr>
          <w:rFonts w:ascii="Arial" w:hAnsi="Arial" w:cs="Arial"/>
        </w:rPr>
        <w:t xml:space="preserve">and </w:t>
      </w:r>
      <w:r w:rsidR="000E3955">
        <w:rPr>
          <w:rFonts w:ascii="Arial" w:hAnsi="Arial" w:cs="Arial"/>
        </w:rPr>
        <w:t>so I got to meet people and</w:t>
      </w:r>
      <w:r w:rsidR="00AC6843" w:rsidRPr="00A85E08">
        <w:rPr>
          <w:rFonts w:ascii="Arial" w:hAnsi="Arial" w:cs="Arial"/>
        </w:rPr>
        <w:t xml:space="preserve"> I could communicate with people</w:t>
      </w:r>
      <w:r w:rsidR="001A119A">
        <w:rPr>
          <w:rFonts w:ascii="Arial" w:hAnsi="Arial" w:cs="Arial"/>
        </w:rPr>
        <w:t>,</w:t>
      </w:r>
      <w:r w:rsidR="00AC6843" w:rsidRPr="00A85E08">
        <w:rPr>
          <w:rFonts w:ascii="Arial" w:hAnsi="Arial" w:cs="Arial"/>
        </w:rPr>
        <w:t xml:space="preserve"> and it seemed to be okay. Like, I sai</w:t>
      </w:r>
      <w:r w:rsidR="000E3955">
        <w:rPr>
          <w:rFonts w:ascii="Arial" w:hAnsi="Arial" w:cs="Arial"/>
        </w:rPr>
        <w:t>d the first time that guy kissed me it’s like, “Okay,”</w:t>
      </w:r>
      <w:r w:rsidR="00AC6843" w:rsidRPr="00A85E08">
        <w:rPr>
          <w:rFonts w:ascii="Arial" w:hAnsi="Arial" w:cs="Arial"/>
        </w:rPr>
        <w:t xml:space="preserve"> you know, </w:t>
      </w:r>
      <w:r w:rsidR="000E3955">
        <w:rPr>
          <w:rFonts w:ascii="Arial" w:hAnsi="Arial" w:cs="Arial"/>
        </w:rPr>
        <w:t>“</w:t>
      </w:r>
      <w:r w:rsidR="00AC6843" w:rsidRPr="00A85E08">
        <w:rPr>
          <w:rFonts w:ascii="Arial" w:hAnsi="Arial" w:cs="Arial"/>
        </w:rPr>
        <w:t>I'm fine with it,</w:t>
      </w:r>
      <w:r w:rsidR="000E3955">
        <w:rPr>
          <w:rFonts w:ascii="Arial" w:hAnsi="Arial" w:cs="Arial"/>
        </w:rPr>
        <w:t>”</w:t>
      </w:r>
      <w:r w:rsidR="00AC6843" w:rsidRPr="00A85E08">
        <w:rPr>
          <w:rFonts w:ascii="Arial" w:hAnsi="Arial" w:cs="Arial"/>
        </w:rPr>
        <w:t xml:space="preserve"> you know? So but y</w:t>
      </w:r>
      <w:r w:rsidR="000E3955">
        <w:rPr>
          <w:rFonts w:ascii="Arial" w:hAnsi="Arial" w:cs="Arial"/>
        </w:rPr>
        <w:t>eah, and back home, though, there was not</w:t>
      </w:r>
      <w:r w:rsidR="00D57E87">
        <w:rPr>
          <w:rFonts w:ascii="Arial" w:hAnsi="Arial" w:cs="Arial"/>
        </w:rPr>
        <w:t xml:space="preserve"> [a community]</w:t>
      </w:r>
      <w:r w:rsidR="000E3955">
        <w:rPr>
          <w:rFonts w:ascii="Arial" w:hAnsi="Arial" w:cs="Arial"/>
        </w:rPr>
        <w:t xml:space="preserve">. In fact, </w:t>
      </w:r>
      <w:r w:rsidR="00AC6843" w:rsidRPr="00A85E08">
        <w:rPr>
          <w:rFonts w:ascii="Arial" w:hAnsi="Arial" w:cs="Arial"/>
        </w:rPr>
        <w:t xml:space="preserve">I did a paper route </w:t>
      </w:r>
      <w:r w:rsidR="000E3955">
        <w:rPr>
          <w:rFonts w:ascii="Arial" w:hAnsi="Arial" w:cs="Arial"/>
        </w:rPr>
        <w:t>when I was young</w:t>
      </w:r>
      <w:r w:rsidR="00D57E87">
        <w:rPr>
          <w:rFonts w:ascii="Arial" w:hAnsi="Arial" w:cs="Arial"/>
        </w:rPr>
        <w:t>. A</w:t>
      </w:r>
      <w:r w:rsidR="000E3955">
        <w:rPr>
          <w:rFonts w:ascii="Arial" w:hAnsi="Arial" w:cs="Arial"/>
        </w:rPr>
        <w:t>nd my daddy</w:t>
      </w:r>
      <w:r w:rsidR="00AC6843" w:rsidRPr="00A85E08">
        <w:rPr>
          <w:rFonts w:ascii="Arial" w:hAnsi="Arial" w:cs="Arial"/>
        </w:rPr>
        <w:t xml:space="preserve"> was helping me one day,</w:t>
      </w:r>
      <w:r w:rsidR="00D57E87">
        <w:rPr>
          <w:rFonts w:ascii="Arial" w:hAnsi="Arial" w:cs="Arial"/>
        </w:rPr>
        <w:t xml:space="preserve"> and</w:t>
      </w:r>
      <w:r w:rsidR="000E3955">
        <w:rPr>
          <w:rFonts w:ascii="Arial" w:hAnsi="Arial" w:cs="Arial"/>
        </w:rPr>
        <w:t xml:space="preserve"> we drove up to the</w:t>
      </w:r>
      <w:r w:rsidR="001A119A">
        <w:rPr>
          <w:rFonts w:ascii="Arial" w:hAnsi="Arial" w:cs="Arial"/>
        </w:rPr>
        <w:t xml:space="preserve"> </w:t>
      </w:r>
      <w:r w:rsidR="000E3955">
        <w:rPr>
          <w:rFonts w:ascii="Arial" w:hAnsi="Arial" w:cs="Arial"/>
        </w:rPr>
        <w:t>paper box thing. He said, “Y</w:t>
      </w:r>
      <w:r w:rsidR="00AC6843" w:rsidRPr="00A85E08">
        <w:rPr>
          <w:rFonts w:ascii="Arial" w:hAnsi="Arial" w:cs="Arial"/>
        </w:rPr>
        <w:t>ou see that man?</w:t>
      </w:r>
      <w:r w:rsidR="000E3955">
        <w:rPr>
          <w:rFonts w:ascii="Arial" w:hAnsi="Arial" w:cs="Arial"/>
        </w:rPr>
        <w:t xml:space="preserve"> Stay away from him.”</w:t>
      </w:r>
      <w:r w:rsidR="00AC6843" w:rsidRPr="00A85E08">
        <w:rPr>
          <w:rFonts w:ascii="Arial" w:hAnsi="Arial" w:cs="Arial"/>
        </w:rPr>
        <w:t xml:space="preserve"> And that </w:t>
      </w:r>
      <w:r w:rsidR="000E3955">
        <w:rPr>
          <w:rFonts w:ascii="Arial" w:hAnsi="Arial" w:cs="Arial"/>
        </w:rPr>
        <w:t>was the town queer</w:t>
      </w:r>
      <w:r w:rsidR="00281404">
        <w:rPr>
          <w:rFonts w:ascii="Arial" w:hAnsi="Arial" w:cs="Arial"/>
        </w:rPr>
        <w:t xml:space="preserve"> at the time</w:t>
      </w:r>
      <w:r w:rsidR="000E3955">
        <w:rPr>
          <w:rFonts w:ascii="Arial" w:hAnsi="Arial" w:cs="Arial"/>
        </w:rPr>
        <w:t>. So,</w:t>
      </w:r>
      <w:r w:rsidR="00281404">
        <w:rPr>
          <w:rFonts w:ascii="Arial" w:hAnsi="Arial" w:cs="Arial"/>
        </w:rPr>
        <w:t xml:space="preserve"> [he said]</w:t>
      </w:r>
      <w:r w:rsidR="000E3955">
        <w:rPr>
          <w:rFonts w:ascii="Arial" w:hAnsi="Arial" w:cs="Arial"/>
        </w:rPr>
        <w:t xml:space="preserve"> “S</w:t>
      </w:r>
      <w:r w:rsidR="00AC6843" w:rsidRPr="00A85E08">
        <w:rPr>
          <w:rFonts w:ascii="Arial" w:hAnsi="Arial" w:cs="Arial"/>
        </w:rPr>
        <w:t>tay away from him.</w:t>
      </w:r>
      <w:r w:rsidR="000E3955">
        <w:rPr>
          <w:rFonts w:ascii="Arial" w:hAnsi="Arial" w:cs="Arial"/>
        </w:rPr>
        <w:t xml:space="preserve">” He knew about him… </w:t>
      </w:r>
    </w:p>
    <w:p w14:paraId="556EE8A3" w14:textId="650B230C" w:rsidR="003D2091" w:rsidRDefault="003D2091" w:rsidP="00954F9F">
      <w:pPr>
        <w:spacing w:after="0" w:line="240" w:lineRule="auto"/>
        <w:rPr>
          <w:rFonts w:ascii="Arial" w:hAnsi="Arial" w:cs="Arial"/>
        </w:rPr>
      </w:pPr>
    </w:p>
    <w:p w14:paraId="667F94E2" w14:textId="551C2A93" w:rsidR="001246DD" w:rsidRDefault="000E3955" w:rsidP="00574CE1">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When I was about 18,</w:t>
      </w:r>
      <w:r>
        <w:rPr>
          <w:rFonts w:ascii="Arial" w:hAnsi="Arial" w:cs="Arial"/>
        </w:rPr>
        <w:t xml:space="preserve"> </w:t>
      </w:r>
      <w:r w:rsidR="00AC6843" w:rsidRPr="00A85E08">
        <w:rPr>
          <w:rFonts w:ascii="Arial" w:hAnsi="Arial" w:cs="Arial"/>
        </w:rPr>
        <w:t>I worked at this little clothing store for the summer. And I met a guy th</w:t>
      </w:r>
      <w:r w:rsidR="00574CE1">
        <w:rPr>
          <w:rFonts w:ascii="Arial" w:hAnsi="Arial" w:cs="Arial"/>
        </w:rPr>
        <w:t xml:space="preserve">ere, </w:t>
      </w:r>
      <w:r>
        <w:rPr>
          <w:rFonts w:ascii="Arial" w:hAnsi="Arial" w:cs="Arial"/>
        </w:rPr>
        <w:t>and we were friends. But he was a little effeminate;</w:t>
      </w:r>
      <w:r w:rsidR="00AC6843" w:rsidRPr="00A85E08">
        <w:rPr>
          <w:rFonts w:ascii="Arial" w:hAnsi="Arial" w:cs="Arial"/>
        </w:rPr>
        <w:t xml:space="preserve"> I wasn't sure that he wasn't gay. So </w:t>
      </w:r>
      <w:r>
        <w:rPr>
          <w:rFonts w:ascii="Arial" w:hAnsi="Arial" w:cs="Arial"/>
        </w:rPr>
        <w:t>one night,</w:t>
      </w:r>
      <w:r w:rsidR="00AC6843" w:rsidRPr="00A85E08">
        <w:rPr>
          <w:rFonts w:ascii="Arial" w:hAnsi="Arial" w:cs="Arial"/>
        </w:rPr>
        <w:t xml:space="preserve"> we were k</w:t>
      </w:r>
      <w:r>
        <w:rPr>
          <w:rFonts w:ascii="Arial" w:hAnsi="Arial" w:cs="Arial"/>
        </w:rPr>
        <w:t xml:space="preserve">ind of on a double date, and </w:t>
      </w:r>
      <w:r w:rsidR="00AC6843" w:rsidRPr="00A85E08">
        <w:rPr>
          <w:rFonts w:ascii="Arial" w:hAnsi="Arial" w:cs="Arial"/>
        </w:rPr>
        <w:t>we came out to Lafayette</w:t>
      </w:r>
      <w:r>
        <w:rPr>
          <w:rFonts w:ascii="Arial" w:hAnsi="Arial" w:cs="Arial"/>
        </w:rPr>
        <w:t>. And one of us had</w:t>
      </w:r>
      <w:r w:rsidR="00AC6843" w:rsidRPr="00A85E08">
        <w:rPr>
          <w:rFonts w:ascii="Arial" w:hAnsi="Arial" w:cs="Arial"/>
        </w:rPr>
        <w:t xml:space="preserve"> heard that there was a queer bar in Lafayette. And it was down there by </w:t>
      </w:r>
      <w:r>
        <w:rPr>
          <w:rFonts w:ascii="Arial" w:hAnsi="Arial" w:cs="Arial"/>
        </w:rPr>
        <w:t xml:space="preserve">Acadiana Mall, and it was the old Al </w:t>
      </w:r>
      <w:r w:rsidR="00AC6843" w:rsidRPr="00A85E08">
        <w:rPr>
          <w:rFonts w:ascii="Arial" w:hAnsi="Arial" w:cs="Arial"/>
        </w:rPr>
        <w:t xml:space="preserve">Terry club. </w:t>
      </w:r>
      <w:r>
        <w:rPr>
          <w:rFonts w:ascii="Arial" w:hAnsi="Arial" w:cs="Arial"/>
        </w:rPr>
        <w:t>Al Terry</w:t>
      </w:r>
      <w:r w:rsidR="00AC6843" w:rsidRPr="00A85E08">
        <w:rPr>
          <w:rFonts w:ascii="Arial" w:hAnsi="Arial" w:cs="Arial"/>
        </w:rPr>
        <w:t xml:space="preserve"> was</w:t>
      </w:r>
      <w:r>
        <w:rPr>
          <w:rFonts w:ascii="Arial" w:hAnsi="Arial" w:cs="Arial"/>
        </w:rPr>
        <w:t xml:space="preserve"> a local Cajun musician, and that had closed down. A</w:t>
      </w:r>
      <w:r w:rsidR="001246DD">
        <w:rPr>
          <w:rFonts w:ascii="Arial" w:hAnsi="Arial" w:cs="Arial"/>
        </w:rPr>
        <w:t xml:space="preserve">nd it was actually a bar called C’est Gisele, which is a </w:t>
      </w:r>
      <w:r w:rsidR="00AC6843" w:rsidRPr="00A85E08">
        <w:rPr>
          <w:rFonts w:ascii="Arial" w:hAnsi="Arial" w:cs="Arial"/>
        </w:rPr>
        <w:t>Lafayette famous gay bar. And we walked in</w:t>
      </w:r>
      <w:r w:rsidR="001246DD">
        <w:rPr>
          <w:rFonts w:ascii="Arial" w:hAnsi="Arial" w:cs="Arial"/>
        </w:rPr>
        <w:t>,</w:t>
      </w:r>
      <w:r w:rsidR="00AC6843" w:rsidRPr="00A85E08">
        <w:rPr>
          <w:rFonts w:ascii="Arial" w:hAnsi="Arial" w:cs="Arial"/>
        </w:rPr>
        <w:t xml:space="preserve"> and it was ter</w:t>
      </w:r>
      <w:r w:rsidR="00574CE1">
        <w:rPr>
          <w:rFonts w:ascii="Arial" w:hAnsi="Arial" w:cs="Arial"/>
        </w:rPr>
        <w:t>rifying</w:t>
      </w:r>
      <w:r w:rsidR="001246DD">
        <w:rPr>
          <w:rFonts w:ascii="Arial" w:hAnsi="Arial" w:cs="Arial"/>
        </w:rPr>
        <w:t xml:space="preserve"> (laughs)</w:t>
      </w:r>
      <w:r w:rsidR="00574CE1">
        <w:rPr>
          <w:rFonts w:ascii="Arial" w:hAnsi="Arial" w:cs="Arial"/>
        </w:rPr>
        <w:t>, you know? The bar was full of people, and there</w:t>
      </w:r>
      <w:r w:rsidR="00AC6843" w:rsidRPr="00A85E08">
        <w:rPr>
          <w:rFonts w:ascii="Arial" w:hAnsi="Arial" w:cs="Arial"/>
        </w:rPr>
        <w:t xml:space="preserve"> was a drag show going on. And there was what turned out to be a pretty famou</w:t>
      </w:r>
      <w:r w:rsidR="00574CE1">
        <w:rPr>
          <w:rFonts w:ascii="Arial" w:hAnsi="Arial" w:cs="Arial"/>
        </w:rPr>
        <w:t xml:space="preserve">s drag queen there named </w:t>
      </w:r>
      <w:r w:rsidR="001246DD">
        <w:rPr>
          <w:rFonts w:ascii="Arial" w:hAnsi="Arial" w:cs="Arial"/>
        </w:rPr>
        <w:t xml:space="preserve">(looks at Keith) </w:t>
      </w:r>
      <w:r w:rsidR="00574CE1">
        <w:rPr>
          <w:rFonts w:ascii="Arial" w:hAnsi="Arial" w:cs="Arial"/>
        </w:rPr>
        <w:t>Naomi Sim</w:t>
      </w:r>
      <w:r w:rsidR="00AC6843" w:rsidRPr="00A85E08">
        <w:rPr>
          <w:rFonts w:ascii="Arial" w:hAnsi="Arial" w:cs="Arial"/>
        </w:rPr>
        <w:t>s</w:t>
      </w:r>
      <w:r w:rsidR="004A1355">
        <w:rPr>
          <w:rFonts w:ascii="Arial" w:hAnsi="Arial" w:cs="Arial"/>
        </w:rPr>
        <w:t>,</w:t>
      </w:r>
      <w:r w:rsidR="00AC6843" w:rsidRPr="00A85E08">
        <w:rPr>
          <w:rFonts w:ascii="Arial" w:hAnsi="Arial" w:cs="Arial"/>
        </w:rPr>
        <w:t xml:space="preserve"> </w:t>
      </w:r>
      <w:r w:rsidR="00574CE1">
        <w:rPr>
          <w:rFonts w:ascii="Arial" w:hAnsi="Arial" w:cs="Arial"/>
        </w:rPr>
        <w:t>whose real name</w:t>
      </w:r>
      <w:r w:rsidR="001246DD">
        <w:rPr>
          <w:rFonts w:ascii="Arial" w:hAnsi="Arial" w:cs="Arial"/>
        </w:rPr>
        <w:t xml:space="preserve"> was Newman Braud.</w:t>
      </w:r>
      <w:r w:rsidR="00574CE1">
        <w:rPr>
          <w:rFonts w:ascii="Arial" w:hAnsi="Arial" w:cs="Arial"/>
        </w:rPr>
        <w:t xml:space="preserve"> </w:t>
      </w:r>
      <w:r w:rsidR="00AC6843" w:rsidRPr="00A85E08">
        <w:rPr>
          <w:rFonts w:ascii="Arial" w:hAnsi="Arial" w:cs="Arial"/>
        </w:rPr>
        <w:t>And that was her debut</w:t>
      </w:r>
      <w:r w:rsidR="00574CE1">
        <w:rPr>
          <w:rFonts w:ascii="Arial" w:hAnsi="Arial" w:cs="Arial"/>
        </w:rPr>
        <w:t xml:space="preserve"> that night. She pantomimed</w:t>
      </w:r>
      <w:r w:rsidR="00AC6843" w:rsidRPr="00A85E08">
        <w:rPr>
          <w:rFonts w:ascii="Arial" w:hAnsi="Arial" w:cs="Arial"/>
        </w:rPr>
        <w:t xml:space="preserve"> a song called </w:t>
      </w:r>
      <w:r w:rsidR="00574CE1">
        <w:rPr>
          <w:rFonts w:ascii="Arial" w:hAnsi="Arial" w:cs="Arial"/>
        </w:rPr>
        <w:t>“</w:t>
      </w:r>
      <w:r w:rsidR="00AC6843" w:rsidRPr="00A85E08">
        <w:rPr>
          <w:rFonts w:ascii="Arial" w:hAnsi="Arial" w:cs="Arial"/>
        </w:rPr>
        <w:t>Killing Me Softl</w:t>
      </w:r>
      <w:r w:rsidR="00574CE1">
        <w:rPr>
          <w:rFonts w:ascii="Arial" w:hAnsi="Arial" w:cs="Arial"/>
        </w:rPr>
        <w:t xml:space="preserve">y” </w:t>
      </w:r>
      <w:r w:rsidR="00AC6843" w:rsidRPr="00A85E08">
        <w:rPr>
          <w:rFonts w:ascii="Arial" w:hAnsi="Arial" w:cs="Arial"/>
        </w:rPr>
        <w:t xml:space="preserve">by Roberta Flack. </w:t>
      </w:r>
    </w:p>
    <w:p w14:paraId="798E2C74" w14:textId="77777777" w:rsidR="001246DD" w:rsidRDefault="001246DD" w:rsidP="00574CE1">
      <w:pPr>
        <w:spacing w:after="0" w:line="240" w:lineRule="auto"/>
        <w:ind w:left="720" w:hanging="720"/>
        <w:rPr>
          <w:rFonts w:ascii="Arial" w:hAnsi="Arial" w:cs="Arial"/>
        </w:rPr>
      </w:pPr>
    </w:p>
    <w:p w14:paraId="62616982" w14:textId="7DE0D01B" w:rsidR="001246DD" w:rsidRDefault="001246DD" w:rsidP="00574CE1">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I thought it was the first time I saw your face, b</w:t>
      </w:r>
      <w:r>
        <w:rPr>
          <w:rFonts w:ascii="Arial" w:hAnsi="Arial" w:cs="Arial"/>
        </w:rPr>
        <w:t>ut it was one of those that was</w:t>
      </w:r>
      <w:r w:rsidR="001A119A">
        <w:rPr>
          <w:rFonts w:ascii="Arial" w:hAnsi="Arial" w:cs="Arial"/>
        </w:rPr>
        <w:t>—</w:t>
      </w:r>
    </w:p>
    <w:p w14:paraId="07C52ABD" w14:textId="77777777" w:rsidR="001246DD" w:rsidRDefault="001246DD" w:rsidP="00574CE1">
      <w:pPr>
        <w:spacing w:after="0" w:line="240" w:lineRule="auto"/>
        <w:ind w:left="720" w:hanging="720"/>
        <w:rPr>
          <w:rFonts w:ascii="Arial" w:hAnsi="Arial" w:cs="Arial"/>
        </w:rPr>
      </w:pPr>
    </w:p>
    <w:p w14:paraId="0FA0EF8D" w14:textId="1AC4247C" w:rsidR="001246DD" w:rsidRDefault="001246DD" w:rsidP="00574CE1">
      <w:pPr>
        <w:spacing w:after="0" w:line="240" w:lineRule="auto"/>
        <w:ind w:left="720" w:hanging="720"/>
        <w:rPr>
          <w:rFonts w:ascii="Arial" w:hAnsi="Arial" w:cs="Arial"/>
        </w:rPr>
      </w:pPr>
      <w:r>
        <w:rPr>
          <w:rFonts w:ascii="Arial" w:hAnsi="Arial" w:cs="Arial"/>
        </w:rPr>
        <w:t xml:space="preserve">ML: </w:t>
      </w:r>
      <w:r>
        <w:rPr>
          <w:rFonts w:ascii="Arial" w:hAnsi="Arial" w:cs="Arial"/>
        </w:rPr>
        <w:tab/>
        <w:t>Yeah…</w:t>
      </w:r>
    </w:p>
    <w:p w14:paraId="418D74C7" w14:textId="77777777" w:rsidR="001246DD" w:rsidRDefault="001246DD" w:rsidP="00574CE1">
      <w:pPr>
        <w:spacing w:after="0" w:line="240" w:lineRule="auto"/>
        <w:ind w:left="720" w:hanging="720"/>
        <w:rPr>
          <w:rFonts w:ascii="Arial" w:hAnsi="Arial" w:cs="Arial"/>
        </w:rPr>
      </w:pPr>
    </w:p>
    <w:p w14:paraId="17CFEC13" w14:textId="5E6EE0F3" w:rsidR="001246DD" w:rsidRDefault="001246DD" w:rsidP="00574CE1">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1A119A">
        <w:rPr>
          <w:rFonts w:ascii="Arial" w:hAnsi="Arial" w:cs="Arial"/>
        </w:rPr>
        <w:t>--</w:t>
      </w:r>
      <w:r>
        <w:rPr>
          <w:rFonts w:ascii="Arial" w:hAnsi="Arial" w:cs="Arial"/>
        </w:rPr>
        <w:t xml:space="preserve">with a candle she had… </w:t>
      </w:r>
      <w:r w:rsidR="004A1355">
        <w:rPr>
          <w:rFonts w:ascii="Arial" w:hAnsi="Arial" w:cs="Arial"/>
        </w:rPr>
        <w:t>[She was] s</w:t>
      </w:r>
      <w:r w:rsidR="00AC6843" w:rsidRPr="00A85E08">
        <w:rPr>
          <w:rFonts w:ascii="Arial" w:hAnsi="Arial" w:cs="Arial"/>
        </w:rPr>
        <w:t>itting there with a cand</w:t>
      </w:r>
      <w:r>
        <w:rPr>
          <w:rFonts w:ascii="Arial" w:hAnsi="Arial" w:cs="Arial"/>
        </w:rPr>
        <w:t>le</w:t>
      </w:r>
      <w:r w:rsidR="00AC6843" w:rsidRPr="00A85E08">
        <w:rPr>
          <w:rFonts w:ascii="Arial" w:hAnsi="Arial" w:cs="Arial"/>
        </w:rPr>
        <w:t xml:space="preserve">. </w:t>
      </w:r>
    </w:p>
    <w:p w14:paraId="716260F5" w14:textId="77777777" w:rsidR="001246DD" w:rsidRDefault="001246DD" w:rsidP="00574CE1">
      <w:pPr>
        <w:spacing w:after="0" w:line="240" w:lineRule="auto"/>
        <w:ind w:left="720" w:hanging="720"/>
        <w:rPr>
          <w:rFonts w:ascii="Arial" w:hAnsi="Arial" w:cs="Arial"/>
        </w:rPr>
      </w:pPr>
    </w:p>
    <w:p w14:paraId="076E238B" w14:textId="09C92CA5" w:rsidR="009374C1" w:rsidRDefault="001246DD" w:rsidP="00333D99">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May have been, may have been. But that's </w:t>
      </w:r>
      <w:r w:rsidR="00AC6843" w:rsidRPr="00A85E08">
        <w:rPr>
          <w:rFonts w:ascii="Arial" w:hAnsi="Arial" w:cs="Arial"/>
        </w:rPr>
        <w:t>stuck in my head. That moment right there. You know, and me and my friend and these two women, we're just like totally freaked out at this. So</w:t>
      </w:r>
      <w:r w:rsidR="004A1355">
        <w:rPr>
          <w:rFonts w:ascii="Arial" w:hAnsi="Arial" w:cs="Arial"/>
        </w:rPr>
        <w:t>,</w:t>
      </w:r>
      <w:r w:rsidR="00AC6843" w:rsidRPr="00A85E08">
        <w:rPr>
          <w:rFonts w:ascii="Arial" w:hAnsi="Arial" w:cs="Arial"/>
        </w:rPr>
        <w:t xml:space="preserve"> </w:t>
      </w:r>
      <w:r>
        <w:rPr>
          <w:rFonts w:ascii="Arial" w:hAnsi="Arial" w:cs="Arial"/>
        </w:rPr>
        <w:t>we stay</w:t>
      </w:r>
      <w:r w:rsidR="00281404">
        <w:rPr>
          <w:rFonts w:ascii="Arial" w:hAnsi="Arial" w:cs="Arial"/>
        </w:rPr>
        <w:t>ed</w:t>
      </w:r>
      <w:r>
        <w:rPr>
          <w:rFonts w:ascii="Arial" w:hAnsi="Arial" w:cs="Arial"/>
        </w:rPr>
        <w:t xml:space="preserve"> till the </w:t>
      </w:r>
      <w:r w:rsidR="004A1355">
        <w:rPr>
          <w:rFonts w:ascii="Arial" w:hAnsi="Arial" w:cs="Arial"/>
        </w:rPr>
        <w:t>end,</w:t>
      </w:r>
      <w:r>
        <w:rPr>
          <w:rFonts w:ascii="Arial" w:hAnsi="Arial" w:cs="Arial"/>
        </w:rPr>
        <w:t xml:space="preserve"> and we ran out (laughs). But it was something I</w:t>
      </w:r>
      <w:r w:rsidR="00AC6843" w:rsidRPr="00A85E08">
        <w:rPr>
          <w:rFonts w:ascii="Arial" w:hAnsi="Arial" w:cs="Arial"/>
        </w:rPr>
        <w:t xml:space="preserve"> thought a</w:t>
      </w:r>
      <w:r>
        <w:rPr>
          <w:rFonts w:ascii="Arial" w:hAnsi="Arial" w:cs="Arial"/>
        </w:rPr>
        <w:t>bout for a long time… But</w:t>
      </w:r>
      <w:r w:rsidR="00AC6843" w:rsidRPr="00A85E08">
        <w:rPr>
          <w:rFonts w:ascii="Arial" w:hAnsi="Arial" w:cs="Arial"/>
        </w:rPr>
        <w:t xml:space="preserve"> then again, I looked at that</w:t>
      </w:r>
      <w:r w:rsidR="004A1355">
        <w:rPr>
          <w:rFonts w:ascii="Arial" w:hAnsi="Arial" w:cs="Arial"/>
        </w:rPr>
        <w:t xml:space="preserve"> [drag queen]</w:t>
      </w:r>
      <w:r w:rsidR="00AC6843" w:rsidRPr="00A85E08">
        <w:rPr>
          <w:rFonts w:ascii="Arial" w:hAnsi="Arial" w:cs="Arial"/>
        </w:rPr>
        <w:t>, and I'm say</w:t>
      </w:r>
      <w:r>
        <w:rPr>
          <w:rFonts w:ascii="Arial" w:hAnsi="Arial" w:cs="Arial"/>
        </w:rPr>
        <w:t>ing, “W</w:t>
      </w:r>
      <w:r w:rsidR="00AC6843" w:rsidRPr="00A85E08">
        <w:rPr>
          <w:rFonts w:ascii="Arial" w:hAnsi="Arial" w:cs="Arial"/>
        </w:rPr>
        <w:t>ell, that's not me,</w:t>
      </w:r>
      <w:r>
        <w:rPr>
          <w:rFonts w:ascii="Arial" w:hAnsi="Arial" w:cs="Arial"/>
        </w:rPr>
        <w:t>”</w:t>
      </w:r>
      <w:r w:rsidR="00AC6843" w:rsidRPr="00A85E08">
        <w:rPr>
          <w:rFonts w:ascii="Arial" w:hAnsi="Arial" w:cs="Arial"/>
        </w:rPr>
        <w:t xml:space="preserve"> you know, </w:t>
      </w:r>
      <w:r w:rsidR="00333D99">
        <w:rPr>
          <w:rFonts w:ascii="Arial" w:hAnsi="Arial" w:cs="Arial"/>
        </w:rPr>
        <w:t>“</w:t>
      </w:r>
      <w:r w:rsidR="00AC6843" w:rsidRPr="00A85E08">
        <w:rPr>
          <w:rFonts w:ascii="Arial" w:hAnsi="Arial" w:cs="Arial"/>
        </w:rPr>
        <w:t>so maybe I have to stay in the closet, y</w:t>
      </w:r>
      <w:r w:rsidR="00333D99">
        <w:rPr>
          <w:rFonts w:ascii="Arial" w:hAnsi="Arial" w:cs="Arial"/>
        </w:rPr>
        <w:t>ou know, because all these</w:t>
      </w:r>
      <w:r w:rsidR="00AC6843" w:rsidRPr="00A85E08">
        <w:rPr>
          <w:rFonts w:ascii="Arial" w:hAnsi="Arial" w:cs="Arial"/>
        </w:rPr>
        <w:t xml:space="preserve"> really </w:t>
      </w:r>
      <w:r w:rsidR="00333D99">
        <w:rPr>
          <w:rFonts w:ascii="Arial" w:hAnsi="Arial" w:cs="Arial"/>
        </w:rPr>
        <w:t xml:space="preserve">effeminate </w:t>
      </w:r>
      <w:r w:rsidR="00AC6843" w:rsidRPr="00A85E08">
        <w:rPr>
          <w:rFonts w:ascii="Arial" w:hAnsi="Arial" w:cs="Arial"/>
        </w:rPr>
        <w:t>men, you know, I don't feel like that.</w:t>
      </w:r>
      <w:r w:rsidR="00333D99">
        <w:rPr>
          <w:rFonts w:ascii="Arial" w:hAnsi="Arial" w:cs="Arial"/>
        </w:rPr>
        <w:t>”</w:t>
      </w:r>
      <w:r w:rsidR="00AC6843" w:rsidRPr="00A85E08">
        <w:rPr>
          <w:rFonts w:ascii="Arial" w:hAnsi="Arial" w:cs="Arial"/>
        </w:rPr>
        <w:t xml:space="preserve"> So,</w:t>
      </w:r>
      <w:r w:rsidR="00333D99">
        <w:rPr>
          <w:rFonts w:ascii="Arial" w:hAnsi="Arial" w:cs="Arial"/>
        </w:rPr>
        <w:t xml:space="preserve"> again, it made me feel</w:t>
      </w:r>
      <w:r w:rsidR="00AC6843" w:rsidRPr="00A85E08">
        <w:rPr>
          <w:rFonts w:ascii="Arial" w:hAnsi="Arial" w:cs="Arial"/>
        </w:rPr>
        <w:t xml:space="preserve"> more alone.</w:t>
      </w:r>
      <w:r w:rsidR="00333D99">
        <w:rPr>
          <w:rFonts w:ascii="Arial" w:hAnsi="Arial" w:cs="Arial"/>
        </w:rPr>
        <w:t xml:space="preserve"> </w:t>
      </w:r>
      <w:r w:rsidR="00AC6843" w:rsidRPr="00A85E08">
        <w:rPr>
          <w:rFonts w:ascii="Arial" w:hAnsi="Arial" w:cs="Arial"/>
        </w:rPr>
        <w:t>So that was helpful.</w:t>
      </w:r>
      <w:r w:rsidR="00333D99">
        <w:rPr>
          <w:rFonts w:ascii="Arial" w:hAnsi="Arial" w:cs="Arial"/>
        </w:rPr>
        <w:t xml:space="preserve"> A</w:t>
      </w:r>
      <w:r w:rsidR="00AC6843" w:rsidRPr="00A85E08">
        <w:rPr>
          <w:rFonts w:ascii="Arial" w:hAnsi="Arial" w:cs="Arial"/>
        </w:rPr>
        <w:t>nd then, I guess in about 1977</w:t>
      </w:r>
      <w:r w:rsidR="00333D99">
        <w:rPr>
          <w:rFonts w:ascii="Arial" w:hAnsi="Arial" w:cs="Arial"/>
        </w:rPr>
        <w:t>, s</w:t>
      </w:r>
      <w:r w:rsidR="00AC6843" w:rsidRPr="00A85E08">
        <w:rPr>
          <w:rFonts w:ascii="Arial" w:hAnsi="Arial" w:cs="Arial"/>
        </w:rPr>
        <w:t>ome friends call</w:t>
      </w:r>
      <w:r w:rsidR="00333D99">
        <w:rPr>
          <w:rFonts w:ascii="Arial" w:hAnsi="Arial" w:cs="Arial"/>
        </w:rPr>
        <w:t>ed</w:t>
      </w:r>
      <w:r w:rsidR="00AC6843" w:rsidRPr="00A85E08">
        <w:rPr>
          <w:rFonts w:ascii="Arial" w:hAnsi="Arial" w:cs="Arial"/>
        </w:rPr>
        <w:t xml:space="preserve"> me from Crowley and said</w:t>
      </w:r>
      <w:r w:rsidR="00333D99">
        <w:rPr>
          <w:rFonts w:ascii="Arial" w:hAnsi="Arial" w:cs="Arial"/>
        </w:rPr>
        <w:t>, “W</w:t>
      </w:r>
      <w:r w:rsidR="00AC6843" w:rsidRPr="00A85E08">
        <w:rPr>
          <w:rFonts w:ascii="Arial" w:hAnsi="Arial" w:cs="Arial"/>
        </w:rPr>
        <w:t>e're going out to Lafayette.</w:t>
      </w:r>
      <w:r w:rsidR="00333D99">
        <w:rPr>
          <w:rFonts w:ascii="Arial" w:hAnsi="Arial" w:cs="Arial"/>
        </w:rPr>
        <w:t xml:space="preserve">” And she just </w:t>
      </w:r>
      <w:r w:rsidR="00AC6843" w:rsidRPr="00A85E08">
        <w:rPr>
          <w:rFonts w:ascii="Arial" w:hAnsi="Arial" w:cs="Arial"/>
        </w:rPr>
        <w:t>called</w:t>
      </w:r>
      <w:r w:rsidR="00333D99">
        <w:rPr>
          <w:rFonts w:ascii="Arial" w:hAnsi="Arial" w:cs="Arial"/>
        </w:rPr>
        <w:t xml:space="preserve"> to</w:t>
      </w:r>
      <w:r w:rsidR="00AC6843" w:rsidRPr="00A85E08">
        <w:rPr>
          <w:rFonts w:ascii="Arial" w:hAnsi="Arial" w:cs="Arial"/>
        </w:rPr>
        <w:t xml:space="preserve"> talk. </w:t>
      </w:r>
      <w:r w:rsidR="00333D99">
        <w:rPr>
          <w:rFonts w:ascii="Arial" w:hAnsi="Arial" w:cs="Arial"/>
        </w:rPr>
        <w:t>And I said, “Well, hey, come on out.” And she said, “W</w:t>
      </w:r>
      <w:r w:rsidR="00AC6843" w:rsidRPr="00A85E08">
        <w:rPr>
          <w:rFonts w:ascii="Arial" w:hAnsi="Arial" w:cs="Arial"/>
        </w:rPr>
        <w:t>ell hang on a second.</w:t>
      </w:r>
      <w:r w:rsidR="00333D99">
        <w:rPr>
          <w:rFonts w:ascii="Arial" w:hAnsi="Arial" w:cs="Arial"/>
        </w:rPr>
        <w:t>” And she said, “Well, w</w:t>
      </w:r>
      <w:r w:rsidR="00AC6843" w:rsidRPr="00A85E08">
        <w:rPr>
          <w:rFonts w:ascii="Arial" w:hAnsi="Arial" w:cs="Arial"/>
        </w:rPr>
        <w:t>e're going to a gay bar.</w:t>
      </w:r>
      <w:r w:rsidR="00333D99">
        <w:rPr>
          <w:rFonts w:ascii="Arial" w:hAnsi="Arial" w:cs="Arial"/>
        </w:rPr>
        <w:t>”</w:t>
      </w:r>
      <w:r w:rsidR="00AC6843" w:rsidRPr="00A85E08">
        <w:rPr>
          <w:rFonts w:ascii="Arial" w:hAnsi="Arial" w:cs="Arial"/>
        </w:rPr>
        <w:t xml:space="preserve"> I said, </w:t>
      </w:r>
      <w:r w:rsidR="00333D99">
        <w:rPr>
          <w:rFonts w:ascii="Arial" w:hAnsi="Arial" w:cs="Arial"/>
        </w:rPr>
        <w:t>“</w:t>
      </w:r>
      <w:r w:rsidR="00AC6843" w:rsidRPr="00A85E08">
        <w:rPr>
          <w:rFonts w:ascii="Arial" w:hAnsi="Arial" w:cs="Arial"/>
        </w:rPr>
        <w:t>Well, that's okay. Hold on a second.</w:t>
      </w:r>
      <w:r w:rsidR="00333D99">
        <w:rPr>
          <w:rFonts w:ascii="Arial" w:hAnsi="Arial" w:cs="Arial"/>
        </w:rPr>
        <w:t xml:space="preserve">” And she said, “Okay!” </w:t>
      </w:r>
      <w:r w:rsidR="00E50D7E">
        <w:rPr>
          <w:rFonts w:ascii="Arial" w:hAnsi="Arial" w:cs="Arial"/>
        </w:rPr>
        <w:t>‘C</w:t>
      </w:r>
      <w:r w:rsidR="00AC6843" w:rsidRPr="00A85E08">
        <w:rPr>
          <w:rFonts w:ascii="Arial" w:hAnsi="Arial" w:cs="Arial"/>
        </w:rPr>
        <w:t xml:space="preserve">ause </w:t>
      </w:r>
      <w:r w:rsidR="00333D99">
        <w:rPr>
          <w:rFonts w:ascii="Arial" w:hAnsi="Arial" w:cs="Arial"/>
        </w:rPr>
        <w:t>s</w:t>
      </w:r>
      <w:r w:rsidR="00AC6843" w:rsidRPr="00A85E08">
        <w:rPr>
          <w:rFonts w:ascii="Arial" w:hAnsi="Arial" w:cs="Arial"/>
        </w:rPr>
        <w:t xml:space="preserve">he really didn't think it was gay. </w:t>
      </w:r>
      <w:r w:rsidR="00333D99">
        <w:rPr>
          <w:rFonts w:ascii="Arial" w:hAnsi="Arial" w:cs="Arial"/>
        </w:rPr>
        <w:t>So we went out to the gay bar,</w:t>
      </w:r>
      <w:r w:rsidR="005A3645">
        <w:rPr>
          <w:rFonts w:ascii="Arial" w:hAnsi="Arial" w:cs="Arial"/>
        </w:rPr>
        <w:t xml:space="preserve"> (smiling)</w:t>
      </w:r>
      <w:r w:rsidR="00333D99">
        <w:rPr>
          <w:rFonts w:ascii="Arial" w:hAnsi="Arial" w:cs="Arial"/>
        </w:rPr>
        <w:t xml:space="preserve"> a</w:t>
      </w:r>
      <w:r w:rsidR="00AC6843" w:rsidRPr="00A85E08">
        <w:rPr>
          <w:rFonts w:ascii="Arial" w:hAnsi="Arial" w:cs="Arial"/>
        </w:rPr>
        <w:t>nd it was a fun time. And</w:t>
      </w:r>
      <w:r w:rsidR="00333D99">
        <w:rPr>
          <w:rFonts w:ascii="Arial" w:hAnsi="Arial" w:cs="Arial"/>
        </w:rPr>
        <w:t xml:space="preserve"> </w:t>
      </w:r>
      <w:r w:rsidR="00AC6843" w:rsidRPr="00A85E08">
        <w:rPr>
          <w:rFonts w:ascii="Arial" w:hAnsi="Arial" w:cs="Arial"/>
        </w:rPr>
        <w:t>I guess about a month later, I met a guy there</w:t>
      </w:r>
      <w:r w:rsidR="00333D99">
        <w:rPr>
          <w:rFonts w:ascii="Arial" w:hAnsi="Arial" w:cs="Arial"/>
        </w:rPr>
        <w:t>,</w:t>
      </w:r>
      <w:r w:rsidR="00AC6843" w:rsidRPr="00A85E08">
        <w:rPr>
          <w:rFonts w:ascii="Arial" w:hAnsi="Arial" w:cs="Arial"/>
        </w:rPr>
        <w:t xml:space="preserve"> and </w:t>
      </w:r>
      <w:r w:rsidR="00333D99">
        <w:rPr>
          <w:rFonts w:ascii="Arial" w:hAnsi="Arial" w:cs="Arial"/>
        </w:rPr>
        <w:t>he turned out to be</w:t>
      </w:r>
      <w:r w:rsidR="00AC6843" w:rsidRPr="00A85E08">
        <w:rPr>
          <w:rFonts w:ascii="Arial" w:hAnsi="Arial" w:cs="Arial"/>
        </w:rPr>
        <w:t xml:space="preserve"> my first partner, and </w:t>
      </w:r>
      <w:r w:rsidR="00333D99">
        <w:rPr>
          <w:rFonts w:ascii="Arial" w:hAnsi="Arial" w:cs="Arial"/>
        </w:rPr>
        <w:t>we were</w:t>
      </w:r>
      <w:r w:rsidR="00AC6843" w:rsidRPr="00A85E08">
        <w:rPr>
          <w:rFonts w:ascii="Arial" w:hAnsi="Arial" w:cs="Arial"/>
        </w:rPr>
        <w:t xml:space="preserve"> together for three years. </w:t>
      </w:r>
    </w:p>
    <w:p w14:paraId="050E28AF" w14:textId="60AE0DE2" w:rsidR="00333D99" w:rsidRDefault="00333D99" w:rsidP="00333D99">
      <w:pPr>
        <w:spacing w:after="0" w:line="240" w:lineRule="auto"/>
        <w:rPr>
          <w:rFonts w:ascii="Arial" w:hAnsi="Arial" w:cs="Arial"/>
        </w:rPr>
      </w:pPr>
    </w:p>
    <w:p w14:paraId="20DB0F50" w14:textId="40389722" w:rsidR="005A3645" w:rsidRDefault="00333D99" w:rsidP="005A3645">
      <w:pPr>
        <w:spacing w:after="0" w:line="240" w:lineRule="auto"/>
        <w:ind w:left="720" w:hanging="720"/>
        <w:rPr>
          <w:rFonts w:ascii="Arial" w:hAnsi="Arial" w:cs="Arial"/>
        </w:rPr>
      </w:pPr>
      <w:r>
        <w:rPr>
          <w:rFonts w:ascii="Arial" w:hAnsi="Arial" w:cs="Arial"/>
        </w:rPr>
        <w:t xml:space="preserve">KF: </w:t>
      </w:r>
      <w:r>
        <w:rPr>
          <w:rFonts w:ascii="Arial" w:hAnsi="Arial" w:cs="Arial"/>
        </w:rPr>
        <w:tab/>
        <w:t>I think that was the night he kissed me!</w:t>
      </w:r>
      <w:r w:rsidR="005A3645">
        <w:rPr>
          <w:rFonts w:ascii="Arial" w:hAnsi="Arial" w:cs="Arial"/>
        </w:rPr>
        <w:t xml:space="preserve"> (pointing to Mike</w:t>
      </w:r>
      <w:r w:rsidR="004A1355">
        <w:rPr>
          <w:rFonts w:ascii="Arial" w:hAnsi="Arial" w:cs="Arial"/>
        </w:rPr>
        <w:t xml:space="preserve"> and smiling</w:t>
      </w:r>
      <w:r w:rsidR="005A3645">
        <w:rPr>
          <w:rFonts w:ascii="Arial" w:hAnsi="Arial" w:cs="Arial"/>
        </w:rPr>
        <w:t>)</w:t>
      </w:r>
      <w:r>
        <w:rPr>
          <w:rFonts w:ascii="Arial" w:hAnsi="Arial" w:cs="Arial"/>
        </w:rPr>
        <w:t xml:space="preserve"> </w:t>
      </w:r>
      <w:r w:rsidR="005A3645">
        <w:rPr>
          <w:rFonts w:ascii="Arial" w:hAnsi="Arial" w:cs="Arial"/>
        </w:rPr>
        <w:t>Even though</w:t>
      </w:r>
      <w:r>
        <w:rPr>
          <w:rFonts w:ascii="Arial" w:hAnsi="Arial" w:cs="Arial"/>
        </w:rPr>
        <w:t xml:space="preserve"> he didn’t know he was gay! </w:t>
      </w:r>
      <w:r w:rsidR="005A3645">
        <w:rPr>
          <w:rFonts w:ascii="Arial" w:hAnsi="Arial" w:cs="Arial"/>
        </w:rPr>
        <w:t xml:space="preserve">(laughing) We worked at the phone company together. </w:t>
      </w:r>
    </w:p>
    <w:p w14:paraId="0A1683F8" w14:textId="77777777" w:rsidR="005A3645" w:rsidRDefault="005A3645" w:rsidP="00954F9F">
      <w:pPr>
        <w:spacing w:after="0" w:line="240" w:lineRule="auto"/>
        <w:rPr>
          <w:rFonts w:ascii="Arial" w:hAnsi="Arial" w:cs="Arial"/>
        </w:rPr>
      </w:pPr>
    </w:p>
    <w:p w14:paraId="1489DDDD" w14:textId="37F226B5" w:rsidR="009374C1" w:rsidRPr="00A85E08" w:rsidRDefault="005A3645" w:rsidP="005A3645">
      <w:pPr>
        <w:spacing w:after="0" w:line="240" w:lineRule="auto"/>
        <w:ind w:left="720" w:hanging="720"/>
        <w:rPr>
          <w:rFonts w:ascii="Arial" w:hAnsi="Arial" w:cs="Arial"/>
        </w:rPr>
      </w:pPr>
      <w:r>
        <w:rPr>
          <w:rFonts w:ascii="Arial" w:hAnsi="Arial" w:cs="Arial"/>
        </w:rPr>
        <w:lastRenderedPageBreak/>
        <w:t xml:space="preserve">ML: </w:t>
      </w:r>
      <w:r>
        <w:rPr>
          <w:rFonts w:ascii="Arial" w:hAnsi="Arial" w:cs="Arial"/>
        </w:rPr>
        <w:tab/>
        <w:t>(laughing, pointing at Keith) I was already working at</w:t>
      </w:r>
      <w:r w:rsidR="00AC6843" w:rsidRPr="00A85E08">
        <w:rPr>
          <w:rFonts w:ascii="Arial" w:hAnsi="Arial" w:cs="Arial"/>
        </w:rPr>
        <w:t xml:space="preserve"> the phone company</w:t>
      </w:r>
      <w:r>
        <w:rPr>
          <w:rFonts w:ascii="Arial" w:hAnsi="Arial" w:cs="Arial"/>
        </w:rPr>
        <w:t>, and we worked together</w:t>
      </w:r>
      <w:r w:rsidR="00AC6843" w:rsidRPr="00A85E08">
        <w:rPr>
          <w:rFonts w:ascii="Arial" w:hAnsi="Arial" w:cs="Arial"/>
        </w:rPr>
        <w:t xml:space="preserve"> for about a year</w:t>
      </w:r>
      <w:r>
        <w:rPr>
          <w:rFonts w:ascii="Arial" w:hAnsi="Arial" w:cs="Arial"/>
        </w:rPr>
        <w:t>, I guess</w:t>
      </w:r>
      <w:r w:rsidR="00AC6843" w:rsidRPr="00A85E08">
        <w:rPr>
          <w:rFonts w:ascii="Arial" w:hAnsi="Arial" w:cs="Arial"/>
        </w:rPr>
        <w:t>.</w:t>
      </w:r>
      <w:r>
        <w:rPr>
          <w:rFonts w:ascii="Arial" w:hAnsi="Arial" w:cs="Arial"/>
        </w:rPr>
        <w:t xml:space="preserve"> We’re not partners; we’re just friends. </w:t>
      </w:r>
    </w:p>
    <w:p w14:paraId="08112627" w14:textId="77777777" w:rsidR="009374C1" w:rsidRPr="00A85E08" w:rsidRDefault="009374C1" w:rsidP="00954F9F">
      <w:pPr>
        <w:spacing w:after="0" w:line="240" w:lineRule="auto"/>
        <w:rPr>
          <w:rFonts w:ascii="Arial" w:hAnsi="Arial" w:cs="Arial"/>
        </w:rPr>
      </w:pPr>
    </w:p>
    <w:p w14:paraId="3CAEACA6" w14:textId="57573641" w:rsidR="009374C1" w:rsidRPr="00A85E08" w:rsidRDefault="005A3645" w:rsidP="005A3645">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No… but it freaked me out. I think that was a Wednesday night. And my partner </w:t>
      </w:r>
      <w:r w:rsidR="00AC6843" w:rsidRPr="00A85E08">
        <w:rPr>
          <w:rFonts w:ascii="Arial" w:hAnsi="Arial" w:cs="Arial"/>
        </w:rPr>
        <w:t>at the time work</w:t>
      </w:r>
      <w:r>
        <w:rPr>
          <w:rFonts w:ascii="Arial" w:hAnsi="Arial" w:cs="Arial"/>
        </w:rPr>
        <w:t>ed at</w:t>
      </w:r>
      <w:r w:rsidR="00AC6843" w:rsidRPr="00A85E08">
        <w:rPr>
          <w:rFonts w:ascii="Arial" w:hAnsi="Arial" w:cs="Arial"/>
        </w:rPr>
        <w:t xml:space="preserve"> that phone company to</w:t>
      </w:r>
      <w:r>
        <w:rPr>
          <w:rFonts w:ascii="Arial" w:hAnsi="Arial" w:cs="Arial"/>
        </w:rPr>
        <w:t>o,</w:t>
      </w:r>
      <w:r w:rsidR="00AC6843" w:rsidRPr="00A85E08">
        <w:rPr>
          <w:rFonts w:ascii="Arial" w:hAnsi="Arial" w:cs="Arial"/>
        </w:rPr>
        <w:t xml:space="preserve"> and</w:t>
      </w:r>
      <w:r>
        <w:rPr>
          <w:rFonts w:ascii="Arial" w:hAnsi="Arial" w:cs="Arial"/>
        </w:rPr>
        <w:t xml:space="preserve"> I r</w:t>
      </w:r>
      <w:r w:rsidR="000438E0">
        <w:rPr>
          <w:rFonts w:ascii="Arial" w:hAnsi="Arial" w:cs="Arial"/>
        </w:rPr>
        <w:t>a</w:t>
      </w:r>
      <w:r>
        <w:rPr>
          <w:rFonts w:ascii="Arial" w:hAnsi="Arial" w:cs="Arial"/>
        </w:rPr>
        <w:t xml:space="preserve">n up to him and said, “Mike Leblanc </w:t>
      </w:r>
      <w:r w:rsidR="00AC6843" w:rsidRPr="00A85E08">
        <w:rPr>
          <w:rFonts w:ascii="Arial" w:hAnsi="Arial" w:cs="Arial"/>
        </w:rPr>
        <w:t>just kiss</w:t>
      </w:r>
      <w:r>
        <w:rPr>
          <w:rFonts w:ascii="Arial" w:hAnsi="Arial" w:cs="Arial"/>
        </w:rPr>
        <w:t>ed</w:t>
      </w:r>
      <w:r w:rsidR="00AC6843" w:rsidRPr="00A85E08">
        <w:rPr>
          <w:rFonts w:ascii="Arial" w:hAnsi="Arial" w:cs="Arial"/>
        </w:rPr>
        <w:t xml:space="preserve"> me</w:t>
      </w:r>
      <w:r w:rsidR="004A1355">
        <w:rPr>
          <w:rFonts w:ascii="Arial" w:hAnsi="Arial" w:cs="Arial"/>
        </w:rPr>
        <w:t>!</w:t>
      </w:r>
      <w:r>
        <w:rPr>
          <w:rFonts w:ascii="Arial" w:hAnsi="Arial" w:cs="Arial"/>
        </w:rPr>
        <w:t xml:space="preserve">” Because he had long hair, </w:t>
      </w:r>
      <w:r w:rsidR="00AC6843" w:rsidRPr="00A85E08">
        <w:rPr>
          <w:rFonts w:ascii="Arial" w:hAnsi="Arial" w:cs="Arial"/>
        </w:rPr>
        <w:t>it was kind of hippie</w:t>
      </w:r>
      <w:r>
        <w:rPr>
          <w:rFonts w:ascii="Arial" w:hAnsi="Arial" w:cs="Arial"/>
        </w:rPr>
        <w:t>. He didn’t look gay at all. It was</w:t>
      </w:r>
      <w:r w:rsidR="00AC6843" w:rsidRPr="00A85E08">
        <w:rPr>
          <w:rFonts w:ascii="Arial" w:hAnsi="Arial" w:cs="Arial"/>
        </w:rPr>
        <w:t xml:space="preserve"> kind of freaky.</w:t>
      </w:r>
    </w:p>
    <w:p w14:paraId="142242E2" w14:textId="77777777" w:rsidR="009374C1" w:rsidRPr="00A85E08" w:rsidRDefault="009374C1" w:rsidP="00954F9F">
      <w:pPr>
        <w:spacing w:after="0" w:line="240" w:lineRule="auto"/>
        <w:rPr>
          <w:rFonts w:ascii="Arial" w:hAnsi="Arial" w:cs="Arial"/>
        </w:rPr>
      </w:pPr>
    </w:p>
    <w:p w14:paraId="4007B256" w14:textId="7530731F" w:rsidR="009374C1" w:rsidRPr="00A85E08" w:rsidRDefault="005A3645" w:rsidP="005A3645">
      <w:pPr>
        <w:spacing w:after="0" w:line="240" w:lineRule="auto"/>
        <w:ind w:left="720" w:hanging="720"/>
        <w:rPr>
          <w:rFonts w:ascii="Arial" w:hAnsi="Arial" w:cs="Arial"/>
        </w:rPr>
      </w:pPr>
      <w:r>
        <w:rPr>
          <w:rFonts w:ascii="Arial" w:hAnsi="Arial" w:cs="Arial"/>
        </w:rPr>
        <w:t xml:space="preserve">ZS: </w:t>
      </w:r>
      <w:r>
        <w:rPr>
          <w:rFonts w:ascii="Arial" w:hAnsi="Arial" w:cs="Arial"/>
        </w:rPr>
        <w:tab/>
        <w:t>That</w:t>
      </w:r>
      <w:r w:rsidR="00AC6843" w:rsidRPr="00A85E08">
        <w:rPr>
          <w:rFonts w:ascii="Arial" w:hAnsi="Arial" w:cs="Arial"/>
        </w:rPr>
        <w:t xml:space="preserve"> actually transitions into</w:t>
      </w:r>
      <w:r>
        <w:rPr>
          <w:rFonts w:ascii="Arial" w:hAnsi="Arial" w:cs="Arial"/>
        </w:rPr>
        <w:t xml:space="preserve"> next question</w:t>
      </w:r>
      <w:r w:rsidR="000438E0">
        <w:rPr>
          <w:rFonts w:ascii="Arial" w:hAnsi="Arial" w:cs="Arial"/>
        </w:rPr>
        <w:t>:</w:t>
      </w:r>
      <w:r>
        <w:rPr>
          <w:rFonts w:ascii="Arial" w:hAnsi="Arial" w:cs="Arial"/>
        </w:rPr>
        <w:t xml:space="preserve"> discuss how</w:t>
      </w:r>
      <w:r w:rsidR="00AC6843" w:rsidRPr="00A85E08">
        <w:rPr>
          <w:rFonts w:ascii="Arial" w:hAnsi="Arial" w:cs="Arial"/>
        </w:rPr>
        <w:t xml:space="preserve"> you got involved in the c</w:t>
      </w:r>
      <w:r>
        <w:rPr>
          <w:rFonts w:ascii="Arial" w:hAnsi="Arial" w:cs="Arial"/>
        </w:rPr>
        <w:t>ommunity</w:t>
      </w:r>
      <w:r w:rsidR="00C90764">
        <w:rPr>
          <w:rFonts w:ascii="Arial" w:hAnsi="Arial" w:cs="Arial"/>
        </w:rPr>
        <w:t xml:space="preserve"> and</w:t>
      </w:r>
      <w:r w:rsidR="00AC6843" w:rsidRPr="00A85E08">
        <w:rPr>
          <w:rFonts w:ascii="Arial" w:hAnsi="Arial" w:cs="Arial"/>
        </w:rPr>
        <w:t xml:space="preserve"> the ways you congregated together</w:t>
      </w:r>
      <w:r>
        <w:rPr>
          <w:rFonts w:ascii="Arial" w:hAnsi="Arial" w:cs="Arial"/>
        </w:rPr>
        <w:t>,</w:t>
      </w:r>
      <w:r w:rsidR="00AC6843" w:rsidRPr="00A85E08">
        <w:rPr>
          <w:rFonts w:ascii="Arial" w:hAnsi="Arial" w:cs="Arial"/>
        </w:rPr>
        <w:t xml:space="preserve"> like the bar culture?</w:t>
      </w:r>
    </w:p>
    <w:p w14:paraId="025174CC" w14:textId="77777777" w:rsidR="009374C1" w:rsidRPr="00A85E08" w:rsidRDefault="009374C1" w:rsidP="00954F9F">
      <w:pPr>
        <w:spacing w:after="0" w:line="240" w:lineRule="auto"/>
        <w:rPr>
          <w:rFonts w:ascii="Arial" w:hAnsi="Arial" w:cs="Arial"/>
        </w:rPr>
      </w:pPr>
    </w:p>
    <w:p w14:paraId="708EB6E6" w14:textId="63B78945" w:rsidR="005A3645" w:rsidRDefault="005A3645" w:rsidP="005A3645">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Yeah, in those days, I think that was mostly</w:t>
      </w:r>
      <w:r>
        <w:rPr>
          <w:rFonts w:ascii="Arial" w:hAnsi="Arial" w:cs="Arial"/>
        </w:rPr>
        <w:t xml:space="preserve"> the only way in culture—</w:t>
      </w:r>
    </w:p>
    <w:p w14:paraId="40542D11" w14:textId="77777777" w:rsidR="005A3645" w:rsidRDefault="005A3645" w:rsidP="005A3645">
      <w:pPr>
        <w:spacing w:after="0" w:line="240" w:lineRule="auto"/>
        <w:ind w:left="720" w:hanging="720"/>
        <w:rPr>
          <w:rFonts w:ascii="Arial" w:hAnsi="Arial" w:cs="Arial"/>
        </w:rPr>
      </w:pPr>
    </w:p>
    <w:p w14:paraId="678CC870" w14:textId="77777777" w:rsidR="005A3645" w:rsidRDefault="005A3645" w:rsidP="005A3645">
      <w:pPr>
        <w:spacing w:after="0" w:line="240" w:lineRule="auto"/>
        <w:ind w:left="720" w:hanging="720"/>
        <w:rPr>
          <w:rFonts w:ascii="Arial" w:hAnsi="Arial" w:cs="Arial"/>
        </w:rPr>
      </w:pPr>
      <w:r>
        <w:rPr>
          <w:rFonts w:ascii="Arial" w:hAnsi="Arial" w:cs="Arial"/>
        </w:rPr>
        <w:t xml:space="preserve">KF: </w:t>
      </w:r>
      <w:r>
        <w:rPr>
          <w:rFonts w:ascii="Arial" w:hAnsi="Arial" w:cs="Arial"/>
        </w:rPr>
        <w:tab/>
        <w:t>T</w:t>
      </w:r>
      <w:r w:rsidR="00AC6843" w:rsidRPr="00A85E08">
        <w:rPr>
          <w:rFonts w:ascii="Arial" w:hAnsi="Arial" w:cs="Arial"/>
        </w:rPr>
        <w:t xml:space="preserve">hat was basically </w:t>
      </w:r>
      <w:r>
        <w:rPr>
          <w:rFonts w:ascii="Arial" w:hAnsi="Arial" w:cs="Arial"/>
        </w:rPr>
        <w:t xml:space="preserve">the only way to do it, you know. </w:t>
      </w:r>
    </w:p>
    <w:p w14:paraId="41C3A47D" w14:textId="77777777" w:rsidR="005A3645" w:rsidRDefault="005A3645" w:rsidP="005A3645">
      <w:pPr>
        <w:spacing w:after="0" w:line="240" w:lineRule="auto"/>
        <w:ind w:left="720" w:hanging="720"/>
        <w:rPr>
          <w:rFonts w:ascii="Arial" w:hAnsi="Arial" w:cs="Arial"/>
        </w:rPr>
      </w:pPr>
    </w:p>
    <w:p w14:paraId="5C2EC1F8" w14:textId="6B63E614" w:rsidR="00C13AA6" w:rsidRDefault="005A3645" w:rsidP="005A3645">
      <w:pPr>
        <w:spacing w:after="0" w:line="240" w:lineRule="auto"/>
        <w:ind w:left="720" w:hanging="720"/>
        <w:rPr>
          <w:rFonts w:ascii="Arial" w:hAnsi="Arial" w:cs="Arial"/>
        </w:rPr>
      </w:pPr>
      <w:r>
        <w:rPr>
          <w:rFonts w:ascii="Arial" w:hAnsi="Arial" w:cs="Arial"/>
        </w:rPr>
        <w:t xml:space="preserve">ML: </w:t>
      </w:r>
      <w:r>
        <w:rPr>
          <w:rFonts w:ascii="Arial" w:hAnsi="Arial" w:cs="Arial"/>
        </w:rPr>
        <w:tab/>
        <w:t>N</w:t>
      </w:r>
      <w:r w:rsidR="00AC6843" w:rsidRPr="00A85E08">
        <w:rPr>
          <w:rFonts w:ascii="Arial" w:hAnsi="Arial" w:cs="Arial"/>
        </w:rPr>
        <w:t>o</w:t>
      </w:r>
      <w:r w:rsidR="00C13AA6">
        <w:rPr>
          <w:rFonts w:ascii="Arial" w:hAnsi="Arial" w:cs="Arial"/>
        </w:rPr>
        <w:t>w</w:t>
      </w:r>
      <w:r w:rsidR="00AC6843" w:rsidRPr="00A85E08">
        <w:rPr>
          <w:rFonts w:ascii="Arial" w:hAnsi="Arial" w:cs="Arial"/>
        </w:rPr>
        <w:t xml:space="preserve">, there was some communities </w:t>
      </w:r>
      <w:r w:rsidR="000438E0">
        <w:rPr>
          <w:rFonts w:ascii="Arial" w:hAnsi="Arial" w:cs="Arial"/>
        </w:rPr>
        <w:t>though</w:t>
      </w:r>
      <w:r w:rsidR="00C13AA6">
        <w:rPr>
          <w:rFonts w:ascii="Arial" w:hAnsi="Arial" w:cs="Arial"/>
        </w:rPr>
        <w:t>,</w:t>
      </w:r>
      <w:r w:rsidR="00AC6843" w:rsidRPr="00A85E08">
        <w:rPr>
          <w:rFonts w:ascii="Arial" w:hAnsi="Arial" w:cs="Arial"/>
        </w:rPr>
        <w:t xml:space="preserve"> and I think Keit</w:t>
      </w:r>
      <w:r w:rsidR="00C13AA6">
        <w:rPr>
          <w:rFonts w:ascii="Arial" w:hAnsi="Arial" w:cs="Arial"/>
        </w:rPr>
        <w:t xml:space="preserve">h was part of that. There was </w:t>
      </w:r>
      <w:r w:rsidR="00AC6843" w:rsidRPr="00A85E08">
        <w:rPr>
          <w:rFonts w:ascii="Arial" w:hAnsi="Arial" w:cs="Arial"/>
        </w:rPr>
        <w:t>some apartments o</w:t>
      </w:r>
      <w:r w:rsidR="00C13AA6">
        <w:rPr>
          <w:rFonts w:ascii="Arial" w:hAnsi="Arial" w:cs="Arial"/>
        </w:rPr>
        <w:t>n Louisiana called Holy Family A</w:t>
      </w:r>
      <w:r w:rsidR="00AC6843" w:rsidRPr="00A85E08">
        <w:rPr>
          <w:rFonts w:ascii="Arial" w:hAnsi="Arial" w:cs="Arial"/>
        </w:rPr>
        <w:t>partments. And there was a lot of gay people that lived in that apartment,</w:t>
      </w:r>
      <w:r w:rsidR="00C13AA6">
        <w:rPr>
          <w:rFonts w:ascii="Arial" w:hAnsi="Arial" w:cs="Arial"/>
        </w:rPr>
        <w:t xml:space="preserve"> I guess maybe they were inviting</w:t>
      </w:r>
      <w:r w:rsidR="00AC6843" w:rsidRPr="00A85E08">
        <w:rPr>
          <w:rFonts w:ascii="Arial" w:hAnsi="Arial" w:cs="Arial"/>
        </w:rPr>
        <w:t xml:space="preserve"> their friends to go or whatever. And it was an inexp</w:t>
      </w:r>
      <w:r w:rsidR="00C13AA6">
        <w:rPr>
          <w:rFonts w:ascii="Arial" w:hAnsi="Arial" w:cs="Arial"/>
        </w:rPr>
        <w:t xml:space="preserve">ensive place to live, I think. </w:t>
      </w:r>
    </w:p>
    <w:p w14:paraId="093CEB7E" w14:textId="77777777" w:rsidR="00C13AA6" w:rsidRDefault="00C13AA6" w:rsidP="005A3645">
      <w:pPr>
        <w:spacing w:after="0" w:line="240" w:lineRule="auto"/>
        <w:ind w:left="720" w:hanging="720"/>
        <w:rPr>
          <w:rFonts w:ascii="Arial" w:hAnsi="Arial" w:cs="Arial"/>
        </w:rPr>
      </w:pPr>
    </w:p>
    <w:p w14:paraId="68917B91" w14:textId="66A24F73" w:rsidR="009374C1" w:rsidRPr="00A85E08" w:rsidRDefault="00C13AA6" w:rsidP="005A3645">
      <w:pPr>
        <w:spacing w:after="0" w:line="240" w:lineRule="auto"/>
        <w:ind w:left="720" w:hanging="720"/>
        <w:rPr>
          <w:rFonts w:ascii="Arial" w:hAnsi="Arial" w:cs="Arial"/>
        </w:rPr>
      </w:pPr>
      <w:r>
        <w:rPr>
          <w:rFonts w:ascii="Arial" w:hAnsi="Arial" w:cs="Arial"/>
        </w:rPr>
        <w:t xml:space="preserve">KF: </w:t>
      </w:r>
      <w:r>
        <w:rPr>
          <w:rFonts w:ascii="Arial" w:hAnsi="Arial" w:cs="Arial"/>
        </w:rPr>
        <w:tab/>
        <w:t>I</w:t>
      </w:r>
      <w:r w:rsidR="00AC6843" w:rsidRPr="00A85E08">
        <w:rPr>
          <w:rFonts w:ascii="Arial" w:hAnsi="Arial" w:cs="Arial"/>
        </w:rPr>
        <w:t>nexpensive</w:t>
      </w:r>
      <w:r w:rsidR="000438E0">
        <w:rPr>
          <w:rFonts w:ascii="Arial" w:hAnsi="Arial" w:cs="Arial"/>
        </w:rPr>
        <w:t>, it was</w:t>
      </w:r>
      <w:r w:rsidR="00AC6843" w:rsidRPr="00A85E08">
        <w:rPr>
          <w:rFonts w:ascii="Arial" w:hAnsi="Arial" w:cs="Arial"/>
        </w:rPr>
        <w:t xml:space="preserve"> supposed to be for low income. Bu</w:t>
      </w:r>
      <w:r>
        <w:rPr>
          <w:rFonts w:ascii="Arial" w:hAnsi="Arial" w:cs="Arial"/>
        </w:rPr>
        <w:t>t the girl that managed it, her husband was gay, and they</w:t>
      </w:r>
      <w:r w:rsidR="00AC6843" w:rsidRPr="00A85E08">
        <w:rPr>
          <w:rFonts w:ascii="Arial" w:hAnsi="Arial" w:cs="Arial"/>
        </w:rPr>
        <w:t xml:space="preserve"> were </w:t>
      </w:r>
      <w:r>
        <w:rPr>
          <w:rFonts w:ascii="Arial" w:hAnsi="Arial" w:cs="Arial"/>
        </w:rPr>
        <w:t xml:space="preserve">real </w:t>
      </w:r>
      <w:r w:rsidR="00AC6843" w:rsidRPr="00A85E08">
        <w:rPr>
          <w:rFonts w:ascii="Arial" w:hAnsi="Arial" w:cs="Arial"/>
        </w:rPr>
        <w:t>good friends</w:t>
      </w:r>
      <w:r>
        <w:rPr>
          <w:rFonts w:ascii="Arial" w:hAnsi="Arial" w:cs="Arial"/>
        </w:rPr>
        <w:t xml:space="preserve"> [of ours]</w:t>
      </w:r>
      <w:r w:rsidR="00AC6843" w:rsidRPr="00A85E08">
        <w:rPr>
          <w:rFonts w:ascii="Arial" w:hAnsi="Arial" w:cs="Arial"/>
        </w:rPr>
        <w:t xml:space="preserve">. So she </w:t>
      </w:r>
      <w:r>
        <w:rPr>
          <w:rFonts w:ascii="Arial" w:hAnsi="Arial" w:cs="Arial"/>
        </w:rPr>
        <w:t>kept putting us in there. Me</w:t>
      </w:r>
      <w:r w:rsidR="00AC6843" w:rsidRPr="00A85E08">
        <w:rPr>
          <w:rFonts w:ascii="Arial" w:hAnsi="Arial" w:cs="Arial"/>
        </w:rPr>
        <w:t xml:space="preserve"> and my lover at the</w:t>
      </w:r>
      <w:r>
        <w:rPr>
          <w:rFonts w:ascii="Arial" w:hAnsi="Arial" w:cs="Arial"/>
        </w:rPr>
        <w:t xml:space="preserve"> time, we both worked at the phone company</w:t>
      </w:r>
      <w:r w:rsidR="00AC6843" w:rsidRPr="00A85E08">
        <w:rPr>
          <w:rFonts w:ascii="Arial" w:hAnsi="Arial" w:cs="Arial"/>
        </w:rPr>
        <w:t>. We were way abo</w:t>
      </w:r>
      <w:r>
        <w:rPr>
          <w:rFonts w:ascii="Arial" w:hAnsi="Arial" w:cs="Arial"/>
        </w:rPr>
        <w:t>ve the scale to be able to rent</w:t>
      </w:r>
      <w:r w:rsidR="00AC6843" w:rsidRPr="00A85E08">
        <w:rPr>
          <w:rFonts w:ascii="Arial" w:hAnsi="Arial" w:cs="Arial"/>
        </w:rPr>
        <w:t xml:space="preserve"> there. But I mean, there was proba</w:t>
      </w:r>
      <w:r>
        <w:rPr>
          <w:rFonts w:ascii="Arial" w:hAnsi="Arial" w:cs="Arial"/>
        </w:rPr>
        <w:t>bly 10 to 12 apartments there at one time with just gay people. We played volleyball; it</w:t>
      </w:r>
      <w:r w:rsidR="00AC6843" w:rsidRPr="00A85E08">
        <w:rPr>
          <w:rFonts w:ascii="Arial" w:hAnsi="Arial" w:cs="Arial"/>
        </w:rPr>
        <w:t xml:space="preserve"> was something else. But that was that was </w:t>
      </w:r>
      <w:r>
        <w:rPr>
          <w:rFonts w:ascii="Arial" w:hAnsi="Arial" w:cs="Arial"/>
        </w:rPr>
        <w:t>in ’70…</w:t>
      </w:r>
    </w:p>
    <w:p w14:paraId="303E5C62" w14:textId="77777777" w:rsidR="009374C1" w:rsidRPr="00A85E08" w:rsidRDefault="009374C1" w:rsidP="00954F9F">
      <w:pPr>
        <w:spacing w:after="0" w:line="240" w:lineRule="auto"/>
        <w:rPr>
          <w:rFonts w:ascii="Arial" w:hAnsi="Arial" w:cs="Arial"/>
        </w:rPr>
      </w:pPr>
    </w:p>
    <w:p w14:paraId="17937608" w14:textId="30E617BD" w:rsidR="009374C1" w:rsidRDefault="00C13AA6" w:rsidP="00C13AA6">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Probably </w:t>
      </w:r>
      <w:r>
        <w:rPr>
          <w:rFonts w:ascii="Arial" w:hAnsi="Arial" w:cs="Arial"/>
        </w:rPr>
        <w:t>’</w:t>
      </w:r>
      <w:r w:rsidR="00AC6843" w:rsidRPr="00A85E08">
        <w:rPr>
          <w:rFonts w:ascii="Arial" w:hAnsi="Arial" w:cs="Arial"/>
        </w:rPr>
        <w:t>7</w:t>
      </w:r>
      <w:r>
        <w:rPr>
          <w:rFonts w:ascii="Arial" w:hAnsi="Arial" w:cs="Arial"/>
        </w:rPr>
        <w:t>5, ’76…</w:t>
      </w:r>
    </w:p>
    <w:p w14:paraId="06297E36" w14:textId="3DC8291A" w:rsidR="00C13AA6" w:rsidRDefault="00C13AA6" w:rsidP="00C13AA6">
      <w:pPr>
        <w:spacing w:after="0" w:line="240" w:lineRule="auto"/>
        <w:rPr>
          <w:rFonts w:ascii="Arial" w:hAnsi="Arial" w:cs="Arial"/>
        </w:rPr>
      </w:pPr>
    </w:p>
    <w:p w14:paraId="1DFDDE15" w14:textId="0C985376" w:rsidR="00C13AA6" w:rsidRDefault="00C13AA6" w:rsidP="00C13AA6">
      <w:pPr>
        <w:spacing w:after="0" w:line="240" w:lineRule="auto"/>
        <w:ind w:left="720" w:hanging="720"/>
        <w:rPr>
          <w:rFonts w:ascii="Arial" w:hAnsi="Arial" w:cs="Arial"/>
        </w:rPr>
      </w:pPr>
      <w:r>
        <w:rPr>
          <w:rFonts w:ascii="Arial" w:hAnsi="Arial" w:cs="Arial"/>
        </w:rPr>
        <w:t>KF:</w:t>
      </w:r>
      <w:r>
        <w:rPr>
          <w:rFonts w:ascii="Arial" w:hAnsi="Arial" w:cs="Arial"/>
        </w:rPr>
        <w:tab/>
        <w:t xml:space="preserve">’75, ’76, somewhere around there. </w:t>
      </w:r>
      <w:r w:rsidR="00AC6843" w:rsidRPr="00A85E08">
        <w:rPr>
          <w:rFonts w:ascii="Arial" w:hAnsi="Arial" w:cs="Arial"/>
        </w:rPr>
        <w:t>But I got invol</w:t>
      </w:r>
      <w:r>
        <w:rPr>
          <w:rFonts w:ascii="Arial" w:hAnsi="Arial" w:cs="Arial"/>
        </w:rPr>
        <w:t xml:space="preserve">ved with </w:t>
      </w:r>
      <w:r w:rsidR="00CF7958" w:rsidRPr="00CF7958">
        <w:rPr>
          <w:rFonts w:ascii="Arial" w:hAnsi="Arial" w:cs="Arial"/>
          <w:i/>
          <w:iCs/>
        </w:rPr>
        <w:t>T</w:t>
      </w:r>
      <w:r w:rsidRPr="00CF7958">
        <w:rPr>
          <w:rFonts w:ascii="Arial" w:hAnsi="Arial" w:cs="Arial"/>
          <w:i/>
          <w:iCs/>
        </w:rPr>
        <w:t>he</w:t>
      </w:r>
      <w:r>
        <w:rPr>
          <w:rFonts w:ascii="Arial" w:hAnsi="Arial" w:cs="Arial"/>
        </w:rPr>
        <w:t xml:space="preserve"> </w:t>
      </w:r>
      <w:r w:rsidR="00E020D3" w:rsidRPr="00E020D3">
        <w:rPr>
          <w:rFonts w:ascii="Arial" w:hAnsi="Arial" w:cs="Arial"/>
          <w:i/>
          <w:iCs/>
        </w:rPr>
        <w:t>B</w:t>
      </w:r>
      <w:r w:rsidRPr="00E020D3">
        <w:rPr>
          <w:rFonts w:ascii="Arial" w:hAnsi="Arial" w:cs="Arial"/>
          <w:i/>
          <w:iCs/>
        </w:rPr>
        <w:t xml:space="preserve">oys in the </w:t>
      </w:r>
      <w:r w:rsidR="00E020D3" w:rsidRPr="00E020D3">
        <w:rPr>
          <w:rFonts w:ascii="Arial" w:hAnsi="Arial" w:cs="Arial"/>
          <w:i/>
          <w:iCs/>
        </w:rPr>
        <w:t>B</w:t>
      </w:r>
      <w:r w:rsidRPr="00E020D3">
        <w:rPr>
          <w:rFonts w:ascii="Arial" w:hAnsi="Arial" w:cs="Arial"/>
          <w:i/>
          <w:iCs/>
        </w:rPr>
        <w:t xml:space="preserve">and </w:t>
      </w:r>
      <w:r>
        <w:rPr>
          <w:rFonts w:ascii="Arial" w:hAnsi="Arial" w:cs="Arial"/>
        </w:rPr>
        <w:t>i</w:t>
      </w:r>
      <w:r w:rsidR="00AC6843" w:rsidRPr="00A85E08">
        <w:rPr>
          <w:rFonts w:ascii="Arial" w:hAnsi="Arial" w:cs="Arial"/>
        </w:rPr>
        <w:t xml:space="preserve">n 1972. We did </w:t>
      </w:r>
      <w:r>
        <w:rPr>
          <w:rFonts w:ascii="Arial" w:hAnsi="Arial" w:cs="Arial"/>
        </w:rPr>
        <w:t>dinner theater, at</w:t>
      </w:r>
      <w:r w:rsidR="00AC6843" w:rsidRPr="00A85E08">
        <w:rPr>
          <w:rFonts w:ascii="Arial" w:hAnsi="Arial" w:cs="Arial"/>
        </w:rPr>
        <w:t xml:space="preserve"> what was that? </w:t>
      </w:r>
    </w:p>
    <w:p w14:paraId="2D15976A" w14:textId="77777777" w:rsidR="00C13AA6" w:rsidRDefault="00C13AA6" w:rsidP="00C13AA6">
      <w:pPr>
        <w:spacing w:after="0" w:line="240" w:lineRule="auto"/>
        <w:ind w:left="720" w:hanging="720"/>
        <w:rPr>
          <w:rFonts w:ascii="Arial" w:hAnsi="Arial" w:cs="Arial"/>
        </w:rPr>
      </w:pPr>
    </w:p>
    <w:p w14:paraId="38D7053E" w14:textId="656174A9" w:rsidR="00C13AA6" w:rsidRPr="00020AD5" w:rsidRDefault="00C13AA6" w:rsidP="00C13AA6">
      <w:pPr>
        <w:spacing w:after="0" w:line="240" w:lineRule="auto"/>
        <w:ind w:left="720" w:hanging="720"/>
        <w:rPr>
          <w:rFonts w:ascii="Arial" w:hAnsi="Arial" w:cs="Arial"/>
          <w:color w:val="FF0000"/>
        </w:rPr>
      </w:pPr>
      <w:r>
        <w:rPr>
          <w:rFonts w:ascii="Arial" w:hAnsi="Arial" w:cs="Arial"/>
        </w:rPr>
        <w:t xml:space="preserve">OI1: </w:t>
      </w:r>
      <w:r>
        <w:rPr>
          <w:rFonts w:ascii="Arial" w:hAnsi="Arial" w:cs="Arial"/>
        </w:rPr>
        <w:tab/>
        <w:t xml:space="preserve">Lafayette </w:t>
      </w:r>
      <w:r w:rsidR="002949C3" w:rsidRPr="00692329">
        <w:rPr>
          <w:rFonts w:ascii="Arial" w:hAnsi="Arial" w:cs="Arial"/>
        </w:rPr>
        <w:t>Little</w:t>
      </w:r>
      <w:r>
        <w:rPr>
          <w:rFonts w:ascii="Arial" w:hAnsi="Arial" w:cs="Arial"/>
        </w:rPr>
        <w:t xml:space="preserve"> Theater. </w:t>
      </w:r>
    </w:p>
    <w:p w14:paraId="7FA9BAFF" w14:textId="77777777" w:rsidR="00C13AA6" w:rsidRDefault="00C13AA6" w:rsidP="00C13AA6">
      <w:pPr>
        <w:spacing w:after="0" w:line="240" w:lineRule="auto"/>
        <w:ind w:left="720" w:hanging="720"/>
        <w:rPr>
          <w:rFonts w:ascii="Arial" w:hAnsi="Arial" w:cs="Arial"/>
        </w:rPr>
      </w:pPr>
    </w:p>
    <w:p w14:paraId="0EE246B4" w14:textId="1A85CDBF" w:rsidR="00C13AA6" w:rsidRPr="00020AD5" w:rsidRDefault="00C13AA6" w:rsidP="00C13AA6">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 xml:space="preserve">Lafayette </w:t>
      </w:r>
      <w:r w:rsidR="002949C3" w:rsidRPr="00692329">
        <w:rPr>
          <w:rFonts w:ascii="Arial" w:hAnsi="Arial" w:cs="Arial"/>
        </w:rPr>
        <w:t>L</w:t>
      </w:r>
      <w:r w:rsidR="00020AD5" w:rsidRPr="00692329">
        <w:rPr>
          <w:rFonts w:ascii="Arial" w:hAnsi="Arial" w:cs="Arial"/>
        </w:rPr>
        <w:t xml:space="preserve">ittle </w:t>
      </w:r>
      <w:r>
        <w:rPr>
          <w:rFonts w:ascii="Arial" w:hAnsi="Arial" w:cs="Arial"/>
        </w:rPr>
        <w:t xml:space="preserve">Theater on Mudd. </w:t>
      </w:r>
      <w:r w:rsidR="00AC6843" w:rsidRPr="00A85E08">
        <w:rPr>
          <w:rFonts w:ascii="Arial" w:hAnsi="Arial" w:cs="Arial"/>
        </w:rPr>
        <w:t>And it was so successful. We did another one, about six to eight months later, at the hotel</w:t>
      </w:r>
      <w:r>
        <w:rPr>
          <w:rFonts w:ascii="Arial" w:hAnsi="Arial" w:cs="Arial"/>
        </w:rPr>
        <w:t xml:space="preserve"> that was the</w:t>
      </w:r>
      <w:r w:rsidR="00020AD5">
        <w:rPr>
          <w:rFonts w:ascii="Arial" w:hAnsi="Arial" w:cs="Arial"/>
        </w:rPr>
        <w:t xml:space="preserve">— </w:t>
      </w:r>
    </w:p>
    <w:p w14:paraId="27E87377" w14:textId="77777777" w:rsidR="00C13AA6" w:rsidRDefault="00C13AA6" w:rsidP="00C13AA6">
      <w:pPr>
        <w:spacing w:after="0" w:line="240" w:lineRule="auto"/>
        <w:ind w:left="720" w:hanging="720"/>
        <w:rPr>
          <w:rFonts w:ascii="Arial" w:hAnsi="Arial" w:cs="Arial"/>
        </w:rPr>
      </w:pPr>
    </w:p>
    <w:p w14:paraId="617C33DC" w14:textId="77777777" w:rsidR="00C13AA6" w:rsidRPr="000438E0" w:rsidRDefault="00C13AA6" w:rsidP="00C13AA6">
      <w:pPr>
        <w:spacing w:after="0" w:line="240" w:lineRule="auto"/>
        <w:ind w:left="720" w:hanging="720"/>
        <w:rPr>
          <w:rFonts w:ascii="Arial" w:hAnsi="Arial" w:cs="Arial"/>
        </w:rPr>
      </w:pPr>
      <w:r w:rsidRPr="000438E0">
        <w:rPr>
          <w:rFonts w:ascii="Arial" w:hAnsi="Arial" w:cs="Arial"/>
        </w:rPr>
        <w:t>OI1:</w:t>
      </w:r>
      <w:r w:rsidRPr="000438E0">
        <w:rPr>
          <w:rFonts w:ascii="Arial" w:hAnsi="Arial" w:cs="Arial"/>
        </w:rPr>
        <w:tab/>
        <w:t>Travel Lodge.</w:t>
      </w:r>
    </w:p>
    <w:p w14:paraId="585A70D1" w14:textId="77777777" w:rsidR="00C13AA6" w:rsidRDefault="00C13AA6" w:rsidP="00C13AA6">
      <w:pPr>
        <w:spacing w:after="0" w:line="240" w:lineRule="auto"/>
        <w:ind w:left="720" w:hanging="720"/>
        <w:rPr>
          <w:rFonts w:ascii="Arial" w:hAnsi="Arial" w:cs="Arial"/>
        </w:rPr>
      </w:pPr>
    </w:p>
    <w:p w14:paraId="2BCEA846" w14:textId="3BF7E179" w:rsidR="002949C3" w:rsidRDefault="00C13AA6" w:rsidP="002949C3">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--Travel Lodge, </w:t>
      </w:r>
      <w:r w:rsidR="00AC6843" w:rsidRPr="00A85E08">
        <w:rPr>
          <w:rFonts w:ascii="Arial" w:hAnsi="Arial" w:cs="Arial"/>
        </w:rPr>
        <w:t>and we had dinner theater</w:t>
      </w:r>
      <w:r>
        <w:rPr>
          <w:rFonts w:ascii="Arial" w:hAnsi="Arial" w:cs="Arial"/>
        </w:rPr>
        <w:t>; it</w:t>
      </w:r>
      <w:r w:rsidR="002949C3">
        <w:rPr>
          <w:rFonts w:ascii="Arial" w:hAnsi="Arial" w:cs="Arial"/>
        </w:rPr>
        <w:t xml:space="preserve"> was packed. That was 1972</w:t>
      </w:r>
      <w:r w:rsidR="00AC6843" w:rsidRPr="00A85E08">
        <w:rPr>
          <w:rFonts w:ascii="Arial" w:hAnsi="Arial" w:cs="Arial"/>
        </w:rPr>
        <w:t xml:space="preserve"> and </w:t>
      </w:r>
      <w:r w:rsidR="002949C3">
        <w:rPr>
          <w:rFonts w:ascii="Arial" w:hAnsi="Arial" w:cs="Arial"/>
        </w:rPr>
        <w:t>‘</w:t>
      </w:r>
      <w:r w:rsidR="00AC6843" w:rsidRPr="00A85E08">
        <w:rPr>
          <w:rFonts w:ascii="Arial" w:hAnsi="Arial" w:cs="Arial"/>
        </w:rPr>
        <w:t xml:space="preserve">73. So that was a way of really introducing it to the Lafayette community. And it was very overwhelming. I mean, </w:t>
      </w:r>
      <w:r w:rsidR="002949C3">
        <w:rPr>
          <w:rFonts w:ascii="Arial" w:hAnsi="Arial" w:cs="Arial"/>
        </w:rPr>
        <w:t xml:space="preserve">you know, </w:t>
      </w:r>
      <w:r w:rsidR="00AC6843" w:rsidRPr="00A85E08">
        <w:rPr>
          <w:rFonts w:ascii="Arial" w:hAnsi="Arial" w:cs="Arial"/>
        </w:rPr>
        <w:t xml:space="preserve">basically the only problem we had with the bars </w:t>
      </w:r>
      <w:r w:rsidR="00C90764">
        <w:rPr>
          <w:rFonts w:ascii="Arial" w:hAnsi="Arial" w:cs="Arial"/>
        </w:rPr>
        <w:t>wa</w:t>
      </w:r>
      <w:r w:rsidR="00AC6843" w:rsidRPr="00A85E08">
        <w:rPr>
          <w:rFonts w:ascii="Arial" w:hAnsi="Arial" w:cs="Arial"/>
        </w:rPr>
        <w:t>s trying to get in and out with the people that were so homophobic.</w:t>
      </w:r>
      <w:r w:rsidR="002949C3">
        <w:rPr>
          <w:rFonts w:ascii="Arial" w:hAnsi="Arial" w:cs="Arial"/>
        </w:rPr>
        <w:t xml:space="preserve"> </w:t>
      </w:r>
      <w:r w:rsidR="00AC6843" w:rsidRPr="00A85E08">
        <w:rPr>
          <w:rFonts w:ascii="Arial" w:hAnsi="Arial" w:cs="Arial"/>
        </w:rPr>
        <w:t>At one of the bars, somebody threw a</w:t>
      </w:r>
      <w:r w:rsidR="002949C3">
        <w:rPr>
          <w:rFonts w:ascii="Arial" w:hAnsi="Arial" w:cs="Arial"/>
        </w:rPr>
        <w:t xml:space="preserve"> bottle and hit somebody in </w:t>
      </w:r>
      <w:r w:rsidR="00CF7958">
        <w:rPr>
          <w:rFonts w:ascii="Arial" w:hAnsi="Arial" w:cs="Arial"/>
        </w:rPr>
        <w:t xml:space="preserve">the </w:t>
      </w:r>
      <w:r w:rsidR="002949C3">
        <w:rPr>
          <w:rFonts w:ascii="Arial" w:hAnsi="Arial" w:cs="Arial"/>
        </w:rPr>
        <w:t>eye</w:t>
      </w:r>
      <w:r w:rsidR="000438E0">
        <w:rPr>
          <w:rFonts w:ascii="Arial" w:hAnsi="Arial" w:cs="Arial"/>
        </w:rPr>
        <w:t>,</w:t>
      </w:r>
      <w:r w:rsidR="00AC6843" w:rsidRPr="00A85E08">
        <w:rPr>
          <w:rFonts w:ascii="Arial" w:hAnsi="Arial" w:cs="Arial"/>
        </w:rPr>
        <w:t xml:space="preserve"> and they lost their eyesight. So that was the bad part about growing up</w:t>
      </w:r>
      <w:r w:rsidR="000438E0">
        <w:rPr>
          <w:rFonts w:ascii="Arial" w:hAnsi="Arial" w:cs="Arial"/>
        </w:rPr>
        <w:t xml:space="preserve"> and t</w:t>
      </w:r>
      <w:r w:rsidR="00AC6843" w:rsidRPr="00A85E08">
        <w:rPr>
          <w:rFonts w:ascii="Arial" w:hAnsi="Arial" w:cs="Arial"/>
        </w:rPr>
        <w:t>he way the bars were, you know, but other than that, I mean,</w:t>
      </w:r>
      <w:r w:rsidR="002949C3">
        <w:rPr>
          <w:rFonts w:ascii="Arial" w:hAnsi="Arial" w:cs="Arial"/>
        </w:rPr>
        <w:t xml:space="preserve"> </w:t>
      </w:r>
      <w:r w:rsidR="00AC6843" w:rsidRPr="00A85E08">
        <w:rPr>
          <w:rFonts w:ascii="Arial" w:hAnsi="Arial" w:cs="Arial"/>
        </w:rPr>
        <w:t>I</w:t>
      </w:r>
      <w:r w:rsidR="00C90764">
        <w:rPr>
          <w:rFonts w:ascii="Arial" w:hAnsi="Arial" w:cs="Arial"/>
        </w:rPr>
        <w:t xml:space="preserve">’ve </w:t>
      </w:r>
      <w:r w:rsidR="00AC6843" w:rsidRPr="00A85E08">
        <w:rPr>
          <w:rFonts w:ascii="Arial" w:hAnsi="Arial" w:cs="Arial"/>
        </w:rPr>
        <w:t xml:space="preserve">always been open about it, you know, </w:t>
      </w:r>
      <w:r w:rsidR="002949C3">
        <w:rPr>
          <w:rFonts w:ascii="Arial" w:hAnsi="Arial" w:cs="Arial"/>
        </w:rPr>
        <w:t>I</w:t>
      </w:r>
      <w:r w:rsidR="00AC6843" w:rsidRPr="00A85E08">
        <w:rPr>
          <w:rFonts w:ascii="Arial" w:hAnsi="Arial" w:cs="Arial"/>
        </w:rPr>
        <w:t xml:space="preserve"> was lucky. My work knew about it. My family knew about it. </w:t>
      </w:r>
    </w:p>
    <w:p w14:paraId="1DAEEC8C" w14:textId="77777777" w:rsidR="002949C3" w:rsidRDefault="002949C3" w:rsidP="002949C3">
      <w:pPr>
        <w:spacing w:after="0" w:line="240" w:lineRule="auto"/>
        <w:ind w:left="720" w:hanging="720"/>
        <w:rPr>
          <w:rFonts w:ascii="Arial" w:hAnsi="Arial" w:cs="Arial"/>
        </w:rPr>
      </w:pPr>
    </w:p>
    <w:p w14:paraId="4C33371E" w14:textId="3C2C4B03" w:rsidR="002949C3" w:rsidRDefault="002949C3" w:rsidP="002949C3">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There was a club on University called the Office Lounge… No, </w:t>
      </w:r>
      <w:r w:rsidR="00AC6843" w:rsidRPr="00A85E08">
        <w:rPr>
          <w:rFonts w:ascii="Arial" w:hAnsi="Arial" w:cs="Arial"/>
        </w:rPr>
        <w:t xml:space="preserve">the </w:t>
      </w:r>
      <w:r>
        <w:rPr>
          <w:rFonts w:ascii="Arial" w:hAnsi="Arial" w:cs="Arial"/>
        </w:rPr>
        <w:t>Offshore C</w:t>
      </w:r>
      <w:r w:rsidR="00AC6843" w:rsidRPr="00A85E08">
        <w:rPr>
          <w:rFonts w:ascii="Arial" w:hAnsi="Arial" w:cs="Arial"/>
        </w:rPr>
        <w:t>lub. And that became Frank's if I remember correctly</w:t>
      </w:r>
      <w:r>
        <w:rPr>
          <w:rFonts w:ascii="Arial" w:hAnsi="Arial" w:cs="Arial"/>
        </w:rPr>
        <w:t>.</w:t>
      </w:r>
    </w:p>
    <w:p w14:paraId="0A468B8F" w14:textId="3F9B37BF" w:rsidR="002949C3" w:rsidRDefault="002949C3" w:rsidP="002949C3">
      <w:pPr>
        <w:spacing w:after="0" w:line="240" w:lineRule="auto"/>
        <w:ind w:left="720" w:hanging="720"/>
        <w:rPr>
          <w:rFonts w:ascii="Arial" w:hAnsi="Arial" w:cs="Arial"/>
        </w:rPr>
      </w:pPr>
    </w:p>
    <w:p w14:paraId="40B65F8C" w14:textId="3BB9A36D" w:rsidR="002949C3" w:rsidRDefault="002949C3" w:rsidP="002949C3">
      <w:pPr>
        <w:spacing w:after="0" w:line="240" w:lineRule="auto"/>
        <w:ind w:left="720" w:hanging="720"/>
        <w:rPr>
          <w:rFonts w:ascii="Arial" w:hAnsi="Arial" w:cs="Arial"/>
        </w:rPr>
      </w:pPr>
      <w:r>
        <w:rPr>
          <w:rFonts w:ascii="Arial" w:hAnsi="Arial" w:cs="Arial"/>
        </w:rPr>
        <w:t xml:space="preserve">KF: </w:t>
      </w:r>
      <w:r>
        <w:rPr>
          <w:rFonts w:ascii="Arial" w:hAnsi="Arial" w:cs="Arial"/>
        </w:rPr>
        <w:tab/>
        <w:t>(to Mike) That was C’est La Guerre. By the underpass?</w:t>
      </w:r>
    </w:p>
    <w:p w14:paraId="65CE031F" w14:textId="2F5F5BB5" w:rsidR="002949C3" w:rsidRDefault="002949C3" w:rsidP="002949C3">
      <w:pPr>
        <w:spacing w:after="0" w:line="240" w:lineRule="auto"/>
        <w:ind w:left="720" w:hanging="720"/>
        <w:rPr>
          <w:rFonts w:ascii="Arial" w:hAnsi="Arial" w:cs="Arial"/>
        </w:rPr>
      </w:pPr>
    </w:p>
    <w:p w14:paraId="784DF196" w14:textId="0BEB0683" w:rsidR="002949C3" w:rsidRDefault="002949C3" w:rsidP="002949C3">
      <w:pPr>
        <w:spacing w:after="0" w:line="240" w:lineRule="auto"/>
        <w:ind w:left="720" w:hanging="720"/>
        <w:rPr>
          <w:rFonts w:ascii="Arial" w:hAnsi="Arial" w:cs="Arial"/>
        </w:rPr>
      </w:pPr>
      <w:r>
        <w:rPr>
          <w:rFonts w:ascii="Arial" w:hAnsi="Arial" w:cs="Arial"/>
        </w:rPr>
        <w:t xml:space="preserve">ML: </w:t>
      </w:r>
      <w:r>
        <w:rPr>
          <w:rFonts w:ascii="Arial" w:hAnsi="Arial" w:cs="Arial"/>
        </w:rPr>
        <w:tab/>
        <w:t>Yeah.</w:t>
      </w:r>
    </w:p>
    <w:p w14:paraId="3ED0EB33" w14:textId="02DF0944" w:rsidR="002949C3" w:rsidRDefault="002949C3" w:rsidP="002949C3">
      <w:pPr>
        <w:spacing w:after="0" w:line="240" w:lineRule="auto"/>
        <w:ind w:left="720" w:hanging="720"/>
        <w:rPr>
          <w:rFonts w:ascii="Arial" w:hAnsi="Arial" w:cs="Arial"/>
        </w:rPr>
      </w:pPr>
    </w:p>
    <w:p w14:paraId="7E2DC8B7" w14:textId="305CEF27" w:rsidR="009374C1" w:rsidRPr="00A85E08" w:rsidRDefault="002949C3" w:rsidP="002949C3">
      <w:pPr>
        <w:spacing w:after="0" w:line="240" w:lineRule="auto"/>
        <w:ind w:left="720" w:hanging="720"/>
        <w:rPr>
          <w:rFonts w:ascii="Arial" w:hAnsi="Arial" w:cs="Arial"/>
        </w:rPr>
      </w:pPr>
      <w:r>
        <w:rPr>
          <w:rFonts w:ascii="Arial" w:hAnsi="Arial" w:cs="Arial"/>
        </w:rPr>
        <w:t xml:space="preserve">KF: </w:t>
      </w:r>
      <w:r>
        <w:rPr>
          <w:rFonts w:ascii="Arial" w:hAnsi="Arial" w:cs="Arial"/>
        </w:rPr>
        <w:tab/>
        <w:t>That was C’est La Guerre.</w:t>
      </w:r>
    </w:p>
    <w:p w14:paraId="3D7A1D26" w14:textId="77777777" w:rsidR="009374C1" w:rsidRPr="00A85E08" w:rsidRDefault="009374C1" w:rsidP="00954F9F">
      <w:pPr>
        <w:spacing w:after="0" w:line="240" w:lineRule="auto"/>
        <w:rPr>
          <w:rFonts w:ascii="Arial" w:hAnsi="Arial" w:cs="Arial"/>
        </w:rPr>
      </w:pPr>
    </w:p>
    <w:p w14:paraId="61A72771" w14:textId="0C697403" w:rsidR="009374C1" w:rsidRPr="00A85E08" w:rsidRDefault="002949C3" w:rsidP="002949C3">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It became John’s C’est La Guerre later, but before that it was Offshore Lounge… if I remember correctly. </w:t>
      </w:r>
      <w:r w:rsidR="00C90764">
        <w:rPr>
          <w:rFonts w:ascii="Arial" w:hAnsi="Arial" w:cs="Arial"/>
        </w:rPr>
        <w:t xml:space="preserve">(to all) </w:t>
      </w:r>
      <w:r>
        <w:rPr>
          <w:rFonts w:ascii="Arial" w:hAnsi="Arial" w:cs="Arial"/>
        </w:rPr>
        <w:t>Right? Correct? I</w:t>
      </w:r>
      <w:r w:rsidR="00AC6843" w:rsidRPr="00A85E08">
        <w:rPr>
          <w:rFonts w:ascii="Arial" w:hAnsi="Arial" w:cs="Arial"/>
        </w:rPr>
        <w:t>t was on a corner</w:t>
      </w:r>
      <w:r>
        <w:rPr>
          <w:rFonts w:ascii="Arial" w:hAnsi="Arial" w:cs="Arial"/>
        </w:rPr>
        <w:t>,</w:t>
      </w:r>
      <w:r w:rsidR="00AC6843" w:rsidRPr="00A85E08">
        <w:rPr>
          <w:rFonts w:ascii="Arial" w:hAnsi="Arial" w:cs="Arial"/>
        </w:rPr>
        <w:t xml:space="preserve"> and the door was at a</w:t>
      </w:r>
      <w:r>
        <w:rPr>
          <w:rFonts w:ascii="Arial" w:hAnsi="Arial" w:cs="Arial"/>
        </w:rPr>
        <w:t>n angle</w:t>
      </w:r>
      <w:r w:rsidR="000438E0">
        <w:rPr>
          <w:rFonts w:ascii="Arial" w:hAnsi="Arial" w:cs="Arial"/>
        </w:rPr>
        <w:t>,</w:t>
      </w:r>
      <w:r>
        <w:rPr>
          <w:rFonts w:ascii="Arial" w:hAnsi="Arial" w:cs="Arial"/>
        </w:rPr>
        <w:t xml:space="preserve"> and the drag queens would hang </w:t>
      </w:r>
      <w:r w:rsidR="00AC6843" w:rsidRPr="00A85E08">
        <w:rPr>
          <w:rFonts w:ascii="Arial" w:hAnsi="Arial" w:cs="Arial"/>
        </w:rPr>
        <w:t>out on the front po</w:t>
      </w:r>
      <w:r>
        <w:rPr>
          <w:rFonts w:ascii="Arial" w:hAnsi="Arial" w:cs="Arial"/>
        </w:rPr>
        <w:t>rch. And then people, like Keith said, would</w:t>
      </w:r>
      <w:r w:rsidR="00AC6843" w:rsidRPr="00A85E08">
        <w:rPr>
          <w:rFonts w:ascii="Arial" w:hAnsi="Arial" w:cs="Arial"/>
        </w:rPr>
        <w:t xml:space="preserve"> throw bottles and that kind o</w:t>
      </w:r>
      <w:r>
        <w:rPr>
          <w:rFonts w:ascii="Arial" w:hAnsi="Arial" w:cs="Arial"/>
        </w:rPr>
        <w:t>f stuff. So they finally</w:t>
      </w:r>
      <w:r w:rsidR="00CF7958">
        <w:rPr>
          <w:rFonts w:ascii="Arial" w:hAnsi="Arial" w:cs="Arial"/>
        </w:rPr>
        <w:t xml:space="preserve"> ended up</w:t>
      </w:r>
      <w:r>
        <w:rPr>
          <w:rFonts w:ascii="Arial" w:hAnsi="Arial" w:cs="Arial"/>
        </w:rPr>
        <w:t xml:space="preserve"> put</w:t>
      </w:r>
      <w:r w:rsidR="00CF7958">
        <w:rPr>
          <w:rFonts w:ascii="Arial" w:hAnsi="Arial" w:cs="Arial"/>
        </w:rPr>
        <w:t>ting</w:t>
      </w:r>
      <w:r>
        <w:rPr>
          <w:rFonts w:ascii="Arial" w:hAnsi="Arial" w:cs="Arial"/>
        </w:rPr>
        <w:t xml:space="preserve"> chicken wire around it, so the </w:t>
      </w:r>
      <w:r w:rsidR="00AC6843" w:rsidRPr="00A85E08">
        <w:rPr>
          <w:rFonts w:ascii="Arial" w:hAnsi="Arial" w:cs="Arial"/>
        </w:rPr>
        <w:t>dr</w:t>
      </w:r>
      <w:r>
        <w:rPr>
          <w:rFonts w:ascii="Arial" w:hAnsi="Arial" w:cs="Arial"/>
        </w:rPr>
        <w:t>ag queens wouldn't get hit by the bottles (laughs)</w:t>
      </w:r>
      <w:r w:rsidR="00C90764">
        <w:rPr>
          <w:rFonts w:ascii="Arial" w:hAnsi="Arial" w:cs="Arial"/>
        </w:rPr>
        <w:t>.</w:t>
      </w:r>
      <w:r>
        <w:rPr>
          <w:rFonts w:ascii="Arial" w:hAnsi="Arial" w:cs="Arial"/>
        </w:rPr>
        <w:t xml:space="preserve"> So that's the way they remedied that. B</w:t>
      </w:r>
      <w:r w:rsidR="00AC6843" w:rsidRPr="00A85E08">
        <w:rPr>
          <w:rFonts w:ascii="Arial" w:hAnsi="Arial" w:cs="Arial"/>
        </w:rPr>
        <w:t xml:space="preserve">ut </w:t>
      </w:r>
      <w:r>
        <w:rPr>
          <w:rFonts w:ascii="Arial" w:hAnsi="Arial" w:cs="Arial"/>
        </w:rPr>
        <w:t>there was a lot of harassment</w:t>
      </w:r>
      <w:r w:rsidR="000438E0">
        <w:rPr>
          <w:rFonts w:ascii="Arial" w:hAnsi="Arial" w:cs="Arial"/>
        </w:rPr>
        <w:t>—</w:t>
      </w:r>
    </w:p>
    <w:p w14:paraId="64A10ECA" w14:textId="77777777" w:rsidR="009374C1" w:rsidRPr="00A85E08" w:rsidRDefault="009374C1" w:rsidP="00954F9F">
      <w:pPr>
        <w:spacing w:after="0" w:line="240" w:lineRule="auto"/>
        <w:rPr>
          <w:rFonts w:ascii="Arial" w:hAnsi="Arial" w:cs="Arial"/>
        </w:rPr>
      </w:pPr>
    </w:p>
    <w:p w14:paraId="71F8EEBE" w14:textId="71A04B44" w:rsidR="00FA3E57" w:rsidRDefault="002949C3" w:rsidP="00FA3E57">
      <w:pPr>
        <w:spacing w:after="0" w:line="240" w:lineRule="auto"/>
        <w:ind w:left="720" w:hanging="720"/>
        <w:rPr>
          <w:rFonts w:ascii="Arial" w:hAnsi="Arial" w:cs="Arial"/>
        </w:rPr>
      </w:pPr>
      <w:r>
        <w:rPr>
          <w:rFonts w:ascii="Arial" w:hAnsi="Arial" w:cs="Arial"/>
        </w:rPr>
        <w:t xml:space="preserve">KF: </w:t>
      </w:r>
      <w:r>
        <w:rPr>
          <w:rFonts w:ascii="Arial" w:hAnsi="Arial" w:cs="Arial"/>
        </w:rPr>
        <w:tab/>
        <w:t>--At the doors. O</w:t>
      </w:r>
      <w:r w:rsidR="00AC6843" w:rsidRPr="00A85E08">
        <w:rPr>
          <w:rFonts w:ascii="Arial" w:hAnsi="Arial" w:cs="Arial"/>
        </w:rPr>
        <w:t>nce you got in</w:t>
      </w:r>
      <w:r w:rsidR="000438E0">
        <w:rPr>
          <w:rFonts w:ascii="Arial" w:hAnsi="Arial" w:cs="Arial"/>
        </w:rPr>
        <w:t>,</w:t>
      </w:r>
      <w:r w:rsidR="00AC6843" w:rsidRPr="00A85E08">
        <w:rPr>
          <w:rFonts w:ascii="Arial" w:hAnsi="Arial" w:cs="Arial"/>
        </w:rPr>
        <w:t xml:space="preserve"> you </w:t>
      </w:r>
      <w:r>
        <w:rPr>
          <w:rFonts w:ascii="Arial" w:hAnsi="Arial" w:cs="Arial"/>
        </w:rPr>
        <w:t xml:space="preserve">were </w:t>
      </w:r>
      <w:r w:rsidR="00FA3E57">
        <w:rPr>
          <w:rFonts w:ascii="Arial" w:hAnsi="Arial" w:cs="Arial"/>
        </w:rPr>
        <w:t>okay, you felt comfortable. B</w:t>
      </w:r>
      <w:r w:rsidR="00AC6843" w:rsidRPr="00A85E08">
        <w:rPr>
          <w:rFonts w:ascii="Arial" w:hAnsi="Arial" w:cs="Arial"/>
        </w:rPr>
        <w:t>u</w:t>
      </w:r>
      <w:r w:rsidR="00FA3E57">
        <w:rPr>
          <w:rFonts w:ascii="Arial" w:hAnsi="Arial" w:cs="Arial"/>
        </w:rPr>
        <w:t>t it was to get from your car t</w:t>
      </w:r>
      <w:r w:rsidR="00AC6843" w:rsidRPr="00A85E08">
        <w:rPr>
          <w:rFonts w:ascii="Arial" w:hAnsi="Arial" w:cs="Arial"/>
        </w:rPr>
        <w:t>o the door is where a lot of that</w:t>
      </w:r>
      <w:r w:rsidR="000438E0">
        <w:rPr>
          <w:rFonts w:ascii="Arial" w:hAnsi="Arial" w:cs="Arial"/>
        </w:rPr>
        <w:t>,</w:t>
      </w:r>
      <w:r w:rsidR="00FA3E57">
        <w:rPr>
          <w:rFonts w:ascii="Arial" w:hAnsi="Arial" w:cs="Arial"/>
        </w:rPr>
        <w:t xml:space="preserve"> </w:t>
      </w:r>
      <w:r w:rsidR="00AC6843" w:rsidRPr="00A85E08">
        <w:rPr>
          <w:rFonts w:ascii="Arial" w:hAnsi="Arial" w:cs="Arial"/>
        </w:rPr>
        <w:t xml:space="preserve">I guess, animosity toward gay people </w:t>
      </w:r>
      <w:r w:rsidR="00FA3E57">
        <w:rPr>
          <w:rFonts w:ascii="Arial" w:hAnsi="Arial" w:cs="Arial"/>
        </w:rPr>
        <w:t>was</w:t>
      </w:r>
      <w:r w:rsidR="00AC6843" w:rsidRPr="00A85E08">
        <w:rPr>
          <w:rFonts w:ascii="Arial" w:hAnsi="Arial" w:cs="Arial"/>
        </w:rPr>
        <w:t xml:space="preserve">. A </w:t>
      </w:r>
      <w:r w:rsidR="00FA3E57">
        <w:rPr>
          <w:rFonts w:ascii="Arial" w:hAnsi="Arial" w:cs="Arial"/>
        </w:rPr>
        <w:t>lot of times they’d throw beer bottles, n</w:t>
      </w:r>
      <w:r w:rsidR="00AC6843" w:rsidRPr="00A85E08">
        <w:rPr>
          <w:rFonts w:ascii="Arial" w:hAnsi="Arial" w:cs="Arial"/>
        </w:rPr>
        <w:t>o matter what</w:t>
      </w:r>
      <w:r w:rsidR="00FA3E57">
        <w:rPr>
          <w:rFonts w:ascii="Arial" w:hAnsi="Arial" w:cs="Arial"/>
        </w:rPr>
        <w:t>,</w:t>
      </w:r>
      <w:r w:rsidR="00AC6843" w:rsidRPr="00A85E08">
        <w:rPr>
          <w:rFonts w:ascii="Arial" w:hAnsi="Arial" w:cs="Arial"/>
        </w:rPr>
        <w:t xml:space="preserve"> but we dodged in</w:t>
      </w:r>
      <w:r w:rsidR="00FA3E57">
        <w:rPr>
          <w:rFonts w:ascii="Arial" w:hAnsi="Arial" w:cs="Arial"/>
        </w:rPr>
        <w:t>, had</w:t>
      </w:r>
      <w:r w:rsidR="00AC6843" w:rsidRPr="00A85E08">
        <w:rPr>
          <w:rFonts w:ascii="Arial" w:hAnsi="Arial" w:cs="Arial"/>
        </w:rPr>
        <w:t xml:space="preserve"> a good time</w:t>
      </w:r>
      <w:r w:rsidR="00FA3E57">
        <w:rPr>
          <w:rFonts w:ascii="Arial" w:hAnsi="Arial" w:cs="Arial"/>
        </w:rPr>
        <w:t xml:space="preserve">, and left, you know. </w:t>
      </w:r>
    </w:p>
    <w:p w14:paraId="64376633" w14:textId="77777777" w:rsidR="00FA3E57" w:rsidRDefault="00FA3E57" w:rsidP="00FA3E57">
      <w:pPr>
        <w:spacing w:after="0" w:line="240" w:lineRule="auto"/>
        <w:ind w:left="720" w:hanging="720"/>
        <w:rPr>
          <w:rFonts w:ascii="Arial" w:hAnsi="Arial" w:cs="Arial"/>
        </w:rPr>
      </w:pPr>
    </w:p>
    <w:p w14:paraId="606A072D" w14:textId="486D42B7" w:rsidR="00FA3E57" w:rsidRDefault="00FA3E57" w:rsidP="00FA3E57">
      <w:pPr>
        <w:spacing w:after="0" w:line="240" w:lineRule="auto"/>
        <w:ind w:left="720" w:hanging="720"/>
        <w:rPr>
          <w:rFonts w:ascii="Arial" w:hAnsi="Arial" w:cs="Arial"/>
        </w:rPr>
      </w:pPr>
      <w:r>
        <w:rPr>
          <w:rFonts w:ascii="Arial" w:hAnsi="Arial" w:cs="Arial"/>
        </w:rPr>
        <w:t xml:space="preserve">ML: </w:t>
      </w:r>
      <w:r>
        <w:rPr>
          <w:rFonts w:ascii="Arial" w:hAnsi="Arial" w:cs="Arial"/>
        </w:rPr>
        <w:tab/>
        <w:t>T</w:t>
      </w:r>
      <w:r w:rsidR="00AC6843" w:rsidRPr="00A85E08">
        <w:rPr>
          <w:rFonts w:ascii="Arial" w:hAnsi="Arial" w:cs="Arial"/>
        </w:rPr>
        <w:t>here were some worse things that happened around town</w:t>
      </w:r>
      <w:r>
        <w:rPr>
          <w:rFonts w:ascii="Arial" w:hAnsi="Arial" w:cs="Arial"/>
        </w:rPr>
        <w:t>, not so much at the bars. B</w:t>
      </w:r>
      <w:r w:rsidR="00AC6843" w:rsidRPr="00A85E08">
        <w:rPr>
          <w:rFonts w:ascii="Arial" w:hAnsi="Arial" w:cs="Arial"/>
        </w:rPr>
        <w:t>ut I remember there was a drag queen</w:t>
      </w:r>
      <w:r>
        <w:rPr>
          <w:rFonts w:ascii="Arial" w:hAnsi="Arial" w:cs="Arial"/>
        </w:rPr>
        <w:t>,</w:t>
      </w:r>
      <w:r w:rsidR="00AC6843" w:rsidRPr="00A85E08">
        <w:rPr>
          <w:rFonts w:ascii="Arial" w:hAnsi="Arial" w:cs="Arial"/>
        </w:rPr>
        <w:t xml:space="preserve"> and I can't remember</w:t>
      </w:r>
      <w:r>
        <w:rPr>
          <w:rFonts w:ascii="Arial" w:hAnsi="Arial" w:cs="Arial"/>
        </w:rPr>
        <w:t xml:space="preserve"> her</w:t>
      </w:r>
      <w:r w:rsidR="00AC6843" w:rsidRPr="00A85E08">
        <w:rPr>
          <w:rFonts w:ascii="Arial" w:hAnsi="Arial" w:cs="Arial"/>
        </w:rPr>
        <w:t xml:space="preserve"> name </w:t>
      </w:r>
      <w:r>
        <w:rPr>
          <w:rFonts w:ascii="Arial" w:hAnsi="Arial" w:cs="Arial"/>
        </w:rPr>
        <w:t xml:space="preserve">(looks to Keith). </w:t>
      </w:r>
      <w:r w:rsidR="00AC6843" w:rsidRPr="00A85E08">
        <w:rPr>
          <w:rFonts w:ascii="Arial" w:hAnsi="Arial" w:cs="Arial"/>
        </w:rPr>
        <w:t>Tammy</w:t>
      </w:r>
      <w:r>
        <w:rPr>
          <w:rFonts w:ascii="Arial" w:hAnsi="Arial" w:cs="Arial"/>
        </w:rPr>
        <w:t>… Faye, maybe she went by?</w:t>
      </w:r>
      <w:r w:rsidR="00AC6843" w:rsidRPr="00A85E08">
        <w:rPr>
          <w:rFonts w:ascii="Arial" w:hAnsi="Arial" w:cs="Arial"/>
        </w:rPr>
        <w:t xml:space="preserve"> </w:t>
      </w:r>
      <w:r>
        <w:rPr>
          <w:rFonts w:ascii="Arial" w:hAnsi="Arial" w:cs="Arial"/>
        </w:rPr>
        <w:t>B</w:t>
      </w:r>
      <w:r w:rsidR="00AC6843" w:rsidRPr="00A85E08">
        <w:rPr>
          <w:rFonts w:ascii="Arial" w:hAnsi="Arial" w:cs="Arial"/>
        </w:rPr>
        <w:t>ut she wasn't yo</w:t>
      </w:r>
      <w:r>
        <w:rPr>
          <w:rFonts w:ascii="Arial" w:hAnsi="Arial" w:cs="Arial"/>
        </w:rPr>
        <w:t>ur normal, outrageous type drag</w:t>
      </w:r>
      <w:r w:rsidR="00AC6843" w:rsidRPr="00A85E08">
        <w:rPr>
          <w:rFonts w:ascii="Arial" w:hAnsi="Arial" w:cs="Arial"/>
        </w:rPr>
        <w:t>. She</w:t>
      </w:r>
      <w:r>
        <w:rPr>
          <w:rFonts w:ascii="Arial" w:hAnsi="Arial" w:cs="Arial"/>
        </w:rPr>
        <w:t>’</w:t>
      </w:r>
      <w:r w:rsidR="00CF7958">
        <w:rPr>
          <w:rFonts w:ascii="Arial" w:hAnsi="Arial" w:cs="Arial"/>
        </w:rPr>
        <w:t>d</w:t>
      </w:r>
      <w:r>
        <w:rPr>
          <w:rFonts w:ascii="Arial" w:hAnsi="Arial" w:cs="Arial"/>
        </w:rPr>
        <w:t xml:space="preserve"> dress in these high colla</w:t>
      </w:r>
      <w:r w:rsidR="00AC6843" w:rsidRPr="00A85E08">
        <w:rPr>
          <w:rFonts w:ascii="Arial" w:hAnsi="Arial" w:cs="Arial"/>
        </w:rPr>
        <w:t>r clothes</w:t>
      </w:r>
      <w:r>
        <w:rPr>
          <w:rFonts w:ascii="Arial" w:hAnsi="Arial" w:cs="Arial"/>
        </w:rPr>
        <w:t>,</w:t>
      </w:r>
      <w:r w:rsidR="00AC6843" w:rsidRPr="00A85E08">
        <w:rPr>
          <w:rFonts w:ascii="Arial" w:hAnsi="Arial" w:cs="Arial"/>
        </w:rPr>
        <w:t xml:space="preserve"> and she almost looked like a schoolmarm</w:t>
      </w:r>
      <w:r>
        <w:rPr>
          <w:rFonts w:ascii="Arial" w:hAnsi="Arial" w:cs="Arial"/>
        </w:rPr>
        <w:t>, you know. And she would sit with her hands (gestures to his hands in his lap)</w:t>
      </w:r>
      <w:r w:rsidR="00AC6843" w:rsidRPr="00A85E08">
        <w:rPr>
          <w:rFonts w:ascii="Arial" w:hAnsi="Arial" w:cs="Arial"/>
        </w:rPr>
        <w:t xml:space="preserve"> like that. She ended up being murdered actually. She w</w:t>
      </w:r>
      <w:r>
        <w:rPr>
          <w:rFonts w:ascii="Arial" w:hAnsi="Arial" w:cs="Arial"/>
        </w:rPr>
        <w:t xml:space="preserve">as found </w:t>
      </w:r>
      <w:r w:rsidR="00CF7958">
        <w:rPr>
          <w:rFonts w:ascii="Arial" w:hAnsi="Arial" w:cs="Arial"/>
        </w:rPr>
        <w:t>i</w:t>
      </w:r>
      <w:r>
        <w:rPr>
          <w:rFonts w:ascii="Arial" w:hAnsi="Arial" w:cs="Arial"/>
        </w:rPr>
        <w:t xml:space="preserve">n a field </w:t>
      </w:r>
      <w:r w:rsidR="00CF7958">
        <w:rPr>
          <w:rFonts w:ascii="Arial" w:hAnsi="Arial" w:cs="Arial"/>
        </w:rPr>
        <w:t>around Du</w:t>
      </w:r>
      <w:r>
        <w:rPr>
          <w:rFonts w:ascii="Arial" w:hAnsi="Arial" w:cs="Arial"/>
        </w:rPr>
        <w:t>son, if</w:t>
      </w:r>
      <w:r w:rsidR="00AC6843" w:rsidRPr="00A85E08">
        <w:rPr>
          <w:rFonts w:ascii="Arial" w:hAnsi="Arial" w:cs="Arial"/>
        </w:rPr>
        <w:t xml:space="preserve"> I remember correctly. </w:t>
      </w:r>
    </w:p>
    <w:p w14:paraId="078D5A9B" w14:textId="77777777" w:rsidR="00FA3E57" w:rsidRDefault="00FA3E57" w:rsidP="00FA3E57">
      <w:pPr>
        <w:spacing w:after="0" w:line="240" w:lineRule="auto"/>
        <w:ind w:left="720" w:hanging="720"/>
        <w:rPr>
          <w:rFonts w:ascii="Arial" w:hAnsi="Arial" w:cs="Arial"/>
        </w:rPr>
      </w:pPr>
    </w:p>
    <w:p w14:paraId="0AE6AEEF" w14:textId="16A9371F" w:rsidR="00FA3E57" w:rsidRDefault="00FA3E57" w:rsidP="00FA3E57">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020AD5">
        <w:rPr>
          <w:rFonts w:ascii="Arial" w:hAnsi="Arial" w:cs="Arial"/>
        </w:rPr>
        <w:t xml:space="preserve">(to </w:t>
      </w:r>
      <w:r w:rsidR="00CF7958">
        <w:rPr>
          <w:rFonts w:ascii="Arial" w:hAnsi="Arial" w:cs="Arial"/>
        </w:rPr>
        <w:t>OI1</w:t>
      </w:r>
      <w:r w:rsidR="00020AD5">
        <w:rPr>
          <w:rFonts w:ascii="Arial" w:hAnsi="Arial" w:cs="Arial"/>
        </w:rPr>
        <w:t xml:space="preserve">) </w:t>
      </w:r>
      <w:r>
        <w:rPr>
          <w:rFonts w:ascii="Arial" w:hAnsi="Arial" w:cs="Arial"/>
        </w:rPr>
        <w:t>I think Tammy Faye’s the one they swept under a canal by Teurlings</w:t>
      </w:r>
      <w:r w:rsidR="00AC6843" w:rsidRPr="00A85E08">
        <w:rPr>
          <w:rFonts w:ascii="Arial" w:hAnsi="Arial" w:cs="Arial"/>
        </w:rPr>
        <w:t xml:space="preserve">. </w:t>
      </w:r>
      <w:r>
        <w:rPr>
          <w:rFonts w:ascii="Arial" w:hAnsi="Arial" w:cs="Arial"/>
        </w:rPr>
        <w:t>I think there was a ditch…</w:t>
      </w:r>
    </w:p>
    <w:p w14:paraId="439F5469" w14:textId="34DAD6C8" w:rsidR="00FA3E57" w:rsidRDefault="00FA3E57" w:rsidP="00FA3E57">
      <w:pPr>
        <w:spacing w:after="0" w:line="240" w:lineRule="auto"/>
        <w:ind w:left="720" w:hanging="720"/>
        <w:rPr>
          <w:rFonts w:ascii="Arial" w:hAnsi="Arial" w:cs="Arial"/>
        </w:rPr>
      </w:pPr>
    </w:p>
    <w:p w14:paraId="4A6E7752" w14:textId="15273C2D" w:rsidR="00FA3E57" w:rsidRDefault="00CF7958" w:rsidP="00FA3E57">
      <w:pPr>
        <w:spacing w:after="0" w:line="240" w:lineRule="auto"/>
        <w:ind w:left="720" w:hanging="720"/>
        <w:rPr>
          <w:rFonts w:ascii="Arial" w:hAnsi="Arial" w:cs="Arial"/>
        </w:rPr>
      </w:pPr>
      <w:r>
        <w:rPr>
          <w:rFonts w:ascii="Arial" w:hAnsi="Arial" w:cs="Arial"/>
        </w:rPr>
        <w:t>OI1</w:t>
      </w:r>
      <w:r w:rsidR="00FA3E57">
        <w:rPr>
          <w:rFonts w:ascii="Arial" w:hAnsi="Arial" w:cs="Arial"/>
        </w:rPr>
        <w:t xml:space="preserve">: </w:t>
      </w:r>
      <w:r w:rsidR="00FA3E57">
        <w:rPr>
          <w:rFonts w:ascii="Arial" w:hAnsi="Arial" w:cs="Arial"/>
        </w:rPr>
        <w:tab/>
      </w:r>
      <w:r w:rsidR="00020AD5">
        <w:rPr>
          <w:rFonts w:ascii="Arial" w:hAnsi="Arial" w:cs="Arial"/>
        </w:rPr>
        <w:t xml:space="preserve">(to Keith) </w:t>
      </w:r>
      <w:r w:rsidR="00FA3E57">
        <w:rPr>
          <w:rFonts w:ascii="Arial" w:hAnsi="Arial" w:cs="Arial"/>
        </w:rPr>
        <w:t>I think you’re right.</w:t>
      </w:r>
    </w:p>
    <w:p w14:paraId="78E4A6CA" w14:textId="77777777" w:rsidR="00FA3E57" w:rsidRDefault="00FA3E57" w:rsidP="00FA3E57">
      <w:pPr>
        <w:spacing w:after="0" w:line="240" w:lineRule="auto"/>
        <w:ind w:left="720" w:hanging="720"/>
        <w:rPr>
          <w:rFonts w:ascii="Arial" w:hAnsi="Arial" w:cs="Arial"/>
        </w:rPr>
      </w:pPr>
    </w:p>
    <w:p w14:paraId="69D9027E" w14:textId="4EAEE004" w:rsidR="009374C1" w:rsidRDefault="00FA3E57" w:rsidP="00FA3E57">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020AD5">
        <w:rPr>
          <w:rFonts w:ascii="Arial" w:hAnsi="Arial" w:cs="Arial"/>
        </w:rPr>
        <w:t xml:space="preserve">(to Mike) </w:t>
      </w:r>
      <w:r>
        <w:rPr>
          <w:rFonts w:ascii="Arial" w:hAnsi="Arial" w:cs="Arial"/>
        </w:rPr>
        <w:t>Yeah, the ditch by</w:t>
      </w:r>
      <w:r w:rsidR="00AC6843" w:rsidRPr="00A85E08">
        <w:rPr>
          <w:rFonts w:ascii="Arial" w:hAnsi="Arial" w:cs="Arial"/>
        </w:rPr>
        <w:t xml:space="preserve"> </w:t>
      </w:r>
      <w:r>
        <w:rPr>
          <w:rFonts w:ascii="Arial" w:hAnsi="Arial" w:cs="Arial"/>
        </w:rPr>
        <w:t>Teurlings…</w:t>
      </w:r>
    </w:p>
    <w:p w14:paraId="201D19A7" w14:textId="470B8BC4" w:rsidR="00FA3E57" w:rsidRDefault="00FA3E57" w:rsidP="00FA3E57">
      <w:pPr>
        <w:spacing w:after="0" w:line="240" w:lineRule="auto"/>
        <w:ind w:left="720" w:hanging="720"/>
        <w:rPr>
          <w:rFonts w:ascii="Arial" w:hAnsi="Arial" w:cs="Arial"/>
        </w:rPr>
      </w:pPr>
    </w:p>
    <w:p w14:paraId="33A33C96" w14:textId="77777777" w:rsidR="00020AD5" w:rsidRDefault="00FA3E57" w:rsidP="00FA3E57">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(to Keith) Is that where it was? And </w:t>
      </w:r>
      <w:r w:rsidR="00AC6843" w:rsidRPr="00A85E08">
        <w:rPr>
          <w:rFonts w:ascii="Arial" w:hAnsi="Arial" w:cs="Arial"/>
        </w:rPr>
        <w:t>I don't think they</w:t>
      </w:r>
      <w:r w:rsidR="00020AD5">
        <w:rPr>
          <w:rFonts w:ascii="Arial" w:hAnsi="Arial" w:cs="Arial"/>
        </w:rPr>
        <w:t xml:space="preserve"> ever found out who did that, did they</w:t>
      </w:r>
      <w:r w:rsidR="00AC6843" w:rsidRPr="00A85E08">
        <w:rPr>
          <w:rFonts w:ascii="Arial" w:hAnsi="Arial" w:cs="Arial"/>
        </w:rPr>
        <w:t xml:space="preserve">? </w:t>
      </w:r>
    </w:p>
    <w:p w14:paraId="110250DB" w14:textId="77777777" w:rsidR="00020AD5" w:rsidRDefault="00020AD5" w:rsidP="00FA3E57">
      <w:pPr>
        <w:spacing w:after="0" w:line="240" w:lineRule="auto"/>
        <w:ind w:left="720" w:hanging="720"/>
        <w:rPr>
          <w:rFonts w:ascii="Arial" w:hAnsi="Arial" w:cs="Arial"/>
        </w:rPr>
      </w:pPr>
    </w:p>
    <w:p w14:paraId="52E1894F" w14:textId="32BCE234" w:rsidR="00020AD5" w:rsidRDefault="00020AD5" w:rsidP="00FA3E57">
      <w:pPr>
        <w:spacing w:after="0" w:line="240" w:lineRule="auto"/>
        <w:ind w:left="720" w:hanging="720"/>
        <w:rPr>
          <w:rFonts w:ascii="Arial" w:hAnsi="Arial" w:cs="Arial"/>
        </w:rPr>
      </w:pPr>
      <w:r>
        <w:rPr>
          <w:rFonts w:ascii="Arial" w:hAnsi="Arial" w:cs="Arial"/>
        </w:rPr>
        <w:t>KF:</w:t>
      </w:r>
      <w:r>
        <w:rPr>
          <w:rFonts w:ascii="Arial" w:hAnsi="Arial" w:cs="Arial"/>
        </w:rPr>
        <w:tab/>
        <w:t xml:space="preserve">No, </w:t>
      </w:r>
      <w:r w:rsidR="00AC6843" w:rsidRPr="00A85E08">
        <w:rPr>
          <w:rFonts w:ascii="Arial" w:hAnsi="Arial" w:cs="Arial"/>
        </w:rPr>
        <w:t xml:space="preserve">I don't think so. </w:t>
      </w:r>
    </w:p>
    <w:p w14:paraId="456BEFE6" w14:textId="77777777" w:rsidR="00020AD5" w:rsidRDefault="00020AD5" w:rsidP="00FA3E57">
      <w:pPr>
        <w:spacing w:after="0" w:line="240" w:lineRule="auto"/>
        <w:ind w:left="720" w:hanging="720"/>
        <w:rPr>
          <w:rFonts w:ascii="Arial" w:hAnsi="Arial" w:cs="Arial"/>
        </w:rPr>
      </w:pPr>
    </w:p>
    <w:p w14:paraId="5F3C79D4" w14:textId="0C3645C1" w:rsidR="00020AD5" w:rsidRDefault="00020AD5" w:rsidP="00020AD5">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You know, </w:t>
      </w:r>
      <w:r>
        <w:rPr>
          <w:rFonts w:ascii="Arial" w:hAnsi="Arial" w:cs="Arial"/>
        </w:rPr>
        <w:t xml:space="preserve">and I don’t know </w:t>
      </w:r>
      <w:r w:rsidR="00AC6843" w:rsidRPr="00A85E08">
        <w:rPr>
          <w:rFonts w:ascii="Arial" w:hAnsi="Arial" w:cs="Arial"/>
        </w:rPr>
        <w:t>how hard they look</w:t>
      </w:r>
      <w:r w:rsidR="00C90764">
        <w:rPr>
          <w:rFonts w:ascii="Arial" w:hAnsi="Arial" w:cs="Arial"/>
        </w:rPr>
        <w:t>ed</w:t>
      </w:r>
      <w:r w:rsidR="00AC6843" w:rsidRPr="00A85E08">
        <w:rPr>
          <w:rFonts w:ascii="Arial" w:hAnsi="Arial" w:cs="Arial"/>
        </w:rPr>
        <w:t xml:space="preserve"> to find out who it was, but I don't think it was ever solved. But</w:t>
      </w:r>
      <w:r>
        <w:rPr>
          <w:rFonts w:ascii="Arial" w:hAnsi="Arial" w:cs="Arial"/>
        </w:rPr>
        <w:t xml:space="preserve"> those kinds of things went on.</w:t>
      </w:r>
    </w:p>
    <w:p w14:paraId="1171A05E" w14:textId="77777777" w:rsidR="00020AD5" w:rsidRDefault="00020AD5" w:rsidP="00020AD5">
      <w:pPr>
        <w:spacing w:after="0" w:line="240" w:lineRule="auto"/>
        <w:ind w:left="720" w:hanging="720"/>
        <w:rPr>
          <w:rFonts w:ascii="Arial" w:hAnsi="Arial" w:cs="Arial"/>
        </w:rPr>
      </w:pPr>
    </w:p>
    <w:p w14:paraId="6AF4396D" w14:textId="300E8A5D" w:rsidR="009374C1" w:rsidRPr="00A85E08" w:rsidRDefault="00020AD5" w:rsidP="00020AD5">
      <w:pPr>
        <w:spacing w:after="0" w:line="240" w:lineRule="auto"/>
        <w:ind w:left="720" w:hanging="720"/>
        <w:rPr>
          <w:rFonts w:ascii="Arial" w:hAnsi="Arial" w:cs="Arial"/>
        </w:rPr>
      </w:pPr>
      <w:r>
        <w:rPr>
          <w:rFonts w:ascii="Arial" w:hAnsi="Arial" w:cs="Arial"/>
        </w:rPr>
        <w:t xml:space="preserve">KF: </w:t>
      </w:r>
      <w:r>
        <w:rPr>
          <w:rFonts w:ascii="Arial" w:hAnsi="Arial" w:cs="Arial"/>
        </w:rPr>
        <w:tab/>
        <w:t>Going back to Gisele’s</w:t>
      </w:r>
      <w:r w:rsidR="00AC6843" w:rsidRPr="00A85E08">
        <w:rPr>
          <w:rFonts w:ascii="Arial" w:hAnsi="Arial" w:cs="Arial"/>
        </w:rPr>
        <w:t xml:space="preserve"> in the country.</w:t>
      </w:r>
      <w:r>
        <w:rPr>
          <w:rFonts w:ascii="Arial" w:hAnsi="Arial" w:cs="Arial"/>
        </w:rPr>
        <w:t xml:space="preserve"> </w:t>
      </w:r>
      <w:r w:rsidR="00AC6843" w:rsidRPr="00A85E08">
        <w:rPr>
          <w:rFonts w:ascii="Arial" w:hAnsi="Arial" w:cs="Arial"/>
        </w:rPr>
        <w:t xml:space="preserve">The bars stayed open all night, </w:t>
      </w:r>
      <w:r>
        <w:rPr>
          <w:rFonts w:ascii="Arial" w:hAnsi="Arial" w:cs="Arial"/>
        </w:rPr>
        <w:t xml:space="preserve">Gisele’s on Sunday. </w:t>
      </w:r>
      <w:r w:rsidR="00C90764">
        <w:rPr>
          <w:rFonts w:ascii="Arial" w:hAnsi="Arial" w:cs="Arial"/>
        </w:rPr>
        <w:t>E</w:t>
      </w:r>
      <w:r w:rsidR="00AC6843" w:rsidRPr="00A85E08">
        <w:rPr>
          <w:rFonts w:ascii="Arial" w:hAnsi="Arial" w:cs="Arial"/>
        </w:rPr>
        <w:t>verybody would close</w:t>
      </w:r>
      <w:r>
        <w:rPr>
          <w:rFonts w:ascii="Arial" w:hAnsi="Arial" w:cs="Arial"/>
        </w:rPr>
        <w:t xml:space="preserve"> on Sunday</w:t>
      </w:r>
      <w:r w:rsidR="00C90764">
        <w:rPr>
          <w:rFonts w:ascii="Arial" w:hAnsi="Arial" w:cs="Arial"/>
        </w:rPr>
        <w:t xml:space="preserve">, </w:t>
      </w:r>
      <w:r w:rsidR="00AC6843" w:rsidRPr="00A85E08">
        <w:rPr>
          <w:rFonts w:ascii="Arial" w:hAnsi="Arial" w:cs="Arial"/>
        </w:rPr>
        <w:t>but she</w:t>
      </w:r>
      <w:r w:rsidR="00C90764">
        <w:rPr>
          <w:rFonts w:ascii="Arial" w:hAnsi="Arial" w:cs="Arial"/>
        </w:rPr>
        <w:t xml:space="preserve"> [Gisele</w:t>
      </w:r>
      <w:r w:rsidR="001D78D8">
        <w:rPr>
          <w:rFonts w:ascii="Arial" w:hAnsi="Arial" w:cs="Arial"/>
        </w:rPr>
        <w:t>]</w:t>
      </w:r>
      <w:r w:rsidR="00AC6843" w:rsidRPr="00A85E08">
        <w:rPr>
          <w:rFonts w:ascii="Arial" w:hAnsi="Arial" w:cs="Arial"/>
        </w:rPr>
        <w:t xml:space="preserve"> w</w:t>
      </w:r>
      <w:r w:rsidR="000438E0">
        <w:rPr>
          <w:rFonts w:ascii="Arial" w:hAnsi="Arial" w:cs="Arial"/>
        </w:rPr>
        <w:t>ould stay open</w:t>
      </w:r>
      <w:r w:rsidR="00AC6843" w:rsidRPr="00A85E08">
        <w:rPr>
          <w:rFonts w:ascii="Arial" w:hAnsi="Arial" w:cs="Arial"/>
        </w:rPr>
        <w:t xml:space="preserve"> on Sunday night</w:t>
      </w:r>
      <w:r>
        <w:rPr>
          <w:rFonts w:ascii="Arial" w:hAnsi="Arial" w:cs="Arial"/>
        </w:rPr>
        <w:t>s,</w:t>
      </w:r>
      <w:r w:rsidR="00AC6843" w:rsidRPr="00A85E08">
        <w:rPr>
          <w:rFonts w:ascii="Arial" w:hAnsi="Arial" w:cs="Arial"/>
        </w:rPr>
        <w:t xml:space="preserve"> and she had bands there on Sunday nights. It was packed, like people from Baton Rouge, Lake Charles all these </w:t>
      </w:r>
      <w:r>
        <w:rPr>
          <w:rFonts w:ascii="Arial" w:hAnsi="Arial" w:cs="Arial"/>
        </w:rPr>
        <w:t>[bars</w:t>
      </w:r>
      <w:r w:rsidR="001D78D8">
        <w:rPr>
          <w:rFonts w:ascii="Arial" w:hAnsi="Arial" w:cs="Arial"/>
        </w:rPr>
        <w:t xml:space="preserve">, </w:t>
      </w:r>
      <w:r>
        <w:rPr>
          <w:rFonts w:ascii="Arial" w:hAnsi="Arial" w:cs="Arial"/>
        </w:rPr>
        <w:t>on] Sunday nights, t</w:t>
      </w:r>
      <w:r w:rsidR="00AC6843" w:rsidRPr="00A85E08">
        <w:rPr>
          <w:rFonts w:ascii="Arial" w:hAnsi="Arial" w:cs="Arial"/>
        </w:rPr>
        <w:t>hey were closed. She had probably</w:t>
      </w:r>
      <w:r>
        <w:rPr>
          <w:rFonts w:ascii="Arial" w:hAnsi="Arial" w:cs="Arial"/>
        </w:rPr>
        <w:t xml:space="preserve"> </w:t>
      </w:r>
      <w:r w:rsidR="00AC6843" w:rsidRPr="00A85E08">
        <w:rPr>
          <w:rFonts w:ascii="Arial" w:hAnsi="Arial" w:cs="Arial"/>
        </w:rPr>
        <w:t>800 people there on a Sunday night. And a lot of the bands that w</w:t>
      </w:r>
      <w:r w:rsidR="00A71121">
        <w:rPr>
          <w:rFonts w:ascii="Arial" w:hAnsi="Arial" w:cs="Arial"/>
        </w:rPr>
        <w:t>ere</w:t>
      </w:r>
      <w:r w:rsidR="00AC6843" w:rsidRPr="00A85E08">
        <w:rPr>
          <w:rFonts w:ascii="Arial" w:hAnsi="Arial" w:cs="Arial"/>
        </w:rPr>
        <w:t xml:space="preserve"> popular play</w:t>
      </w:r>
      <w:r>
        <w:rPr>
          <w:rFonts w:ascii="Arial" w:hAnsi="Arial" w:cs="Arial"/>
        </w:rPr>
        <w:t>ed</w:t>
      </w:r>
      <w:r w:rsidR="00AC6843" w:rsidRPr="00A85E08">
        <w:rPr>
          <w:rFonts w:ascii="Arial" w:hAnsi="Arial" w:cs="Arial"/>
        </w:rPr>
        <w:t xml:space="preserve"> there, you know. So I mean, that was another way</w:t>
      </w:r>
      <w:r>
        <w:rPr>
          <w:rFonts w:ascii="Arial" w:hAnsi="Arial" w:cs="Arial"/>
        </w:rPr>
        <w:t xml:space="preserve"> the weekend thing kept going, not</w:t>
      </w:r>
      <w:r w:rsidR="00AC6843" w:rsidRPr="00A85E08">
        <w:rPr>
          <w:rFonts w:ascii="Arial" w:hAnsi="Arial" w:cs="Arial"/>
        </w:rPr>
        <w:t xml:space="preserve"> just stopped on Saturday. </w:t>
      </w:r>
      <w:r>
        <w:rPr>
          <w:rFonts w:ascii="Arial" w:hAnsi="Arial" w:cs="Arial"/>
        </w:rPr>
        <w:t xml:space="preserve">And it was all night long. When </w:t>
      </w:r>
      <w:r w:rsidR="00AC6843" w:rsidRPr="00A85E08">
        <w:rPr>
          <w:rFonts w:ascii="Arial" w:hAnsi="Arial" w:cs="Arial"/>
        </w:rPr>
        <w:t xml:space="preserve">I think </w:t>
      </w:r>
      <w:r>
        <w:rPr>
          <w:rFonts w:ascii="Arial" w:hAnsi="Arial" w:cs="Arial"/>
        </w:rPr>
        <w:t xml:space="preserve">[I] </w:t>
      </w:r>
      <w:r w:rsidR="00AC6843" w:rsidRPr="00A85E08">
        <w:rPr>
          <w:rFonts w:ascii="Arial" w:hAnsi="Arial" w:cs="Arial"/>
        </w:rPr>
        <w:t>turned 21 is when they</w:t>
      </w:r>
      <w:r>
        <w:rPr>
          <w:rFonts w:ascii="Arial" w:hAnsi="Arial" w:cs="Arial"/>
        </w:rPr>
        <w:t xml:space="preserve"> moved the [legal drinking]</w:t>
      </w:r>
      <w:r w:rsidR="00AC6843" w:rsidRPr="00A85E08">
        <w:rPr>
          <w:rFonts w:ascii="Arial" w:hAnsi="Arial" w:cs="Arial"/>
        </w:rPr>
        <w:t xml:space="preserve"> age to 21. </w:t>
      </w:r>
      <w:r>
        <w:rPr>
          <w:rFonts w:ascii="Arial" w:hAnsi="Arial" w:cs="Arial"/>
        </w:rPr>
        <w:t>They moved the age to 21 and started closing at 2</w:t>
      </w:r>
      <w:r w:rsidR="009779D3">
        <w:rPr>
          <w:rFonts w:ascii="Arial" w:hAnsi="Arial" w:cs="Arial"/>
        </w:rPr>
        <w:t xml:space="preserve">… I think it was around that time. </w:t>
      </w:r>
    </w:p>
    <w:p w14:paraId="364BEE1A" w14:textId="77777777" w:rsidR="009374C1" w:rsidRPr="00A85E08" w:rsidRDefault="009374C1" w:rsidP="00954F9F">
      <w:pPr>
        <w:spacing w:after="0" w:line="240" w:lineRule="auto"/>
        <w:rPr>
          <w:rFonts w:ascii="Arial" w:hAnsi="Arial" w:cs="Arial"/>
        </w:rPr>
      </w:pPr>
    </w:p>
    <w:p w14:paraId="34C02774" w14:textId="74B45070" w:rsidR="009779D3" w:rsidRPr="009779D3" w:rsidRDefault="009779D3" w:rsidP="009779D3">
      <w:pPr>
        <w:spacing w:after="0" w:line="240" w:lineRule="auto"/>
        <w:ind w:left="720" w:hanging="720"/>
        <w:rPr>
          <w:rFonts w:ascii="Arial" w:hAnsi="Arial" w:cs="Arial"/>
          <w:color w:val="FF0000"/>
        </w:rPr>
      </w:pPr>
      <w:r>
        <w:rPr>
          <w:rFonts w:ascii="Arial" w:hAnsi="Arial" w:cs="Arial"/>
        </w:rPr>
        <w:t xml:space="preserve">ML: </w:t>
      </w:r>
      <w:r>
        <w:rPr>
          <w:rFonts w:ascii="Arial" w:hAnsi="Arial" w:cs="Arial"/>
        </w:rPr>
        <w:tab/>
      </w:r>
      <w:r w:rsidR="00AC6843" w:rsidRPr="00A85E08">
        <w:rPr>
          <w:rFonts w:ascii="Arial" w:hAnsi="Arial" w:cs="Arial"/>
        </w:rPr>
        <w:t xml:space="preserve">I had a bunch of photographs from </w:t>
      </w:r>
      <w:r w:rsidRPr="00A71121">
        <w:rPr>
          <w:rFonts w:ascii="Arial" w:hAnsi="Arial" w:cs="Arial"/>
        </w:rPr>
        <w:t>the early days</w:t>
      </w:r>
      <w:r>
        <w:rPr>
          <w:rFonts w:ascii="Arial" w:hAnsi="Arial" w:cs="Arial"/>
        </w:rPr>
        <w:t xml:space="preserve">. I </w:t>
      </w:r>
      <w:r w:rsidR="00AC6843" w:rsidRPr="00A85E08">
        <w:rPr>
          <w:rFonts w:ascii="Arial" w:hAnsi="Arial" w:cs="Arial"/>
        </w:rPr>
        <w:t>took a lot of pictures. I always had a camera and like, they would ask me take pictures at parties and some of the Mardi Gras balls and things like that. So I started th</w:t>
      </w:r>
      <w:r>
        <w:rPr>
          <w:rFonts w:ascii="Arial" w:hAnsi="Arial" w:cs="Arial"/>
        </w:rPr>
        <w:t>is, this Facebook group called “G</w:t>
      </w:r>
      <w:r w:rsidR="00AC6843" w:rsidRPr="00A85E08">
        <w:rPr>
          <w:rFonts w:ascii="Arial" w:hAnsi="Arial" w:cs="Arial"/>
        </w:rPr>
        <w:t>ay Lafayette, Louisiana,</w:t>
      </w:r>
      <w:r>
        <w:rPr>
          <w:rFonts w:ascii="Arial" w:hAnsi="Arial" w:cs="Arial"/>
        </w:rPr>
        <w:t>”</w:t>
      </w:r>
      <w:r w:rsidR="00AC6843" w:rsidRPr="00A85E08">
        <w:rPr>
          <w:rFonts w:ascii="Arial" w:hAnsi="Arial" w:cs="Arial"/>
        </w:rPr>
        <w:t xml:space="preserve"> I guess, maybe three or four years ago, something like t</w:t>
      </w:r>
      <w:r>
        <w:rPr>
          <w:rFonts w:ascii="Arial" w:hAnsi="Arial" w:cs="Arial"/>
        </w:rPr>
        <w:t xml:space="preserve">hat. And people started sharing pictures. I saw </w:t>
      </w:r>
      <w:r w:rsidR="00AC6843" w:rsidRPr="00A85E08">
        <w:rPr>
          <w:rFonts w:ascii="Arial" w:hAnsi="Arial" w:cs="Arial"/>
        </w:rPr>
        <w:t>some really good pictures on there of</w:t>
      </w:r>
      <w:r>
        <w:rPr>
          <w:rFonts w:ascii="Arial" w:hAnsi="Arial" w:cs="Arial"/>
        </w:rPr>
        <w:t xml:space="preserve"> </w:t>
      </w:r>
      <w:r w:rsidR="00AC6843" w:rsidRPr="00A85E08">
        <w:rPr>
          <w:rFonts w:ascii="Arial" w:hAnsi="Arial" w:cs="Arial"/>
        </w:rPr>
        <w:t xml:space="preserve">things back in the day, some of the earlier bars. And so </w:t>
      </w:r>
      <w:r w:rsidR="00AC6843" w:rsidRPr="00A85E08">
        <w:rPr>
          <w:rFonts w:ascii="Arial" w:hAnsi="Arial" w:cs="Arial"/>
        </w:rPr>
        <w:lastRenderedPageBreak/>
        <w:t>people started sharing. My question was about how the gay bars began in Lafayette. And pe</w:t>
      </w:r>
      <w:r>
        <w:rPr>
          <w:rFonts w:ascii="Arial" w:hAnsi="Arial" w:cs="Arial"/>
        </w:rPr>
        <w:t>ople shared some experience. There was a bar called “Lily’s,” I think. Is that right, Keith?</w:t>
      </w:r>
      <w:r w:rsidR="00AC6843" w:rsidRPr="00A85E08">
        <w:rPr>
          <w:rFonts w:ascii="Arial" w:hAnsi="Arial" w:cs="Arial"/>
        </w:rPr>
        <w:t xml:space="preserve"> </w:t>
      </w:r>
    </w:p>
    <w:p w14:paraId="79EA3012" w14:textId="77777777" w:rsidR="009779D3" w:rsidRDefault="009779D3" w:rsidP="009779D3">
      <w:pPr>
        <w:spacing w:after="0" w:line="240" w:lineRule="auto"/>
        <w:ind w:left="720" w:hanging="720"/>
        <w:rPr>
          <w:rFonts w:ascii="Arial" w:hAnsi="Arial" w:cs="Arial"/>
        </w:rPr>
      </w:pPr>
    </w:p>
    <w:p w14:paraId="74729381" w14:textId="77777777" w:rsidR="009779D3" w:rsidRDefault="009779D3" w:rsidP="009779D3">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Lil’s </w:t>
      </w:r>
      <w:r w:rsidR="00AC6843" w:rsidRPr="00A85E08">
        <w:rPr>
          <w:rFonts w:ascii="Arial" w:hAnsi="Arial" w:cs="Arial"/>
        </w:rPr>
        <w:t>on J</w:t>
      </w:r>
      <w:r>
        <w:rPr>
          <w:rFonts w:ascii="Arial" w:hAnsi="Arial" w:cs="Arial"/>
        </w:rPr>
        <w:t>efferson.</w:t>
      </w:r>
    </w:p>
    <w:p w14:paraId="0F057755" w14:textId="77777777" w:rsidR="009779D3" w:rsidRDefault="009779D3" w:rsidP="009779D3">
      <w:pPr>
        <w:spacing w:after="0" w:line="240" w:lineRule="auto"/>
        <w:ind w:left="720" w:hanging="720"/>
        <w:rPr>
          <w:rFonts w:ascii="Arial" w:hAnsi="Arial" w:cs="Arial"/>
        </w:rPr>
      </w:pPr>
    </w:p>
    <w:p w14:paraId="32B629F6" w14:textId="11CFA2FF" w:rsidR="009779D3" w:rsidRDefault="009779D3" w:rsidP="009779D3">
      <w:pPr>
        <w:spacing w:after="0" w:line="240" w:lineRule="auto"/>
        <w:ind w:left="720" w:hanging="720"/>
        <w:rPr>
          <w:rFonts w:ascii="Arial" w:hAnsi="Arial" w:cs="Arial"/>
        </w:rPr>
      </w:pPr>
      <w:r>
        <w:rPr>
          <w:rFonts w:ascii="Arial" w:hAnsi="Arial" w:cs="Arial"/>
        </w:rPr>
        <w:t xml:space="preserve">ML: </w:t>
      </w:r>
      <w:r>
        <w:rPr>
          <w:rFonts w:ascii="Arial" w:hAnsi="Arial" w:cs="Arial"/>
        </w:rPr>
        <w:tab/>
        <w:t>Lil’s on Jefferson?</w:t>
      </w:r>
    </w:p>
    <w:p w14:paraId="1EAD284C" w14:textId="77777777" w:rsidR="009779D3" w:rsidRDefault="009779D3" w:rsidP="009779D3">
      <w:pPr>
        <w:spacing w:after="0" w:line="240" w:lineRule="auto"/>
        <w:ind w:left="720" w:hanging="720"/>
        <w:rPr>
          <w:rFonts w:ascii="Arial" w:hAnsi="Arial" w:cs="Arial"/>
        </w:rPr>
      </w:pPr>
    </w:p>
    <w:p w14:paraId="65010B09" w14:textId="4ECD7D1C" w:rsidR="004C3171" w:rsidRPr="00B120C0" w:rsidRDefault="009779D3" w:rsidP="004C3171">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I</w:t>
      </w:r>
      <w:r w:rsidR="00AC6843" w:rsidRPr="00A85E08">
        <w:rPr>
          <w:rFonts w:ascii="Arial" w:hAnsi="Arial" w:cs="Arial"/>
        </w:rPr>
        <w:t>t was a straight bar, but they on one Saturday night, maybe every two weeks, they</w:t>
      </w:r>
      <w:r>
        <w:rPr>
          <w:rFonts w:ascii="Arial" w:hAnsi="Arial" w:cs="Arial"/>
        </w:rPr>
        <w:t>’d</w:t>
      </w:r>
      <w:r w:rsidR="00AC6843" w:rsidRPr="00A85E08">
        <w:rPr>
          <w:rFonts w:ascii="Arial" w:hAnsi="Arial" w:cs="Arial"/>
        </w:rPr>
        <w:t xml:space="preserve"> let the gay people go in and dance. And they had</w:t>
      </w:r>
      <w:r>
        <w:rPr>
          <w:rFonts w:ascii="Arial" w:hAnsi="Arial" w:cs="Arial"/>
        </w:rPr>
        <w:t xml:space="preserve"> a record player. That's </w:t>
      </w:r>
      <w:r w:rsidR="00AC6843" w:rsidRPr="00A85E08">
        <w:rPr>
          <w:rFonts w:ascii="Arial" w:hAnsi="Arial" w:cs="Arial"/>
        </w:rPr>
        <w:t>what they would</w:t>
      </w:r>
      <w:r>
        <w:rPr>
          <w:rFonts w:ascii="Arial" w:hAnsi="Arial" w:cs="Arial"/>
        </w:rPr>
        <w:t xml:space="preserve"> [do]</w:t>
      </w:r>
      <w:r w:rsidR="00AC6843" w:rsidRPr="00A85E08">
        <w:rPr>
          <w:rFonts w:ascii="Arial" w:hAnsi="Arial" w:cs="Arial"/>
        </w:rPr>
        <w:t xml:space="preserve">. And that was two doors down from </w:t>
      </w:r>
      <w:r w:rsidR="005C58BE" w:rsidRPr="00A85E08">
        <w:rPr>
          <w:rFonts w:ascii="Arial" w:hAnsi="Arial" w:cs="Arial"/>
        </w:rPr>
        <w:t>Dwyer’s</w:t>
      </w:r>
      <w:r w:rsidR="00AC6843" w:rsidRPr="00A85E08">
        <w:rPr>
          <w:rFonts w:ascii="Arial" w:hAnsi="Arial" w:cs="Arial"/>
        </w:rPr>
        <w:t>. And for some reason,</w:t>
      </w:r>
      <w:r>
        <w:rPr>
          <w:rFonts w:ascii="Arial" w:hAnsi="Arial" w:cs="Arial"/>
        </w:rPr>
        <w:t xml:space="preserve"> something happened, a</w:t>
      </w:r>
      <w:r w:rsidR="00AC6843" w:rsidRPr="00A85E08">
        <w:rPr>
          <w:rFonts w:ascii="Arial" w:hAnsi="Arial" w:cs="Arial"/>
        </w:rPr>
        <w:t>nd all the guys star</w:t>
      </w:r>
      <w:r>
        <w:rPr>
          <w:rFonts w:ascii="Arial" w:hAnsi="Arial" w:cs="Arial"/>
        </w:rPr>
        <w:t xml:space="preserve">ted walking down to Gisele’s </w:t>
      </w:r>
      <w:r w:rsidR="001D78D8">
        <w:rPr>
          <w:rFonts w:ascii="Arial" w:hAnsi="Arial" w:cs="Arial"/>
        </w:rPr>
        <w:t>d</w:t>
      </w:r>
      <w:r w:rsidR="00AC6843" w:rsidRPr="00A85E08">
        <w:rPr>
          <w:rFonts w:ascii="Arial" w:hAnsi="Arial" w:cs="Arial"/>
        </w:rPr>
        <w:t>owntown. And that's where</w:t>
      </w:r>
      <w:r>
        <w:rPr>
          <w:rFonts w:ascii="Arial" w:hAnsi="Arial" w:cs="Arial"/>
        </w:rPr>
        <w:t xml:space="preserve"> Gisele’s </w:t>
      </w:r>
      <w:r w:rsidR="00AC6843" w:rsidRPr="00A85E08">
        <w:rPr>
          <w:rFonts w:ascii="Arial" w:hAnsi="Arial" w:cs="Arial"/>
        </w:rPr>
        <w:t xml:space="preserve">opened up in 1968. She was downtown </w:t>
      </w:r>
      <w:r w:rsidR="006E41CF">
        <w:rPr>
          <w:rFonts w:ascii="Arial" w:hAnsi="Arial" w:cs="Arial"/>
        </w:rPr>
        <w:t>in the</w:t>
      </w:r>
      <w:r w:rsidR="00AC6843" w:rsidRPr="009779D3">
        <w:rPr>
          <w:rFonts w:ascii="Arial" w:hAnsi="Arial" w:cs="Arial"/>
          <w:color w:val="FF0000"/>
        </w:rPr>
        <w:t xml:space="preserve"> </w:t>
      </w:r>
      <w:r w:rsidR="006E41CF" w:rsidRPr="006E41CF">
        <w:rPr>
          <w:rFonts w:ascii="Arial" w:hAnsi="Arial" w:cs="Arial"/>
        </w:rPr>
        <w:t>Oak</w:t>
      </w:r>
      <w:r w:rsidR="002470E3">
        <w:rPr>
          <w:rFonts w:ascii="Arial" w:hAnsi="Arial" w:cs="Arial"/>
        </w:rPr>
        <w:t xml:space="preserve"> L</w:t>
      </w:r>
      <w:r w:rsidR="006E41CF" w:rsidRPr="006E41CF">
        <w:rPr>
          <w:rFonts w:ascii="Arial" w:hAnsi="Arial" w:cs="Arial"/>
        </w:rPr>
        <w:t>awn</w:t>
      </w:r>
      <w:r w:rsidRPr="009779D3">
        <w:rPr>
          <w:rFonts w:ascii="Arial" w:hAnsi="Arial" w:cs="Arial"/>
          <w:color w:val="FF0000"/>
        </w:rPr>
        <w:t xml:space="preserve"> </w:t>
      </w:r>
      <w:r w:rsidR="00A71121">
        <w:rPr>
          <w:rFonts w:ascii="Arial" w:hAnsi="Arial" w:cs="Arial"/>
        </w:rPr>
        <w:t>H</w:t>
      </w:r>
      <w:r w:rsidR="00AC6843" w:rsidRPr="00A85E08">
        <w:rPr>
          <w:rFonts w:ascii="Arial" w:hAnsi="Arial" w:cs="Arial"/>
        </w:rPr>
        <w:t>otel, and then she moved</w:t>
      </w:r>
      <w:r>
        <w:rPr>
          <w:rFonts w:ascii="Arial" w:hAnsi="Arial" w:cs="Arial"/>
        </w:rPr>
        <w:t xml:space="preserve"> out in the country probably a year</w:t>
      </w:r>
      <w:r w:rsidR="00AC6843" w:rsidRPr="00A85E08">
        <w:rPr>
          <w:rFonts w:ascii="Arial" w:hAnsi="Arial" w:cs="Arial"/>
        </w:rPr>
        <w:t xml:space="preserve"> later.</w:t>
      </w:r>
      <w:r>
        <w:rPr>
          <w:rFonts w:ascii="Arial" w:hAnsi="Arial" w:cs="Arial"/>
        </w:rPr>
        <w:t xml:space="preserve"> </w:t>
      </w:r>
      <w:r w:rsidR="00AC6843" w:rsidRPr="00A85E08">
        <w:rPr>
          <w:rFonts w:ascii="Arial" w:hAnsi="Arial" w:cs="Arial"/>
        </w:rPr>
        <w:t>But yeah, the bars</w:t>
      </w:r>
      <w:r w:rsidR="004C3171">
        <w:rPr>
          <w:rFonts w:ascii="Arial" w:hAnsi="Arial" w:cs="Arial"/>
        </w:rPr>
        <w:t xml:space="preserve"> were </w:t>
      </w:r>
      <w:r w:rsidR="001D78D8">
        <w:rPr>
          <w:rFonts w:ascii="Arial" w:hAnsi="Arial" w:cs="Arial"/>
        </w:rPr>
        <w:t>d</w:t>
      </w:r>
      <w:r w:rsidR="004C3171">
        <w:rPr>
          <w:rFonts w:ascii="Arial" w:hAnsi="Arial" w:cs="Arial"/>
        </w:rPr>
        <w:t xml:space="preserve">owntown, basically. </w:t>
      </w:r>
      <w:r w:rsidR="00A71121">
        <w:rPr>
          <w:rFonts w:ascii="Arial" w:hAnsi="Arial" w:cs="Arial"/>
        </w:rPr>
        <w:t>Before</w:t>
      </w:r>
      <w:r w:rsidR="00AC6843" w:rsidRPr="00A85E08">
        <w:rPr>
          <w:rFonts w:ascii="Arial" w:hAnsi="Arial" w:cs="Arial"/>
        </w:rPr>
        <w:t xml:space="preserve"> my time</w:t>
      </w:r>
      <w:r>
        <w:rPr>
          <w:rFonts w:ascii="Arial" w:hAnsi="Arial" w:cs="Arial"/>
        </w:rPr>
        <w:t xml:space="preserve"> there was the P</w:t>
      </w:r>
      <w:r w:rsidR="004C3171">
        <w:rPr>
          <w:rFonts w:ascii="Arial" w:hAnsi="Arial" w:cs="Arial"/>
        </w:rPr>
        <w:t>eppermint. (to self) And what’s the other one? (to all)</w:t>
      </w:r>
      <w:r>
        <w:rPr>
          <w:rFonts w:ascii="Arial" w:hAnsi="Arial" w:cs="Arial"/>
        </w:rPr>
        <w:t xml:space="preserve"> La Ca</w:t>
      </w:r>
      <w:r w:rsidR="002146C4">
        <w:rPr>
          <w:rFonts w:ascii="Arial" w:hAnsi="Arial" w:cs="Arial"/>
        </w:rPr>
        <w:t>m</w:t>
      </w:r>
      <w:r w:rsidR="004C3171">
        <w:rPr>
          <w:rFonts w:ascii="Arial" w:hAnsi="Arial" w:cs="Arial"/>
        </w:rPr>
        <w:t>bre, w</w:t>
      </w:r>
      <w:r w:rsidR="00AC6843" w:rsidRPr="00A85E08">
        <w:rPr>
          <w:rFonts w:ascii="Arial" w:hAnsi="Arial" w:cs="Arial"/>
        </w:rPr>
        <w:t>ere the two bars that were</w:t>
      </w:r>
      <w:r w:rsidR="004C3171">
        <w:rPr>
          <w:rFonts w:ascii="Arial" w:hAnsi="Arial" w:cs="Arial"/>
        </w:rPr>
        <w:t xml:space="preserve"> [in Lafayette]. A</w:t>
      </w:r>
      <w:r w:rsidR="00AC6843" w:rsidRPr="00A85E08">
        <w:rPr>
          <w:rFonts w:ascii="Arial" w:hAnsi="Arial" w:cs="Arial"/>
        </w:rPr>
        <w:t>nd they ended up</w:t>
      </w:r>
      <w:r w:rsidR="004C3171">
        <w:rPr>
          <w:rFonts w:ascii="Arial" w:hAnsi="Arial" w:cs="Arial"/>
        </w:rPr>
        <w:t>,</w:t>
      </w:r>
      <w:r w:rsidR="00AC6843" w:rsidRPr="00A85E08">
        <w:rPr>
          <w:rFonts w:ascii="Arial" w:hAnsi="Arial" w:cs="Arial"/>
        </w:rPr>
        <w:t xml:space="preserve"> basi</w:t>
      </w:r>
      <w:r w:rsidR="004C3171">
        <w:rPr>
          <w:rFonts w:ascii="Arial" w:hAnsi="Arial" w:cs="Arial"/>
        </w:rPr>
        <w:t>cally that some of the bars just changed names. They were still</w:t>
      </w:r>
      <w:r w:rsidR="00AC6843" w:rsidRPr="00A85E08">
        <w:rPr>
          <w:rFonts w:ascii="Arial" w:hAnsi="Arial" w:cs="Arial"/>
        </w:rPr>
        <w:t xml:space="preserve"> </w:t>
      </w:r>
      <w:r w:rsidR="004C3171">
        <w:rPr>
          <w:rFonts w:ascii="Arial" w:hAnsi="Arial" w:cs="Arial"/>
        </w:rPr>
        <w:t xml:space="preserve">the </w:t>
      </w:r>
      <w:r w:rsidR="00AC6843" w:rsidRPr="00A85E08">
        <w:rPr>
          <w:rFonts w:ascii="Arial" w:hAnsi="Arial" w:cs="Arial"/>
        </w:rPr>
        <w:t xml:space="preserve">gay bars, you know, it </w:t>
      </w:r>
      <w:r w:rsidR="004C3171">
        <w:rPr>
          <w:rFonts w:ascii="Arial" w:hAnsi="Arial" w:cs="Arial"/>
        </w:rPr>
        <w:t xml:space="preserve">was </w:t>
      </w:r>
      <w:r w:rsidR="00AC6843" w:rsidRPr="00A85E08">
        <w:rPr>
          <w:rFonts w:ascii="Arial" w:hAnsi="Arial" w:cs="Arial"/>
        </w:rPr>
        <w:t>just they just changed</w:t>
      </w:r>
      <w:r w:rsidR="004C3171">
        <w:rPr>
          <w:rFonts w:ascii="Arial" w:hAnsi="Arial" w:cs="Arial"/>
        </w:rPr>
        <w:t xml:space="preserve"> names.</w:t>
      </w:r>
    </w:p>
    <w:p w14:paraId="7D330465" w14:textId="77777777" w:rsidR="004C3171" w:rsidRDefault="004C3171" w:rsidP="004C3171">
      <w:pPr>
        <w:spacing w:after="0" w:line="240" w:lineRule="auto"/>
        <w:ind w:left="720" w:hanging="720"/>
        <w:rPr>
          <w:rFonts w:ascii="Arial" w:hAnsi="Arial" w:cs="Arial"/>
        </w:rPr>
      </w:pPr>
    </w:p>
    <w:p w14:paraId="586AE373" w14:textId="3052FECB" w:rsidR="004C3171" w:rsidRDefault="004C3171"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But they never advertised as</w:t>
      </w:r>
      <w:r w:rsidR="00AC6843" w:rsidRPr="00A85E08">
        <w:rPr>
          <w:rFonts w:ascii="Arial" w:hAnsi="Arial" w:cs="Arial"/>
        </w:rPr>
        <w:t xml:space="preserve"> gay bars. </w:t>
      </w:r>
    </w:p>
    <w:p w14:paraId="2E254E28" w14:textId="77777777" w:rsidR="004C3171" w:rsidRDefault="004C3171" w:rsidP="004C3171">
      <w:pPr>
        <w:spacing w:after="0" w:line="240" w:lineRule="auto"/>
        <w:ind w:left="720" w:hanging="720"/>
        <w:rPr>
          <w:rFonts w:ascii="Arial" w:hAnsi="Arial" w:cs="Arial"/>
        </w:rPr>
      </w:pPr>
    </w:p>
    <w:p w14:paraId="7C03E569" w14:textId="561B4E89" w:rsidR="009374C1" w:rsidRDefault="004C3171"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B120C0">
        <w:rPr>
          <w:rFonts w:ascii="Arial" w:hAnsi="Arial" w:cs="Arial"/>
        </w:rPr>
        <w:softHyphen/>
        <w:t>--Back</w:t>
      </w:r>
      <w:r w:rsidR="00AC6843" w:rsidRPr="00A85E08">
        <w:rPr>
          <w:rFonts w:ascii="Arial" w:hAnsi="Arial" w:cs="Arial"/>
        </w:rPr>
        <w:t xml:space="preserve"> then</w:t>
      </w:r>
      <w:r>
        <w:rPr>
          <w:rFonts w:ascii="Arial" w:hAnsi="Arial" w:cs="Arial"/>
        </w:rPr>
        <w:t>. That was before</w:t>
      </w:r>
      <w:r w:rsidR="001A119A">
        <w:rPr>
          <w:rFonts w:ascii="Arial" w:hAnsi="Arial" w:cs="Arial"/>
        </w:rPr>
        <w:t>—</w:t>
      </w:r>
    </w:p>
    <w:p w14:paraId="21540FCC" w14:textId="48E2E81A" w:rsidR="004C3171" w:rsidRDefault="004C3171" w:rsidP="004C3171">
      <w:pPr>
        <w:spacing w:after="0" w:line="240" w:lineRule="auto"/>
        <w:ind w:left="720" w:hanging="720"/>
        <w:rPr>
          <w:rFonts w:ascii="Arial" w:hAnsi="Arial" w:cs="Arial"/>
        </w:rPr>
      </w:pPr>
    </w:p>
    <w:p w14:paraId="43EF11D9" w14:textId="53423B09" w:rsidR="004C3171" w:rsidRDefault="004C3171"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--You could say it was a gay bar. </w:t>
      </w:r>
    </w:p>
    <w:p w14:paraId="7A89B4EB" w14:textId="2A55BC7B" w:rsidR="004C3171" w:rsidRDefault="004C3171" w:rsidP="004C3171">
      <w:pPr>
        <w:spacing w:after="0" w:line="240" w:lineRule="auto"/>
        <w:ind w:left="720" w:hanging="720"/>
        <w:rPr>
          <w:rFonts w:ascii="Arial" w:hAnsi="Arial" w:cs="Arial"/>
        </w:rPr>
      </w:pPr>
    </w:p>
    <w:p w14:paraId="362C8863" w14:textId="2499E052" w:rsidR="004C3171" w:rsidRDefault="004C3171"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--In the early ‘60’s. </w:t>
      </w:r>
    </w:p>
    <w:p w14:paraId="7C95E70E" w14:textId="75487F0F" w:rsidR="004C3171" w:rsidRDefault="004C3171" w:rsidP="004C3171">
      <w:pPr>
        <w:spacing w:after="0" w:line="240" w:lineRule="auto"/>
        <w:ind w:left="720" w:hanging="720"/>
        <w:rPr>
          <w:rFonts w:ascii="Arial" w:hAnsi="Arial" w:cs="Arial"/>
        </w:rPr>
      </w:pPr>
    </w:p>
    <w:p w14:paraId="2E53B2A3" w14:textId="2133FA0A" w:rsidR="004C3171" w:rsidRDefault="004C3171"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Right, yeah. And I heard</w:t>
      </w:r>
      <w:r w:rsidR="00AC6843" w:rsidRPr="00A85E08">
        <w:rPr>
          <w:rFonts w:ascii="Arial" w:hAnsi="Arial" w:cs="Arial"/>
        </w:rPr>
        <w:t xml:space="preserve"> </w:t>
      </w:r>
      <w:r>
        <w:rPr>
          <w:rFonts w:ascii="Arial" w:hAnsi="Arial" w:cs="Arial"/>
        </w:rPr>
        <w:t>stories about the bartenders</w:t>
      </w:r>
      <w:r w:rsidR="00AC6843" w:rsidRPr="00A85E08">
        <w:rPr>
          <w:rFonts w:ascii="Arial" w:hAnsi="Arial" w:cs="Arial"/>
        </w:rPr>
        <w:t xml:space="preserve"> had to watch and make sure no one danc</w:t>
      </w:r>
      <w:r>
        <w:rPr>
          <w:rFonts w:ascii="Arial" w:hAnsi="Arial" w:cs="Arial"/>
        </w:rPr>
        <w:t>ed together</w:t>
      </w:r>
      <w:r w:rsidR="00B120C0">
        <w:rPr>
          <w:rFonts w:ascii="Arial" w:hAnsi="Arial" w:cs="Arial"/>
        </w:rPr>
        <w:t xml:space="preserve"> </w:t>
      </w:r>
      <w:r>
        <w:rPr>
          <w:rFonts w:ascii="Arial" w:hAnsi="Arial" w:cs="Arial"/>
        </w:rPr>
        <w:t>or</w:t>
      </w:r>
      <w:r w:rsidR="00AC6843" w:rsidRPr="00A85E08">
        <w:rPr>
          <w:rFonts w:ascii="Arial" w:hAnsi="Arial" w:cs="Arial"/>
        </w:rPr>
        <w:t xml:space="preserve"> touched each other because the police would come in and close them down. You know, because, you know, you could be gay, </w:t>
      </w:r>
      <w:r w:rsidR="00A71121">
        <w:rPr>
          <w:rFonts w:ascii="Arial" w:hAnsi="Arial" w:cs="Arial"/>
        </w:rPr>
        <w:t xml:space="preserve">but </w:t>
      </w:r>
      <w:r w:rsidR="00AC6843" w:rsidRPr="00A85E08">
        <w:rPr>
          <w:rFonts w:ascii="Arial" w:hAnsi="Arial" w:cs="Arial"/>
        </w:rPr>
        <w:t xml:space="preserve">you couldn't show any affection. </w:t>
      </w:r>
    </w:p>
    <w:p w14:paraId="405F2750" w14:textId="77777777" w:rsidR="004C3171" w:rsidRDefault="004C3171" w:rsidP="004C3171">
      <w:pPr>
        <w:spacing w:after="0" w:line="240" w:lineRule="auto"/>
        <w:ind w:left="720" w:hanging="720"/>
        <w:rPr>
          <w:rFonts w:ascii="Arial" w:hAnsi="Arial" w:cs="Arial"/>
        </w:rPr>
      </w:pPr>
    </w:p>
    <w:p w14:paraId="0FB7E1B7" w14:textId="77777777" w:rsidR="004C3171" w:rsidRDefault="004C3171"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I think that’s what happened at Lil’s. </w:t>
      </w:r>
      <w:r w:rsidR="00AC6843" w:rsidRPr="00A85E08">
        <w:rPr>
          <w:rFonts w:ascii="Arial" w:hAnsi="Arial" w:cs="Arial"/>
        </w:rPr>
        <w:t xml:space="preserve">They were dancing or something. Then they </w:t>
      </w:r>
      <w:r>
        <w:rPr>
          <w:rFonts w:ascii="Arial" w:hAnsi="Arial" w:cs="Arial"/>
        </w:rPr>
        <w:t xml:space="preserve">[the bartenders] </w:t>
      </w:r>
      <w:r w:rsidR="00AC6843" w:rsidRPr="00A85E08">
        <w:rPr>
          <w:rFonts w:ascii="Arial" w:hAnsi="Arial" w:cs="Arial"/>
        </w:rPr>
        <w:t xml:space="preserve">said, </w:t>
      </w:r>
      <w:r>
        <w:rPr>
          <w:rFonts w:ascii="Arial" w:hAnsi="Arial" w:cs="Arial"/>
        </w:rPr>
        <w:t>“</w:t>
      </w:r>
      <w:r w:rsidR="00AC6843" w:rsidRPr="00A85E08">
        <w:rPr>
          <w:rFonts w:ascii="Arial" w:hAnsi="Arial" w:cs="Arial"/>
        </w:rPr>
        <w:t>No, you can't do that.</w:t>
      </w:r>
      <w:r>
        <w:rPr>
          <w:rFonts w:ascii="Arial" w:hAnsi="Arial" w:cs="Arial"/>
        </w:rPr>
        <w:t xml:space="preserve">” And the </w:t>
      </w:r>
      <w:r w:rsidR="00AC6843" w:rsidRPr="00A85E08">
        <w:rPr>
          <w:rFonts w:ascii="Arial" w:hAnsi="Arial" w:cs="Arial"/>
        </w:rPr>
        <w:t xml:space="preserve">guys </w:t>
      </w:r>
      <w:r>
        <w:rPr>
          <w:rFonts w:ascii="Arial" w:hAnsi="Arial" w:cs="Arial"/>
        </w:rPr>
        <w:t xml:space="preserve">got mad. They walked down to Gisele’s. </w:t>
      </w:r>
    </w:p>
    <w:p w14:paraId="71C5FA74" w14:textId="77777777" w:rsidR="004C3171" w:rsidRDefault="004C3171" w:rsidP="004C3171">
      <w:pPr>
        <w:spacing w:after="0" w:line="240" w:lineRule="auto"/>
        <w:ind w:left="720" w:hanging="720"/>
        <w:rPr>
          <w:rFonts w:ascii="Arial" w:hAnsi="Arial" w:cs="Arial"/>
        </w:rPr>
      </w:pPr>
    </w:p>
    <w:p w14:paraId="6A7FB04C" w14:textId="04F5012B" w:rsidR="00247AE5" w:rsidRDefault="004C3171"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S</w:t>
      </w:r>
      <w:r w:rsidR="00AC6843" w:rsidRPr="00A85E08">
        <w:rPr>
          <w:rFonts w:ascii="Arial" w:hAnsi="Arial" w:cs="Arial"/>
        </w:rPr>
        <w:t>o the early bars were mostly m</w:t>
      </w:r>
      <w:r>
        <w:rPr>
          <w:rFonts w:ascii="Arial" w:hAnsi="Arial" w:cs="Arial"/>
        </w:rPr>
        <w:t xml:space="preserve">ixed. There was a bar called the Buck Horn Lounge </w:t>
      </w:r>
      <w:r w:rsidR="001D78D8">
        <w:rPr>
          <w:rFonts w:ascii="Arial" w:hAnsi="Arial" w:cs="Arial"/>
        </w:rPr>
        <w:t>d</w:t>
      </w:r>
      <w:r w:rsidR="00AC6843" w:rsidRPr="00A85E08">
        <w:rPr>
          <w:rFonts w:ascii="Arial" w:hAnsi="Arial" w:cs="Arial"/>
        </w:rPr>
        <w:t>owntown. And that may have been</w:t>
      </w:r>
      <w:r w:rsidR="00247AE5">
        <w:rPr>
          <w:rFonts w:ascii="Arial" w:hAnsi="Arial" w:cs="Arial"/>
        </w:rPr>
        <w:t>…</w:t>
      </w:r>
    </w:p>
    <w:p w14:paraId="5B7197FC" w14:textId="77777777" w:rsidR="00247AE5" w:rsidRDefault="00247AE5" w:rsidP="004C3171">
      <w:pPr>
        <w:spacing w:after="0" w:line="240" w:lineRule="auto"/>
        <w:ind w:left="720" w:hanging="720"/>
        <w:rPr>
          <w:rFonts w:ascii="Arial" w:hAnsi="Arial" w:cs="Arial"/>
        </w:rPr>
      </w:pPr>
    </w:p>
    <w:p w14:paraId="0541D55E" w14:textId="77777777" w:rsidR="00247AE5" w:rsidRDefault="00247AE5"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t>That was Gisele’s</w:t>
      </w:r>
      <w:r w:rsidR="00AC6843" w:rsidRPr="00A85E08">
        <w:rPr>
          <w:rFonts w:ascii="Arial" w:hAnsi="Arial" w:cs="Arial"/>
        </w:rPr>
        <w:t xml:space="preserve">. </w:t>
      </w:r>
    </w:p>
    <w:p w14:paraId="43C37B1E" w14:textId="77777777" w:rsidR="00247AE5" w:rsidRDefault="00247AE5" w:rsidP="004C3171">
      <w:pPr>
        <w:spacing w:after="0" w:line="240" w:lineRule="auto"/>
        <w:ind w:left="720" w:hanging="720"/>
        <w:rPr>
          <w:rFonts w:ascii="Arial" w:hAnsi="Arial" w:cs="Arial"/>
        </w:rPr>
      </w:pPr>
    </w:p>
    <w:p w14:paraId="7FD8C74C" w14:textId="7D885020" w:rsidR="00247AE5" w:rsidRDefault="00247AE5"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(nodding) That was Gisele’s, okay. </w:t>
      </w:r>
    </w:p>
    <w:p w14:paraId="226BA8E8" w14:textId="77777777" w:rsidR="00247AE5" w:rsidRDefault="00247AE5" w:rsidP="004C3171">
      <w:pPr>
        <w:spacing w:after="0" w:line="240" w:lineRule="auto"/>
        <w:ind w:left="720" w:hanging="720"/>
        <w:rPr>
          <w:rFonts w:ascii="Arial" w:hAnsi="Arial" w:cs="Arial"/>
        </w:rPr>
      </w:pPr>
    </w:p>
    <w:p w14:paraId="00D57E15" w14:textId="4001E77E" w:rsidR="00247AE5" w:rsidRDefault="00247AE5"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Before Gisele’s, it was the Buck Horn Bar. </w:t>
      </w:r>
      <w:r w:rsidR="00AC6843" w:rsidRPr="00A85E08">
        <w:rPr>
          <w:rFonts w:ascii="Arial" w:hAnsi="Arial" w:cs="Arial"/>
        </w:rPr>
        <w:t>And I think she might have been working there</w:t>
      </w:r>
      <w:r>
        <w:rPr>
          <w:rFonts w:ascii="Arial" w:hAnsi="Arial" w:cs="Arial"/>
        </w:rPr>
        <w:t>,</w:t>
      </w:r>
      <w:r w:rsidR="00AC6843" w:rsidRPr="00A85E08">
        <w:rPr>
          <w:rFonts w:ascii="Arial" w:hAnsi="Arial" w:cs="Arial"/>
        </w:rPr>
        <w:t xml:space="preserve"> an</w:t>
      </w:r>
      <w:r>
        <w:rPr>
          <w:rFonts w:ascii="Arial" w:hAnsi="Arial" w:cs="Arial"/>
        </w:rPr>
        <w:t>d that's why I think that's how it</w:t>
      </w:r>
      <w:r w:rsidR="00AC6843" w:rsidRPr="00A85E08">
        <w:rPr>
          <w:rFonts w:ascii="Arial" w:hAnsi="Arial" w:cs="Arial"/>
        </w:rPr>
        <w:t xml:space="preserve"> converted to </w:t>
      </w:r>
      <w:r>
        <w:rPr>
          <w:rFonts w:ascii="Arial" w:hAnsi="Arial" w:cs="Arial"/>
        </w:rPr>
        <w:t xml:space="preserve">[Gisele’s]. </w:t>
      </w:r>
    </w:p>
    <w:p w14:paraId="2762C76D" w14:textId="77777777" w:rsidR="00247AE5" w:rsidRDefault="00247AE5" w:rsidP="004C3171">
      <w:pPr>
        <w:spacing w:after="0" w:line="240" w:lineRule="auto"/>
        <w:ind w:left="720" w:hanging="720"/>
        <w:rPr>
          <w:rFonts w:ascii="Arial" w:hAnsi="Arial" w:cs="Arial"/>
        </w:rPr>
      </w:pPr>
    </w:p>
    <w:p w14:paraId="0AB8586A" w14:textId="424A9ECB" w:rsidR="00247AE5" w:rsidRDefault="00247AE5"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t>(nodding) Ah, s</w:t>
      </w:r>
      <w:r w:rsidR="00AC6843" w:rsidRPr="00A85E08">
        <w:rPr>
          <w:rFonts w:ascii="Arial" w:hAnsi="Arial" w:cs="Arial"/>
        </w:rPr>
        <w:t>he was</w:t>
      </w:r>
      <w:r w:rsidR="00A71121">
        <w:rPr>
          <w:rFonts w:ascii="Arial" w:hAnsi="Arial" w:cs="Arial"/>
        </w:rPr>
        <w:t xml:space="preserve"> an</w:t>
      </w:r>
      <w:r w:rsidR="00AC6843" w:rsidRPr="00A85E08">
        <w:rPr>
          <w:rFonts w:ascii="Arial" w:hAnsi="Arial" w:cs="Arial"/>
        </w:rPr>
        <w:t xml:space="preserve"> employe</w:t>
      </w:r>
      <w:r w:rsidR="00A71121">
        <w:rPr>
          <w:rFonts w:ascii="Arial" w:hAnsi="Arial" w:cs="Arial"/>
        </w:rPr>
        <w:t>e</w:t>
      </w:r>
      <w:r w:rsidR="00AC6843" w:rsidRPr="00A85E08">
        <w:rPr>
          <w:rFonts w:ascii="Arial" w:hAnsi="Arial" w:cs="Arial"/>
        </w:rPr>
        <w:t xml:space="preserve"> there. </w:t>
      </w:r>
    </w:p>
    <w:p w14:paraId="3B77353B" w14:textId="77777777" w:rsidR="00247AE5" w:rsidRDefault="00247AE5" w:rsidP="004C3171">
      <w:pPr>
        <w:spacing w:after="0" w:line="240" w:lineRule="auto"/>
        <w:ind w:left="720" w:hanging="720"/>
        <w:rPr>
          <w:rFonts w:ascii="Arial" w:hAnsi="Arial" w:cs="Arial"/>
        </w:rPr>
      </w:pPr>
    </w:p>
    <w:p w14:paraId="091087DD" w14:textId="23299912" w:rsidR="00247AE5" w:rsidRDefault="00247AE5" w:rsidP="004C3171">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Yeah, I think</w:t>
      </w:r>
      <w:r w:rsidR="00B120C0">
        <w:rPr>
          <w:rFonts w:ascii="Arial" w:hAnsi="Arial" w:cs="Arial"/>
        </w:rPr>
        <w:t xml:space="preserve"> that’s what [happened].</w:t>
      </w:r>
      <w:r w:rsidR="00AC6843" w:rsidRPr="00A85E08">
        <w:rPr>
          <w:rFonts w:ascii="Arial" w:hAnsi="Arial" w:cs="Arial"/>
        </w:rPr>
        <w:t xml:space="preserve"> I'm not sure. </w:t>
      </w:r>
    </w:p>
    <w:p w14:paraId="46CF36CB" w14:textId="77777777" w:rsidR="00247AE5" w:rsidRDefault="00247AE5" w:rsidP="004C3171">
      <w:pPr>
        <w:spacing w:after="0" w:line="240" w:lineRule="auto"/>
        <w:ind w:left="720" w:hanging="720"/>
        <w:rPr>
          <w:rFonts w:ascii="Arial" w:hAnsi="Arial" w:cs="Arial"/>
        </w:rPr>
      </w:pPr>
    </w:p>
    <w:p w14:paraId="6F792D3A" w14:textId="42D36E4B" w:rsidR="00247AE5" w:rsidRDefault="00247AE5" w:rsidP="004C3171">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And I do</w:t>
      </w:r>
      <w:r>
        <w:rPr>
          <w:rFonts w:ascii="Arial" w:hAnsi="Arial" w:cs="Arial"/>
        </w:rPr>
        <w:t>n't know if you've read any of Gisele’s</w:t>
      </w:r>
      <w:r w:rsidR="00AC6843" w:rsidRPr="00A85E08">
        <w:rPr>
          <w:rFonts w:ascii="Arial" w:hAnsi="Arial" w:cs="Arial"/>
        </w:rPr>
        <w:t xml:space="preserve"> stories, but there's a guy named Dennis Ward, I think that wrote a book about her. She was a war bride from</w:t>
      </w:r>
      <w:r>
        <w:rPr>
          <w:rFonts w:ascii="Arial" w:hAnsi="Arial" w:cs="Arial"/>
        </w:rPr>
        <w:t>,</w:t>
      </w:r>
      <w:r w:rsidR="00AC6843" w:rsidRPr="00A85E08">
        <w:rPr>
          <w:rFonts w:ascii="Arial" w:hAnsi="Arial" w:cs="Arial"/>
        </w:rPr>
        <w:t xml:space="preserve"> I think</w:t>
      </w:r>
      <w:r>
        <w:rPr>
          <w:rFonts w:ascii="Arial" w:hAnsi="Arial" w:cs="Arial"/>
        </w:rPr>
        <w:t>, France. And she opened up</w:t>
      </w:r>
      <w:r w:rsidR="00B120C0">
        <w:rPr>
          <w:rFonts w:ascii="Arial" w:hAnsi="Arial" w:cs="Arial"/>
        </w:rPr>
        <w:t xml:space="preserve">, not </w:t>
      </w:r>
      <w:r w:rsidR="00AC6843" w:rsidRPr="00A85E08">
        <w:rPr>
          <w:rFonts w:ascii="Arial" w:hAnsi="Arial" w:cs="Arial"/>
        </w:rPr>
        <w:t>the first gay bar</w:t>
      </w:r>
      <w:r>
        <w:rPr>
          <w:rFonts w:ascii="Arial" w:hAnsi="Arial" w:cs="Arial"/>
        </w:rPr>
        <w:t>,</w:t>
      </w:r>
      <w:r w:rsidR="00AC6843" w:rsidRPr="00A85E08">
        <w:rPr>
          <w:rFonts w:ascii="Arial" w:hAnsi="Arial" w:cs="Arial"/>
        </w:rPr>
        <w:t xml:space="preserve"> but the first I guess, disco</w:t>
      </w:r>
      <w:r w:rsidR="00A71121">
        <w:rPr>
          <w:rFonts w:ascii="Arial" w:hAnsi="Arial" w:cs="Arial"/>
        </w:rPr>
        <w:t>-</w:t>
      </w:r>
      <w:r w:rsidR="00AC6843" w:rsidRPr="00A85E08">
        <w:rPr>
          <w:rFonts w:ascii="Arial" w:hAnsi="Arial" w:cs="Arial"/>
        </w:rPr>
        <w:t>type gay bar a</w:t>
      </w:r>
      <w:r>
        <w:rPr>
          <w:rFonts w:ascii="Arial" w:hAnsi="Arial" w:cs="Arial"/>
        </w:rPr>
        <w:t>nd the first drag bar I think in</w:t>
      </w:r>
      <w:r w:rsidR="00AC6843" w:rsidRPr="00A85E08">
        <w:rPr>
          <w:rFonts w:ascii="Arial" w:hAnsi="Arial" w:cs="Arial"/>
        </w:rPr>
        <w:t xml:space="preserve"> Lafayette</w:t>
      </w:r>
      <w:r>
        <w:rPr>
          <w:rFonts w:ascii="Arial" w:hAnsi="Arial" w:cs="Arial"/>
        </w:rPr>
        <w:t>. S</w:t>
      </w:r>
      <w:r w:rsidR="00AC6843" w:rsidRPr="00A85E08">
        <w:rPr>
          <w:rFonts w:ascii="Arial" w:hAnsi="Arial" w:cs="Arial"/>
        </w:rPr>
        <w:t>o she was</w:t>
      </w:r>
      <w:r>
        <w:rPr>
          <w:rFonts w:ascii="Arial" w:hAnsi="Arial" w:cs="Arial"/>
        </w:rPr>
        <w:t>…</w:t>
      </w:r>
    </w:p>
    <w:p w14:paraId="055B528D" w14:textId="77777777" w:rsidR="00247AE5" w:rsidRDefault="00247AE5" w:rsidP="004C3171">
      <w:pPr>
        <w:spacing w:after="0" w:line="240" w:lineRule="auto"/>
        <w:ind w:left="720" w:hanging="720"/>
        <w:rPr>
          <w:rFonts w:ascii="Arial" w:hAnsi="Arial" w:cs="Arial"/>
        </w:rPr>
      </w:pPr>
    </w:p>
    <w:p w14:paraId="66D253A0" w14:textId="64008085" w:rsidR="009374C1" w:rsidRDefault="00247AE5" w:rsidP="00247AE5">
      <w:pPr>
        <w:spacing w:after="0" w:line="240" w:lineRule="auto"/>
        <w:ind w:left="720" w:hanging="720"/>
        <w:rPr>
          <w:rFonts w:ascii="Arial" w:hAnsi="Arial" w:cs="Arial"/>
        </w:rPr>
      </w:pPr>
      <w:r>
        <w:rPr>
          <w:rFonts w:ascii="Arial" w:hAnsi="Arial" w:cs="Arial"/>
        </w:rPr>
        <w:lastRenderedPageBreak/>
        <w:t xml:space="preserve">KF: </w:t>
      </w:r>
      <w:r>
        <w:rPr>
          <w:rFonts w:ascii="Arial" w:hAnsi="Arial" w:cs="Arial"/>
        </w:rPr>
        <w:tab/>
        <w:t>T</w:t>
      </w:r>
      <w:r w:rsidR="00AC6843" w:rsidRPr="00A85E08">
        <w:rPr>
          <w:rFonts w:ascii="Arial" w:hAnsi="Arial" w:cs="Arial"/>
        </w:rPr>
        <w:t>he first video to</w:t>
      </w:r>
      <w:r>
        <w:rPr>
          <w:rFonts w:ascii="Arial" w:hAnsi="Arial" w:cs="Arial"/>
        </w:rPr>
        <w:t>o… T</w:t>
      </w:r>
      <w:r w:rsidR="00AC6843" w:rsidRPr="00A85E08">
        <w:rPr>
          <w:rFonts w:ascii="Arial" w:hAnsi="Arial" w:cs="Arial"/>
        </w:rPr>
        <w:t xml:space="preserve">here was a jukebox. And if you'd press </w:t>
      </w:r>
      <w:r w:rsidR="00A71121">
        <w:rPr>
          <w:rFonts w:ascii="Arial" w:hAnsi="Arial" w:cs="Arial"/>
        </w:rPr>
        <w:t xml:space="preserve">a </w:t>
      </w:r>
      <w:r w:rsidR="00AC6843" w:rsidRPr="00A85E08">
        <w:rPr>
          <w:rFonts w:ascii="Arial" w:hAnsi="Arial" w:cs="Arial"/>
        </w:rPr>
        <w:t>button, there</w:t>
      </w:r>
      <w:r>
        <w:rPr>
          <w:rFonts w:ascii="Arial" w:hAnsi="Arial" w:cs="Arial"/>
        </w:rPr>
        <w:t xml:space="preserve"> was a little screen that would</w:t>
      </w:r>
      <w:r w:rsidR="00AC6843" w:rsidRPr="00A85E08">
        <w:rPr>
          <w:rFonts w:ascii="Arial" w:hAnsi="Arial" w:cs="Arial"/>
        </w:rPr>
        <w:t xml:space="preserve"> show a vid</w:t>
      </w:r>
      <w:r>
        <w:rPr>
          <w:rFonts w:ascii="Arial" w:hAnsi="Arial" w:cs="Arial"/>
        </w:rPr>
        <w:t xml:space="preserve">eo. I can remember the song. It </w:t>
      </w:r>
      <w:r w:rsidR="00AC6843" w:rsidRPr="00A85E08">
        <w:rPr>
          <w:rFonts w:ascii="Arial" w:hAnsi="Arial" w:cs="Arial"/>
        </w:rPr>
        <w:t>said</w:t>
      </w:r>
      <w:r>
        <w:rPr>
          <w:rFonts w:ascii="Arial" w:hAnsi="Arial" w:cs="Arial"/>
        </w:rPr>
        <w:t>,</w:t>
      </w:r>
      <w:r w:rsidR="00AC6843" w:rsidRPr="00A85E08">
        <w:rPr>
          <w:rFonts w:ascii="Arial" w:hAnsi="Arial" w:cs="Arial"/>
        </w:rPr>
        <w:t xml:space="preserve"> </w:t>
      </w:r>
      <w:r>
        <w:rPr>
          <w:rFonts w:ascii="Arial" w:hAnsi="Arial" w:cs="Arial"/>
        </w:rPr>
        <w:t>“</w:t>
      </w:r>
      <w:r w:rsidR="00AC6843" w:rsidRPr="00A85E08">
        <w:rPr>
          <w:rFonts w:ascii="Arial" w:hAnsi="Arial" w:cs="Arial"/>
        </w:rPr>
        <w:t>Come along if you can.</w:t>
      </w:r>
      <w:r>
        <w:rPr>
          <w:rFonts w:ascii="Arial" w:hAnsi="Arial" w:cs="Arial"/>
        </w:rPr>
        <w:t>”</w:t>
      </w:r>
      <w:r w:rsidR="00AC6843" w:rsidRPr="00A85E08">
        <w:rPr>
          <w:rFonts w:ascii="Arial" w:hAnsi="Arial" w:cs="Arial"/>
        </w:rPr>
        <w:t xml:space="preserve"> And </w:t>
      </w:r>
      <w:r>
        <w:rPr>
          <w:rFonts w:ascii="Arial" w:hAnsi="Arial" w:cs="Arial"/>
        </w:rPr>
        <w:t>it was some lady in some tights, and</w:t>
      </w:r>
      <w:r w:rsidR="00AC6843" w:rsidRPr="00A85E08">
        <w:rPr>
          <w:rFonts w:ascii="Arial" w:hAnsi="Arial" w:cs="Arial"/>
        </w:rPr>
        <w:t xml:space="preserve"> she was climbing up the steps </w:t>
      </w:r>
      <w:r>
        <w:rPr>
          <w:rFonts w:ascii="Arial" w:hAnsi="Arial" w:cs="Arial"/>
        </w:rPr>
        <w:t>and when she got to the top, it ended. S</w:t>
      </w:r>
      <w:r w:rsidR="00AC6843" w:rsidRPr="00A85E08">
        <w:rPr>
          <w:rFonts w:ascii="Arial" w:hAnsi="Arial" w:cs="Arial"/>
        </w:rPr>
        <w:t>o that was the first</w:t>
      </w:r>
      <w:r>
        <w:rPr>
          <w:rFonts w:ascii="Arial" w:hAnsi="Arial" w:cs="Arial"/>
        </w:rPr>
        <w:t xml:space="preserve"> videography I saw, and</w:t>
      </w:r>
      <w:r w:rsidR="00AC6843" w:rsidRPr="00A85E08">
        <w:rPr>
          <w:rFonts w:ascii="Arial" w:hAnsi="Arial" w:cs="Arial"/>
        </w:rPr>
        <w:t xml:space="preserve"> it was in the jukebox itself.</w:t>
      </w:r>
      <w:r>
        <w:rPr>
          <w:rFonts w:ascii="Arial" w:hAnsi="Arial" w:cs="Arial"/>
        </w:rPr>
        <w:t xml:space="preserve"> (laughing)</w:t>
      </w:r>
    </w:p>
    <w:p w14:paraId="3B239E7F" w14:textId="77777777" w:rsidR="00247AE5" w:rsidRPr="00A85E08" w:rsidRDefault="00247AE5" w:rsidP="00247AE5">
      <w:pPr>
        <w:spacing w:after="0" w:line="240" w:lineRule="auto"/>
        <w:ind w:left="720" w:hanging="720"/>
        <w:rPr>
          <w:rFonts w:ascii="Arial" w:hAnsi="Arial" w:cs="Arial"/>
        </w:rPr>
      </w:pPr>
    </w:p>
    <w:p w14:paraId="741E4EF7" w14:textId="2893926A" w:rsidR="00247AE5" w:rsidRDefault="00247AE5" w:rsidP="00247AE5">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A71121">
        <w:rPr>
          <w:rFonts w:ascii="Arial" w:hAnsi="Arial" w:cs="Arial"/>
        </w:rPr>
        <w:t>J</w:t>
      </w:r>
      <w:r>
        <w:rPr>
          <w:rFonts w:ascii="Arial" w:hAnsi="Arial" w:cs="Arial"/>
        </w:rPr>
        <w:t>ust curious with some of these bars. F</w:t>
      </w:r>
      <w:r w:rsidR="00AC6843" w:rsidRPr="00A85E08">
        <w:rPr>
          <w:rFonts w:ascii="Arial" w:hAnsi="Arial" w:cs="Arial"/>
        </w:rPr>
        <w:t>irst of all, were these bars close t</w:t>
      </w:r>
      <w:r>
        <w:rPr>
          <w:rFonts w:ascii="Arial" w:hAnsi="Arial" w:cs="Arial"/>
        </w:rPr>
        <w:t xml:space="preserve">ogether or </w:t>
      </w:r>
      <w:r w:rsidR="00B120C0">
        <w:rPr>
          <w:rFonts w:ascii="Arial" w:hAnsi="Arial" w:cs="Arial"/>
        </w:rPr>
        <w:t>we</w:t>
      </w:r>
      <w:r>
        <w:rPr>
          <w:rFonts w:ascii="Arial" w:hAnsi="Arial" w:cs="Arial"/>
        </w:rPr>
        <w:t xml:space="preserve">re they mostly [separate]? </w:t>
      </w:r>
    </w:p>
    <w:p w14:paraId="4CDAA6C5" w14:textId="77777777" w:rsidR="00247AE5" w:rsidRDefault="00247AE5" w:rsidP="00954F9F">
      <w:pPr>
        <w:spacing w:after="0" w:line="240" w:lineRule="auto"/>
        <w:rPr>
          <w:rFonts w:ascii="Arial" w:hAnsi="Arial" w:cs="Arial"/>
        </w:rPr>
      </w:pPr>
    </w:p>
    <w:p w14:paraId="7D47DDA6" w14:textId="72261804" w:rsidR="000310B6" w:rsidRDefault="00247AE5" w:rsidP="00247AE5">
      <w:pPr>
        <w:spacing w:after="0" w:line="240" w:lineRule="auto"/>
        <w:ind w:left="720" w:hanging="720"/>
        <w:rPr>
          <w:rFonts w:ascii="Arial" w:hAnsi="Arial" w:cs="Arial"/>
        </w:rPr>
      </w:pPr>
      <w:r>
        <w:rPr>
          <w:rFonts w:ascii="Arial" w:hAnsi="Arial" w:cs="Arial"/>
        </w:rPr>
        <w:t xml:space="preserve">ML: </w:t>
      </w:r>
      <w:r>
        <w:rPr>
          <w:rFonts w:ascii="Arial" w:hAnsi="Arial" w:cs="Arial"/>
        </w:rPr>
        <w:tab/>
        <w:t>I</w:t>
      </w:r>
      <w:r w:rsidR="00AC6843" w:rsidRPr="00A85E08">
        <w:rPr>
          <w:rFonts w:ascii="Arial" w:hAnsi="Arial" w:cs="Arial"/>
        </w:rPr>
        <w:t>nitially they were all within</w:t>
      </w:r>
      <w:r>
        <w:rPr>
          <w:rFonts w:ascii="Arial" w:hAnsi="Arial" w:cs="Arial"/>
        </w:rPr>
        <w:t xml:space="preserve"> </w:t>
      </w:r>
      <w:r w:rsidR="001D78D8">
        <w:rPr>
          <w:rFonts w:ascii="Arial" w:hAnsi="Arial" w:cs="Arial"/>
        </w:rPr>
        <w:t>d</w:t>
      </w:r>
      <w:r>
        <w:rPr>
          <w:rFonts w:ascii="Arial" w:hAnsi="Arial" w:cs="Arial"/>
        </w:rPr>
        <w:t>owntown Lafayette, which was</w:t>
      </w:r>
      <w:r w:rsidR="00AC6843" w:rsidRPr="00A85E08">
        <w:rPr>
          <w:rFonts w:ascii="Arial" w:hAnsi="Arial" w:cs="Arial"/>
        </w:rPr>
        <w:t xml:space="preserve"> Jefferson Street and</w:t>
      </w:r>
      <w:r w:rsidR="00B120C0">
        <w:rPr>
          <w:rFonts w:ascii="Arial" w:hAnsi="Arial" w:cs="Arial"/>
        </w:rPr>
        <w:t>,</w:t>
      </w:r>
      <w:r w:rsidR="00AC6843" w:rsidRPr="00A85E08">
        <w:rPr>
          <w:rFonts w:ascii="Arial" w:hAnsi="Arial" w:cs="Arial"/>
        </w:rPr>
        <w:t xml:space="preserve"> of course</w:t>
      </w:r>
      <w:r w:rsidR="00B120C0">
        <w:rPr>
          <w:rFonts w:ascii="Arial" w:hAnsi="Arial" w:cs="Arial"/>
        </w:rPr>
        <w:t>,</w:t>
      </w:r>
      <w:r w:rsidR="00AC6843" w:rsidRPr="00A85E08">
        <w:rPr>
          <w:rFonts w:ascii="Arial" w:hAnsi="Arial" w:cs="Arial"/>
        </w:rPr>
        <w:t xml:space="preserve"> Lafayet</w:t>
      </w:r>
      <w:r>
        <w:rPr>
          <w:rFonts w:ascii="Arial" w:hAnsi="Arial" w:cs="Arial"/>
        </w:rPr>
        <w:t>te was much smaller back in those</w:t>
      </w:r>
      <w:r w:rsidR="00AC6843" w:rsidRPr="00A85E08">
        <w:rPr>
          <w:rFonts w:ascii="Arial" w:hAnsi="Arial" w:cs="Arial"/>
        </w:rPr>
        <w:t xml:space="preserve"> day</w:t>
      </w:r>
      <w:r w:rsidR="000310B6">
        <w:rPr>
          <w:rFonts w:ascii="Arial" w:hAnsi="Arial" w:cs="Arial"/>
        </w:rPr>
        <w:t xml:space="preserve">s. </w:t>
      </w:r>
    </w:p>
    <w:p w14:paraId="5FEA5E5E" w14:textId="77777777" w:rsidR="000310B6" w:rsidRDefault="000310B6" w:rsidP="00247AE5">
      <w:pPr>
        <w:spacing w:after="0" w:line="240" w:lineRule="auto"/>
        <w:ind w:left="720" w:hanging="720"/>
        <w:rPr>
          <w:rFonts w:ascii="Arial" w:hAnsi="Arial" w:cs="Arial"/>
        </w:rPr>
      </w:pPr>
    </w:p>
    <w:p w14:paraId="0108B652" w14:textId="0D988C82" w:rsidR="000310B6" w:rsidRDefault="000310B6" w:rsidP="000310B6">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 xml:space="preserve">Frank's was </w:t>
      </w:r>
      <w:r w:rsidR="00B120C0">
        <w:rPr>
          <w:rFonts w:ascii="Arial" w:hAnsi="Arial" w:cs="Arial"/>
        </w:rPr>
        <w:t>d</w:t>
      </w:r>
      <w:r w:rsidR="00AC6843" w:rsidRPr="00A85E08">
        <w:rPr>
          <w:rFonts w:ascii="Arial" w:hAnsi="Arial" w:cs="Arial"/>
        </w:rPr>
        <w:t>owntown.</w:t>
      </w:r>
      <w:r>
        <w:rPr>
          <w:rFonts w:ascii="Arial" w:hAnsi="Arial" w:cs="Arial"/>
        </w:rPr>
        <w:t xml:space="preserve"> Gisele’s was </w:t>
      </w:r>
      <w:r w:rsidR="001D78D8">
        <w:rPr>
          <w:rFonts w:ascii="Arial" w:hAnsi="Arial" w:cs="Arial"/>
        </w:rPr>
        <w:t>d</w:t>
      </w:r>
      <w:r w:rsidR="00AC6843" w:rsidRPr="00A85E08">
        <w:rPr>
          <w:rFonts w:ascii="Arial" w:hAnsi="Arial" w:cs="Arial"/>
        </w:rPr>
        <w:t>owntown</w:t>
      </w:r>
      <w:r>
        <w:rPr>
          <w:rFonts w:ascii="Arial" w:hAnsi="Arial" w:cs="Arial"/>
        </w:rPr>
        <w:t>…</w:t>
      </w:r>
    </w:p>
    <w:p w14:paraId="5D174D37" w14:textId="77777777" w:rsidR="000310B6" w:rsidRDefault="000310B6" w:rsidP="000310B6">
      <w:pPr>
        <w:spacing w:after="0" w:line="240" w:lineRule="auto"/>
        <w:ind w:left="720" w:hanging="720"/>
        <w:rPr>
          <w:rFonts w:ascii="Arial" w:hAnsi="Arial" w:cs="Arial"/>
        </w:rPr>
      </w:pPr>
    </w:p>
    <w:p w14:paraId="4EC11B59" w14:textId="67D84E98" w:rsidR="000310B6" w:rsidRDefault="000310B6" w:rsidP="000310B6">
      <w:pPr>
        <w:spacing w:after="0" w:line="240" w:lineRule="auto"/>
        <w:ind w:left="720" w:hanging="720"/>
        <w:rPr>
          <w:rFonts w:ascii="Arial" w:hAnsi="Arial" w:cs="Arial"/>
        </w:rPr>
      </w:pPr>
      <w:r>
        <w:rPr>
          <w:rFonts w:ascii="Arial" w:hAnsi="Arial" w:cs="Arial"/>
        </w:rPr>
        <w:t xml:space="preserve">ML: </w:t>
      </w:r>
      <w:r>
        <w:rPr>
          <w:rFonts w:ascii="Arial" w:hAnsi="Arial" w:cs="Arial"/>
        </w:rPr>
        <w:tab/>
        <w:t>--U</w:t>
      </w:r>
      <w:r w:rsidR="00AC6843" w:rsidRPr="00A85E08">
        <w:rPr>
          <w:rFonts w:ascii="Arial" w:hAnsi="Arial" w:cs="Arial"/>
        </w:rPr>
        <w:t xml:space="preserve">ntil it moved </w:t>
      </w:r>
      <w:r>
        <w:rPr>
          <w:rFonts w:ascii="Arial" w:hAnsi="Arial" w:cs="Arial"/>
        </w:rPr>
        <w:t>out in</w:t>
      </w:r>
      <w:r w:rsidR="00AC6843" w:rsidRPr="00A85E08">
        <w:rPr>
          <w:rFonts w:ascii="Arial" w:hAnsi="Arial" w:cs="Arial"/>
        </w:rPr>
        <w:t xml:space="preserve"> the</w:t>
      </w:r>
      <w:r>
        <w:rPr>
          <w:rFonts w:ascii="Arial" w:hAnsi="Arial" w:cs="Arial"/>
        </w:rPr>
        <w:t>…</w:t>
      </w:r>
    </w:p>
    <w:p w14:paraId="30A93FC5" w14:textId="77777777" w:rsidR="000310B6" w:rsidRDefault="000310B6" w:rsidP="000310B6">
      <w:pPr>
        <w:spacing w:after="0" w:line="240" w:lineRule="auto"/>
        <w:ind w:left="720" w:hanging="720"/>
        <w:rPr>
          <w:rFonts w:ascii="Arial" w:hAnsi="Arial" w:cs="Arial"/>
        </w:rPr>
      </w:pPr>
    </w:p>
    <w:p w14:paraId="26CF5F63" w14:textId="07BBBDDA" w:rsidR="000310B6" w:rsidRDefault="000310B6" w:rsidP="000310B6">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 xml:space="preserve">--Until it moved out in </w:t>
      </w:r>
      <w:r w:rsidR="00AC6843" w:rsidRPr="00A85E08">
        <w:rPr>
          <w:rFonts w:ascii="Arial" w:hAnsi="Arial" w:cs="Arial"/>
        </w:rPr>
        <w:t>the country</w:t>
      </w:r>
      <w:r>
        <w:rPr>
          <w:rFonts w:ascii="Arial" w:hAnsi="Arial" w:cs="Arial"/>
        </w:rPr>
        <w:t>. A</w:t>
      </w:r>
      <w:r w:rsidR="00AC6843" w:rsidRPr="00A85E08">
        <w:rPr>
          <w:rFonts w:ascii="Arial" w:hAnsi="Arial" w:cs="Arial"/>
        </w:rPr>
        <w:t xml:space="preserve">nd then </w:t>
      </w:r>
      <w:r>
        <w:rPr>
          <w:rFonts w:ascii="Arial" w:hAnsi="Arial" w:cs="Arial"/>
        </w:rPr>
        <w:t xml:space="preserve">C’est La Guerre, which means </w:t>
      </w:r>
      <w:r w:rsidR="00B120C0">
        <w:rPr>
          <w:rFonts w:ascii="Arial" w:hAnsi="Arial" w:cs="Arial"/>
        </w:rPr>
        <w:t>“war” …</w:t>
      </w:r>
      <w:r>
        <w:rPr>
          <w:rFonts w:ascii="Arial" w:hAnsi="Arial" w:cs="Arial"/>
        </w:rPr>
        <w:t xml:space="preserve"> he got mad at Gisele, so he moved </w:t>
      </w:r>
      <w:r w:rsidR="001D78D8">
        <w:rPr>
          <w:rFonts w:ascii="Arial" w:hAnsi="Arial" w:cs="Arial"/>
        </w:rPr>
        <w:t>d</w:t>
      </w:r>
      <w:r>
        <w:rPr>
          <w:rFonts w:ascii="Arial" w:hAnsi="Arial" w:cs="Arial"/>
        </w:rPr>
        <w:t>owntown.</w:t>
      </w:r>
      <w:r w:rsidR="00AC6843" w:rsidRPr="00A85E08">
        <w:rPr>
          <w:rFonts w:ascii="Arial" w:hAnsi="Arial" w:cs="Arial"/>
        </w:rPr>
        <w:t xml:space="preserve"> </w:t>
      </w:r>
      <w:r>
        <w:rPr>
          <w:rFonts w:ascii="Arial" w:hAnsi="Arial" w:cs="Arial"/>
        </w:rPr>
        <w:t xml:space="preserve">And, you know where the water fountain is in </w:t>
      </w:r>
      <w:r w:rsidR="001D78D8">
        <w:rPr>
          <w:rFonts w:ascii="Arial" w:hAnsi="Arial" w:cs="Arial"/>
        </w:rPr>
        <w:t>d</w:t>
      </w:r>
      <w:r>
        <w:rPr>
          <w:rFonts w:ascii="Arial" w:hAnsi="Arial" w:cs="Arial"/>
        </w:rPr>
        <w:t xml:space="preserve">owntown Lafayette? </w:t>
      </w:r>
      <w:r w:rsidRPr="007613C7">
        <w:rPr>
          <w:rFonts w:ascii="Arial" w:hAnsi="Arial" w:cs="Arial"/>
        </w:rPr>
        <w:t>Where the Park Lafayette</w:t>
      </w:r>
      <w:r w:rsidR="00924068">
        <w:rPr>
          <w:rFonts w:ascii="Arial" w:hAnsi="Arial" w:cs="Arial"/>
        </w:rPr>
        <w:t>, Parc Sans Souci</w:t>
      </w:r>
      <w:r w:rsidRPr="007613C7">
        <w:rPr>
          <w:rFonts w:ascii="Arial" w:hAnsi="Arial" w:cs="Arial"/>
        </w:rPr>
        <w:t xml:space="preserve"> is</w:t>
      </w:r>
      <w:r w:rsidR="00924068">
        <w:rPr>
          <w:rFonts w:ascii="Arial" w:hAnsi="Arial" w:cs="Arial"/>
        </w:rPr>
        <w:t>?</w:t>
      </w:r>
      <w:r w:rsidR="00AC6843" w:rsidRPr="00A85E08">
        <w:rPr>
          <w:rFonts w:ascii="Arial" w:hAnsi="Arial" w:cs="Arial"/>
        </w:rPr>
        <w:t xml:space="preserve"> </w:t>
      </w:r>
      <w:r>
        <w:rPr>
          <w:rFonts w:ascii="Arial" w:hAnsi="Arial" w:cs="Arial"/>
        </w:rPr>
        <w:t>He moved across</w:t>
      </w:r>
      <w:r w:rsidR="00B120C0">
        <w:rPr>
          <w:rFonts w:ascii="Arial" w:hAnsi="Arial" w:cs="Arial"/>
        </w:rPr>
        <w:t>.</w:t>
      </w:r>
      <w:r>
        <w:rPr>
          <w:rFonts w:ascii="Arial" w:hAnsi="Arial" w:cs="Arial"/>
        </w:rPr>
        <w:t xml:space="preserve"> That's wh</w:t>
      </w:r>
      <w:r w:rsidR="003D0876">
        <w:rPr>
          <w:rFonts w:ascii="Arial" w:hAnsi="Arial" w:cs="Arial"/>
        </w:rPr>
        <w:t xml:space="preserve">ere </w:t>
      </w:r>
      <w:r>
        <w:rPr>
          <w:rFonts w:ascii="Arial" w:hAnsi="Arial" w:cs="Arial"/>
        </w:rPr>
        <w:t>he</w:t>
      </w:r>
      <w:r w:rsidR="00AC6843" w:rsidRPr="00A85E08">
        <w:rPr>
          <w:rFonts w:ascii="Arial" w:hAnsi="Arial" w:cs="Arial"/>
        </w:rPr>
        <w:t xml:space="preserve"> was. It burned on </w:t>
      </w:r>
      <w:r>
        <w:rPr>
          <w:rFonts w:ascii="Arial" w:hAnsi="Arial" w:cs="Arial"/>
        </w:rPr>
        <w:t xml:space="preserve">a Friday. And I remember </w:t>
      </w:r>
      <w:r w:rsidRPr="003D0876">
        <w:rPr>
          <w:rFonts w:ascii="Arial" w:hAnsi="Arial" w:cs="Arial"/>
        </w:rPr>
        <w:t>KVOL</w:t>
      </w:r>
      <w:r w:rsidR="00AC6843" w:rsidRPr="003D0876">
        <w:rPr>
          <w:rFonts w:ascii="Arial" w:hAnsi="Arial" w:cs="Arial"/>
        </w:rPr>
        <w:t xml:space="preserve"> was playing</w:t>
      </w:r>
      <w:r w:rsidRPr="003D0876">
        <w:rPr>
          <w:rFonts w:ascii="Arial" w:hAnsi="Arial" w:cs="Arial"/>
        </w:rPr>
        <w:t>,</w:t>
      </w:r>
      <w:r w:rsidR="00AC6843" w:rsidRPr="003D0876">
        <w:rPr>
          <w:rFonts w:ascii="Arial" w:hAnsi="Arial" w:cs="Arial"/>
        </w:rPr>
        <w:t xml:space="preserve"> in honor </w:t>
      </w:r>
      <w:r w:rsidR="005C58BE" w:rsidRPr="003D0876">
        <w:rPr>
          <w:rFonts w:ascii="Arial" w:hAnsi="Arial" w:cs="Arial"/>
        </w:rPr>
        <w:t>of the Queens</w:t>
      </w:r>
      <w:r w:rsidRPr="003D0876">
        <w:rPr>
          <w:rFonts w:ascii="Arial" w:hAnsi="Arial" w:cs="Arial"/>
        </w:rPr>
        <w:t xml:space="preserve"> burning downtown…</w:t>
      </w:r>
      <w:r w:rsidR="00E50D7E" w:rsidRPr="003D0876">
        <w:rPr>
          <w:rFonts w:ascii="Arial" w:hAnsi="Arial" w:cs="Arial"/>
        </w:rPr>
        <w:t xml:space="preserve"> </w:t>
      </w:r>
    </w:p>
    <w:p w14:paraId="58DEB3CD" w14:textId="77777777" w:rsidR="000310B6" w:rsidRDefault="000310B6" w:rsidP="000310B6">
      <w:pPr>
        <w:spacing w:after="0" w:line="240" w:lineRule="auto"/>
        <w:ind w:left="720" w:hanging="720"/>
        <w:rPr>
          <w:rFonts w:ascii="Arial" w:hAnsi="Arial" w:cs="Arial"/>
        </w:rPr>
      </w:pPr>
    </w:p>
    <w:p w14:paraId="092C0349" w14:textId="0E936B7B" w:rsidR="000310B6" w:rsidRDefault="000310B6" w:rsidP="000310B6">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E50D7E">
        <w:rPr>
          <w:rFonts w:ascii="Arial" w:hAnsi="Arial" w:cs="Arial"/>
        </w:rPr>
        <w:t xml:space="preserve">(smiling) </w:t>
      </w:r>
      <w:r>
        <w:rPr>
          <w:rFonts w:ascii="Arial" w:hAnsi="Arial" w:cs="Arial"/>
        </w:rPr>
        <w:t>“Dancing Queens.”</w:t>
      </w:r>
    </w:p>
    <w:p w14:paraId="5E230431" w14:textId="77777777" w:rsidR="000310B6" w:rsidRDefault="000310B6" w:rsidP="000310B6">
      <w:pPr>
        <w:spacing w:after="0" w:line="240" w:lineRule="auto"/>
        <w:ind w:left="720" w:hanging="720"/>
        <w:rPr>
          <w:rFonts w:ascii="Arial" w:hAnsi="Arial" w:cs="Arial"/>
        </w:rPr>
      </w:pPr>
    </w:p>
    <w:p w14:paraId="3515C581" w14:textId="3DDE5524" w:rsidR="00E50D7E" w:rsidRDefault="000310B6" w:rsidP="00E50D7E">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E50D7E">
        <w:rPr>
          <w:rFonts w:ascii="Arial" w:hAnsi="Arial" w:cs="Arial"/>
        </w:rPr>
        <w:t xml:space="preserve">(laughing) </w:t>
      </w:r>
      <w:r>
        <w:rPr>
          <w:rFonts w:ascii="Arial" w:hAnsi="Arial" w:cs="Arial"/>
        </w:rPr>
        <w:t>T</w:t>
      </w:r>
      <w:r w:rsidR="00AC6843" w:rsidRPr="00A85E08">
        <w:rPr>
          <w:rFonts w:ascii="Arial" w:hAnsi="Arial" w:cs="Arial"/>
        </w:rPr>
        <w:t>hey play</w:t>
      </w:r>
      <w:r>
        <w:rPr>
          <w:rFonts w:ascii="Arial" w:hAnsi="Arial" w:cs="Arial"/>
        </w:rPr>
        <w:t>ed “Dancing Q</w:t>
      </w:r>
      <w:r w:rsidR="00AC6843" w:rsidRPr="00A85E08">
        <w:rPr>
          <w:rFonts w:ascii="Arial" w:hAnsi="Arial" w:cs="Arial"/>
        </w:rPr>
        <w:t>ueens</w:t>
      </w:r>
      <w:r>
        <w:rPr>
          <w:rFonts w:ascii="Arial" w:hAnsi="Arial" w:cs="Arial"/>
        </w:rPr>
        <w:t xml:space="preserve">” in honor… the bar was burning downtown. And then </w:t>
      </w:r>
      <w:r w:rsidR="00AC6843" w:rsidRPr="00A85E08">
        <w:rPr>
          <w:rFonts w:ascii="Arial" w:hAnsi="Arial" w:cs="Arial"/>
        </w:rPr>
        <w:t>he opened up across the street, which is where Agave is. And at that time, it was a small bar</w:t>
      </w:r>
      <w:r w:rsidR="00CE65B0">
        <w:rPr>
          <w:rFonts w:ascii="Arial" w:hAnsi="Arial" w:cs="Arial"/>
        </w:rPr>
        <w:t>,</w:t>
      </w:r>
      <w:r w:rsidR="00AC6843" w:rsidRPr="00A85E08">
        <w:rPr>
          <w:rFonts w:ascii="Arial" w:hAnsi="Arial" w:cs="Arial"/>
        </w:rPr>
        <w:t xml:space="preserve"> as it was actually a service station before. And when they had drag shows, they would close the garage doors, and it was a dirt floor</w:t>
      </w:r>
      <w:r w:rsidR="003D0876">
        <w:rPr>
          <w:rFonts w:ascii="Arial" w:hAnsi="Arial" w:cs="Arial"/>
        </w:rPr>
        <w:t xml:space="preserve"> (laughs)</w:t>
      </w:r>
      <w:r w:rsidR="00AC6843" w:rsidRPr="00A85E08">
        <w:rPr>
          <w:rFonts w:ascii="Arial" w:hAnsi="Arial" w:cs="Arial"/>
        </w:rPr>
        <w:t>.</w:t>
      </w:r>
      <w:r w:rsidR="00E50D7E">
        <w:rPr>
          <w:rFonts w:ascii="Arial" w:hAnsi="Arial" w:cs="Arial"/>
        </w:rPr>
        <w:t xml:space="preserve"> </w:t>
      </w:r>
      <w:r w:rsidR="00AC6843" w:rsidRPr="00A85E08">
        <w:rPr>
          <w:rFonts w:ascii="Arial" w:hAnsi="Arial" w:cs="Arial"/>
        </w:rPr>
        <w:t>And they had a stage where the gara</w:t>
      </w:r>
      <w:r w:rsidR="00E50D7E">
        <w:rPr>
          <w:rFonts w:ascii="Arial" w:hAnsi="Arial" w:cs="Arial"/>
        </w:rPr>
        <w:t>ge doors were</w:t>
      </w:r>
      <w:r w:rsidR="00AC6843" w:rsidRPr="00A85E08">
        <w:rPr>
          <w:rFonts w:ascii="Arial" w:hAnsi="Arial" w:cs="Arial"/>
        </w:rPr>
        <w:t xml:space="preserve">. And </w:t>
      </w:r>
      <w:r w:rsidR="00E50D7E">
        <w:rPr>
          <w:rFonts w:ascii="Arial" w:hAnsi="Arial" w:cs="Arial"/>
        </w:rPr>
        <w:t>one of the guys was doing</w:t>
      </w:r>
      <w:r w:rsidR="00AC6843" w:rsidRPr="00A85E08">
        <w:rPr>
          <w:rFonts w:ascii="Arial" w:hAnsi="Arial" w:cs="Arial"/>
        </w:rPr>
        <w:t xml:space="preserve"> her number, an</w:t>
      </w:r>
      <w:r w:rsidR="00E50D7E">
        <w:rPr>
          <w:rFonts w:ascii="Arial" w:hAnsi="Arial" w:cs="Arial"/>
        </w:rPr>
        <w:t>d everybody was killing theirself laughing and clapping, and she was just going to town. And there</w:t>
      </w:r>
      <w:r w:rsidR="00AC6843" w:rsidRPr="00A85E08">
        <w:rPr>
          <w:rFonts w:ascii="Arial" w:hAnsi="Arial" w:cs="Arial"/>
        </w:rPr>
        <w:t xml:space="preserve"> was a rat that was running across the top of the garage door that everybody was looking at, not her</w:t>
      </w:r>
      <w:r w:rsidR="003D0876">
        <w:rPr>
          <w:rFonts w:ascii="Arial" w:hAnsi="Arial" w:cs="Arial"/>
        </w:rPr>
        <w:t xml:space="preserve"> (laughs)</w:t>
      </w:r>
      <w:r w:rsidR="00AC6843" w:rsidRPr="00A85E08">
        <w:rPr>
          <w:rFonts w:ascii="Arial" w:hAnsi="Arial" w:cs="Arial"/>
        </w:rPr>
        <w:t>.</w:t>
      </w:r>
      <w:r w:rsidR="00E50D7E">
        <w:rPr>
          <w:rFonts w:ascii="Arial" w:hAnsi="Arial" w:cs="Arial"/>
        </w:rPr>
        <w:t xml:space="preserve"> </w:t>
      </w:r>
      <w:r w:rsidR="00AC6843" w:rsidRPr="00A85E08">
        <w:rPr>
          <w:rFonts w:ascii="Arial" w:hAnsi="Arial" w:cs="Arial"/>
        </w:rPr>
        <w:t xml:space="preserve">But yeah, so basically </w:t>
      </w:r>
      <w:r w:rsidR="001D78D8">
        <w:rPr>
          <w:rFonts w:ascii="Arial" w:hAnsi="Arial" w:cs="Arial"/>
        </w:rPr>
        <w:t>d</w:t>
      </w:r>
      <w:r w:rsidR="00AC6843" w:rsidRPr="00A85E08">
        <w:rPr>
          <w:rFonts w:ascii="Arial" w:hAnsi="Arial" w:cs="Arial"/>
        </w:rPr>
        <w:t>owntown</w:t>
      </w:r>
      <w:r w:rsidR="00E50D7E">
        <w:rPr>
          <w:rFonts w:ascii="Arial" w:hAnsi="Arial" w:cs="Arial"/>
        </w:rPr>
        <w:t xml:space="preserve">… </w:t>
      </w:r>
      <w:r w:rsidR="00AC6843" w:rsidRPr="00A85E08">
        <w:rPr>
          <w:rFonts w:ascii="Arial" w:hAnsi="Arial" w:cs="Arial"/>
        </w:rPr>
        <w:t>I guess be</w:t>
      </w:r>
      <w:r w:rsidR="00CE65B0">
        <w:rPr>
          <w:rFonts w:ascii="Arial" w:hAnsi="Arial" w:cs="Arial"/>
        </w:rPr>
        <w:t>cause</w:t>
      </w:r>
      <w:r w:rsidR="00AC6843" w:rsidRPr="00A85E08">
        <w:rPr>
          <w:rFonts w:ascii="Arial" w:hAnsi="Arial" w:cs="Arial"/>
        </w:rPr>
        <w:t xml:space="preserve"> most of the</w:t>
      </w:r>
      <w:r w:rsidR="00E50D7E">
        <w:rPr>
          <w:rFonts w:ascii="Arial" w:hAnsi="Arial" w:cs="Arial"/>
        </w:rPr>
        <w:t xml:space="preserve"> bars were </w:t>
      </w:r>
      <w:r w:rsidR="001D78D8">
        <w:rPr>
          <w:rFonts w:ascii="Arial" w:hAnsi="Arial" w:cs="Arial"/>
        </w:rPr>
        <w:t>d</w:t>
      </w:r>
      <w:r w:rsidR="00E50D7E">
        <w:rPr>
          <w:rFonts w:ascii="Arial" w:hAnsi="Arial" w:cs="Arial"/>
        </w:rPr>
        <w:t xml:space="preserve">owntown, maybe Gisele’s </w:t>
      </w:r>
      <w:r w:rsidR="00CE65B0">
        <w:rPr>
          <w:rFonts w:ascii="Arial" w:hAnsi="Arial" w:cs="Arial"/>
        </w:rPr>
        <w:t xml:space="preserve">[moved] </w:t>
      </w:r>
      <w:r w:rsidR="00E50D7E">
        <w:rPr>
          <w:rFonts w:ascii="Arial" w:hAnsi="Arial" w:cs="Arial"/>
        </w:rPr>
        <w:t>out in the country. And then Rod opened the bar out in</w:t>
      </w:r>
      <w:r w:rsidR="00AC6843" w:rsidRPr="00A85E08">
        <w:rPr>
          <w:rFonts w:ascii="Arial" w:hAnsi="Arial" w:cs="Arial"/>
        </w:rPr>
        <w:t xml:space="preserve"> the cou</w:t>
      </w:r>
      <w:r w:rsidR="00E50D7E">
        <w:rPr>
          <w:rFonts w:ascii="Arial" w:hAnsi="Arial" w:cs="Arial"/>
        </w:rPr>
        <w:t xml:space="preserve">ntry. And then there was one at the Gallopin’ Jugs, but more so others were </w:t>
      </w:r>
      <w:r w:rsidR="001D78D8">
        <w:rPr>
          <w:rFonts w:ascii="Arial" w:hAnsi="Arial" w:cs="Arial"/>
        </w:rPr>
        <w:t>d</w:t>
      </w:r>
      <w:r w:rsidR="00AC6843" w:rsidRPr="00A85E08">
        <w:rPr>
          <w:rFonts w:ascii="Arial" w:hAnsi="Arial" w:cs="Arial"/>
        </w:rPr>
        <w:t>ow</w:t>
      </w:r>
      <w:r w:rsidR="00E50D7E">
        <w:rPr>
          <w:rFonts w:ascii="Arial" w:hAnsi="Arial" w:cs="Arial"/>
        </w:rPr>
        <w:t xml:space="preserve">ntown. </w:t>
      </w:r>
    </w:p>
    <w:p w14:paraId="1C3F3BC1" w14:textId="77777777" w:rsidR="00E50D7E" w:rsidRDefault="00E50D7E" w:rsidP="00E50D7E">
      <w:pPr>
        <w:spacing w:after="0" w:line="240" w:lineRule="auto"/>
        <w:ind w:left="720" w:hanging="720"/>
        <w:rPr>
          <w:rFonts w:ascii="Arial" w:hAnsi="Arial" w:cs="Arial"/>
        </w:rPr>
      </w:pPr>
    </w:p>
    <w:p w14:paraId="36F3FA7F" w14:textId="65C07E91" w:rsidR="00E50D7E" w:rsidRDefault="00E50D7E" w:rsidP="00E50D7E">
      <w:pPr>
        <w:spacing w:after="0" w:line="240" w:lineRule="auto"/>
        <w:ind w:left="720" w:hanging="720"/>
        <w:rPr>
          <w:rFonts w:ascii="Arial" w:hAnsi="Arial" w:cs="Arial"/>
        </w:rPr>
      </w:pPr>
      <w:r>
        <w:rPr>
          <w:rFonts w:ascii="Arial" w:hAnsi="Arial" w:cs="Arial"/>
        </w:rPr>
        <w:t xml:space="preserve">ML: </w:t>
      </w:r>
      <w:r>
        <w:rPr>
          <w:rFonts w:ascii="Arial" w:hAnsi="Arial" w:cs="Arial"/>
        </w:rPr>
        <w:tab/>
        <w:t>Yeah, as the ‘80s came maybe</w:t>
      </w:r>
      <w:r w:rsidR="00AC6843" w:rsidRPr="00A85E08">
        <w:rPr>
          <w:rFonts w:ascii="Arial" w:hAnsi="Arial" w:cs="Arial"/>
        </w:rPr>
        <w:t xml:space="preserve"> they started moving more </w:t>
      </w:r>
      <w:r w:rsidR="001D78D8">
        <w:rPr>
          <w:rFonts w:ascii="Arial" w:hAnsi="Arial" w:cs="Arial"/>
        </w:rPr>
        <w:t>d</w:t>
      </w:r>
      <w:r w:rsidR="00AC6843" w:rsidRPr="00A85E08">
        <w:rPr>
          <w:rFonts w:ascii="Arial" w:hAnsi="Arial" w:cs="Arial"/>
        </w:rPr>
        <w:t>own</w:t>
      </w:r>
      <w:r>
        <w:rPr>
          <w:rFonts w:ascii="Arial" w:hAnsi="Arial" w:cs="Arial"/>
        </w:rPr>
        <w:t xml:space="preserve">town. </w:t>
      </w:r>
      <w:r w:rsidR="00924068">
        <w:rPr>
          <w:rFonts w:ascii="Arial" w:hAnsi="Arial" w:cs="Arial"/>
        </w:rPr>
        <w:t>Well,</w:t>
      </w:r>
      <w:r>
        <w:rPr>
          <w:rFonts w:ascii="Arial" w:hAnsi="Arial" w:cs="Arial"/>
        </w:rPr>
        <w:t xml:space="preserve"> Gisele’s </w:t>
      </w:r>
      <w:r w:rsidR="00AC6843" w:rsidRPr="00A85E08">
        <w:rPr>
          <w:rFonts w:ascii="Arial" w:hAnsi="Arial" w:cs="Arial"/>
        </w:rPr>
        <w:t xml:space="preserve">had moved out there. </w:t>
      </w:r>
    </w:p>
    <w:p w14:paraId="5DA2FA64" w14:textId="77777777" w:rsidR="00E50D7E" w:rsidRDefault="00E50D7E" w:rsidP="00E50D7E">
      <w:pPr>
        <w:spacing w:after="0" w:line="240" w:lineRule="auto"/>
        <w:ind w:left="720" w:hanging="720"/>
        <w:rPr>
          <w:rFonts w:ascii="Arial" w:hAnsi="Arial" w:cs="Arial"/>
        </w:rPr>
      </w:pPr>
    </w:p>
    <w:p w14:paraId="6C47613C" w14:textId="096F2DF5" w:rsidR="009374C1" w:rsidRDefault="00E50D7E" w:rsidP="00E50D7E">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But then again,</w:t>
      </w:r>
      <w:r>
        <w:rPr>
          <w:rFonts w:ascii="Arial" w:hAnsi="Arial" w:cs="Arial"/>
        </w:rPr>
        <w:t xml:space="preserve"> they were cracking down on the alcohol. So we were at Rod’s. </w:t>
      </w:r>
      <w:r w:rsidR="001D78D8">
        <w:rPr>
          <w:rFonts w:ascii="Arial" w:hAnsi="Arial" w:cs="Arial"/>
        </w:rPr>
        <w:t>Rod’s</w:t>
      </w:r>
      <w:r>
        <w:rPr>
          <w:rFonts w:ascii="Arial" w:hAnsi="Arial" w:cs="Arial"/>
        </w:rPr>
        <w:t xml:space="preserve"> was</w:t>
      </w:r>
      <w:r w:rsidR="00AC6843" w:rsidRPr="00A85E08">
        <w:rPr>
          <w:rFonts w:ascii="Arial" w:hAnsi="Arial" w:cs="Arial"/>
        </w:rPr>
        <w:t xml:space="preserve"> </w:t>
      </w:r>
      <w:r w:rsidR="00CE65B0">
        <w:rPr>
          <w:rFonts w:ascii="Arial" w:hAnsi="Arial" w:cs="Arial"/>
        </w:rPr>
        <w:t xml:space="preserve">the </w:t>
      </w:r>
      <w:r w:rsidR="00AC6843" w:rsidRPr="00A85E08">
        <w:rPr>
          <w:rFonts w:ascii="Arial" w:hAnsi="Arial" w:cs="Arial"/>
        </w:rPr>
        <w:t xml:space="preserve">Cadillac </w:t>
      </w:r>
      <w:r w:rsidR="003D0876">
        <w:rPr>
          <w:rFonts w:ascii="Arial" w:hAnsi="Arial" w:cs="Arial"/>
        </w:rPr>
        <w:t>B</w:t>
      </w:r>
      <w:r w:rsidR="00AC6843" w:rsidRPr="00A85E08">
        <w:rPr>
          <w:rFonts w:ascii="Arial" w:hAnsi="Arial" w:cs="Arial"/>
        </w:rPr>
        <w:t>ar. And a lot of people didn't go becau</w:t>
      </w:r>
      <w:r>
        <w:rPr>
          <w:rFonts w:ascii="Arial" w:hAnsi="Arial" w:cs="Arial"/>
        </w:rPr>
        <w:t>se it was out of town, and you</w:t>
      </w:r>
      <w:r w:rsidR="00AC6843" w:rsidRPr="00A85E08">
        <w:rPr>
          <w:rFonts w:ascii="Arial" w:hAnsi="Arial" w:cs="Arial"/>
        </w:rPr>
        <w:t xml:space="preserve"> had to come back into town and after drinking, you know</w:t>
      </w:r>
      <w:r w:rsidR="00CE65B0">
        <w:rPr>
          <w:rFonts w:ascii="Arial" w:hAnsi="Arial" w:cs="Arial"/>
        </w:rPr>
        <w:t>. T</w:t>
      </w:r>
      <w:r w:rsidR="00AC6843" w:rsidRPr="00A85E08">
        <w:rPr>
          <w:rFonts w:ascii="Arial" w:hAnsi="Arial" w:cs="Arial"/>
        </w:rPr>
        <w:t>hey were</w:t>
      </w:r>
      <w:r w:rsidR="00CE65B0">
        <w:rPr>
          <w:rFonts w:ascii="Arial" w:hAnsi="Arial" w:cs="Arial"/>
        </w:rPr>
        <w:t xml:space="preserve"> </w:t>
      </w:r>
      <w:r w:rsidR="00AC6843" w:rsidRPr="00A85E08">
        <w:rPr>
          <w:rFonts w:ascii="Arial" w:hAnsi="Arial" w:cs="Arial"/>
        </w:rPr>
        <w:t xml:space="preserve">scared. </w:t>
      </w:r>
      <w:r w:rsidR="00CE65B0" w:rsidRPr="00A85E08">
        <w:rPr>
          <w:rFonts w:ascii="Arial" w:hAnsi="Arial" w:cs="Arial"/>
        </w:rPr>
        <w:t>So,</w:t>
      </w:r>
      <w:r w:rsidR="00AC6843" w:rsidRPr="00A85E08">
        <w:rPr>
          <w:rFonts w:ascii="Arial" w:hAnsi="Arial" w:cs="Arial"/>
        </w:rPr>
        <w:t xml:space="preserve"> it didn't last that long. Mayb</w:t>
      </w:r>
      <w:r>
        <w:rPr>
          <w:rFonts w:ascii="Arial" w:hAnsi="Arial" w:cs="Arial"/>
        </w:rPr>
        <w:t xml:space="preserve">e a year or two. It didn't last that long. </w:t>
      </w:r>
    </w:p>
    <w:p w14:paraId="5645A3D8" w14:textId="35B08034" w:rsidR="00E50D7E" w:rsidRDefault="00E50D7E" w:rsidP="00E50D7E">
      <w:pPr>
        <w:spacing w:after="0" w:line="240" w:lineRule="auto"/>
        <w:ind w:left="720" w:hanging="720"/>
        <w:rPr>
          <w:rFonts w:ascii="Arial" w:hAnsi="Arial" w:cs="Arial"/>
        </w:rPr>
      </w:pPr>
    </w:p>
    <w:p w14:paraId="4F330A5B" w14:textId="6C31D194" w:rsidR="00E50D7E" w:rsidRPr="00A85E08" w:rsidRDefault="00E50D7E" w:rsidP="00E50D7E">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Yeah… </w:t>
      </w:r>
    </w:p>
    <w:p w14:paraId="096A32C3" w14:textId="77777777" w:rsidR="009374C1" w:rsidRPr="00A85E08" w:rsidRDefault="009374C1" w:rsidP="00954F9F">
      <w:pPr>
        <w:spacing w:after="0" w:line="240" w:lineRule="auto"/>
        <w:rPr>
          <w:rFonts w:ascii="Arial" w:hAnsi="Arial" w:cs="Arial"/>
        </w:rPr>
      </w:pPr>
    </w:p>
    <w:p w14:paraId="4A8D3FC5" w14:textId="36D598C0" w:rsidR="009374C1" w:rsidRPr="00A85E08" w:rsidRDefault="00E50D7E" w:rsidP="00E50D7E">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That's</w:t>
      </w:r>
      <w:r w:rsidR="00CE65B0">
        <w:rPr>
          <w:rFonts w:ascii="Arial" w:hAnsi="Arial" w:cs="Arial"/>
        </w:rPr>
        <w:t>,</w:t>
      </w:r>
      <w:r w:rsidR="00AC6843" w:rsidRPr="00A85E08">
        <w:rPr>
          <w:rFonts w:ascii="Arial" w:hAnsi="Arial" w:cs="Arial"/>
        </w:rPr>
        <w:t xml:space="preserve"> I think</w:t>
      </w:r>
      <w:r w:rsidR="00CE65B0">
        <w:rPr>
          <w:rFonts w:ascii="Arial" w:hAnsi="Arial" w:cs="Arial"/>
        </w:rPr>
        <w:t>,</w:t>
      </w:r>
      <w:r w:rsidR="00AC6843" w:rsidRPr="00A85E08">
        <w:rPr>
          <w:rFonts w:ascii="Arial" w:hAnsi="Arial" w:cs="Arial"/>
        </w:rPr>
        <w:t xml:space="preserve"> the reason why some of the bar</w:t>
      </w:r>
      <w:r>
        <w:rPr>
          <w:rFonts w:ascii="Arial" w:hAnsi="Arial" w:cs="Arial"/>
        </w:rPr>
        <w:t>s</w:t>
      </w:r>
      <w:r w:rsidR="00AC6843" w:rsidRPr="00A85E08">
        <w:rPr>
          <w:rFonts w:ascii="Arial" w:hAnsi="Arial" w:cs="Arial"/>
        </w:rPr>
        <w:t xml:space="preserve"> stayed </w:t>
      </w:r>
      <w:r w:rsidR="001D78D8">
        <w:rPr>
          <w:rFonts w:ascii="Arial" w:hAnsi="Arial" w:cs="Arial"/>
        </w:rPr>
        <w:t>d</w:t>
      </w:r>
      <w:r w:rsidR="00AC6843" w:rsidRPr="00A85E08">
        <w:rPr>
          <w:rFonts w:ascii="Arial" w:hAnsi="Arial" w:cs="Arial"/>
        </w:rPr>
        <w:t>owntown because when you went home</w:t>
      </w:r>
      <w:r>
        <w:rPr>
          <w:rFonts w:ascii="Arial" w:hAnsi="Arial" w:cs="Arial"/>
        </w:rPr>
        <w:t>…</w:t>
      </w:r>
    </w:p>
    <w:p w14:paraId="27D45630" w14:textId="77777777" w:rsidR="009374C1" w:rsidRPr="00A85E08" w:rsidRDefault="009374C1" w:rsidP="00954F9F">
      <w:pPr>
        <w:spacing w:after="0" w:line="240" w:lineRule="auto"/>
        <w:rPr>
          <w:rFonts w:ascii="Arial" w:hAnsi="Arial" w:cs="Arial"/>
        </w:rPr>
      </w:pPr>
    </w:p>
    <w:p w14:paraId="4C88E872" w14:textId="67858E04" w:rsidR="004E232D" w:rsidRDefault="00E50D7E" w:rsidP="004E232D">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3D0876">
        <w:rPr>
          <w:rFonts w:ascii="Arial" w:hAnsi="Arial" w:cs="Arial"/>
        </w:rPr>
        <w:t xml:space="preserve">During </w:t>
      </w:r>
      <w:r w:rsidR="00AC6843" w:rsidRPr="00A85E08">
        <w:rPr>
          <w:rFonts w:ascii="Arial" w:hAnsi="Arial" w:cs="Arial"/>
        </w:rPr>
        <w:t>this time</w:t>
      </w:r>
      <w:r>
        <w:rPr>
          <w:rFonts w:ascii="Arial" w:hAnsi="Arial" w:cs="Arial"/>
        </w:rPr>
        <w:t xml:space="preserve">, </w:t>
      </w:r>
      <w:r w:rsidR="004E232D">
        <w:rPr>
          <w:rFonts w:ascii="Arial" w:hAnsi="Arial" w:cs="Arial"/>
        </w:rPr>
        <w:t>going to the bars...</w:t>
      </w:r>
      <w:r w:rsidR="00AC6843" w:rsidRPr="00A85E08">
        <w:rPr>
          <w:rFonts w:ascii="Arial" w:hAnsi="Arial" w:cs="Arial"/>
        </w:rPr>
        <w:t xml:space="preserve"> was there still an urge to be closeted or was the</w:t>
      </w:r>
      <w:r w:rsidR="004E232D">
        <w:rPr>
          <w:rFonts w:ascii="Arial" w:hAnsi="Arial" w:cs="Arial"/>
        </w:rPr>
        <w:t>re more willingness to come out</w:t>
      </w:r>
      <w:r w:rsidR="003D0876">
        <w:rPr>
          <w:rFonts w:ascii="Arial" w:hAnsi="Arial" w:cs="Arial"/>
        </w:rPr>
        <w:t xml:space="preserve">? </w:t>
      </w:r>
      <w:r w:rsidR="004E232D">
        <w:rPr>
          <w:rFonts w:ascii="Arial" w:hAnsi="Arial" w:cs="Arial"/>
        </w:rPr>
        <w:t>A</w:t>
      </w:r>
      <w:r w:rsidR="00AC6843" w:rsidRPr="00A85E08">
        <w:rPr>
          <w:rFonts w:ascii="Arial" w:hAnsi="Arial" w:cs="Arial"/>
        </w:rPr>
        <w:t xml:space="preserve">nd </w:t>
      </w:r>
      <w:r w:rsidR="004E232D">
        <w:rPr>
          <w:rFonts w:ascii="Arial" w:hAnsi="Arial" w:cs="Arial"/>
        </w:rPr>
        <w:t xml:space="preserve">[to] </w:t>
      </w:r>
      <w:r w:rsidR="00AC6843" w:rsidRPr="00A85E08">
        <w:rPr>
          <w:rFonts w:ascii="Arial" w:hAnsi="Arial" w:cs="Arial"/>
        </w:rPr>
        <w:t>kind of</w:t>
      </w:r>
      <w:r w:rsidR="004E232D">
        <w:rPr>
          <w:rFonts w:ascii="Arial" w:hAnsi="Arial" w:cs="Arial"/>
        </w:rPr>
        <w:t xml:space="preserve"> [add] on</w:t>
      </w:r>
      <w:r w:rsidR="00AC6843" w:rsidRPr="00A85E08">
        <w:rPr>
          <w:rFonts w:ascii="Arial" w:hAnsi="Arial" w:cs="Arial"/>
        </w:rPr>
        <w:t>to that</w:t>
      </w:r>
      <w:r w:rsidR="00CE65B0">
        <w:rPr>
          <w:rFonts w:ascii="Arial" w:hAnsi="Arial" w:cs="Arial"/>
        </w:rPr>
        <w:t>,</w:t>
      </w:r>
      <w:r w:rsidR="00AC6843" w:rsidRPr="00A85E08">
        <w:rPr>
          <w:rFonts w:ascii="Arial" w:hAnsi="Arial" w:cs="Arial"/>
        </w:rPr>
        <w:t xml:space="preserve"> did</w:t>
      </w:r>
      <w:r w:rsidR="00CE65B0">
        <w:rPr>
          <w:rFonts w:ascii="Arial" w:hAnsi="Arial" w:cs="Arial"/>
        </w:rPr>
        <w:t>,</w:t>
      </w:r>
      <w:r w:rsidR="00AC6843" w:rsidRPr="00A85E08">
        <w:rPr>
          <w:rFonts w:ascii="Arial" w:hAnsi="Arial" w:cs="Arial"/>
        </w:rPr>
        <w:t xml:space="preserve"> for example</w:t>
      </w:r>
      <w:r w:rsidR="00CE65B0">
        <w:rPr>
          <w:rFonts w:ascii="Arial" w:hAnsi="Arial" w:cs="Arial"/>
        </w:rPr>
        <w:t>,</w:t>
      </w:r>
      <w:r w:rsidR="00AC6843" w:rsidRPr="00A85E08">
        <w:rPr>
          <w:rFonts w:ascii="Arial" w:hAnsi="Arial" w:cs="Arial"/>
        </w:rPr>
        <w:t xml:space="preserve"> like the Stonewall Riots</w:t>
      </w:r>
      <w:r w:rsidR="00924068">
        <w:rPr>
          <w:rFonts w:ascii="Arial" w:hAnsi="Arial" w:cs="Arial"/>
        </w:rPr>
        <w:t>, did that</w:t>
      </w:r>
      <w:r w:rsidR="00AC6843" w:rsidRPr="00A85E08">
        <w:rPr>
          <w:rFonts w:ascii="Arial" w:hAnsi="Arial" w:cs="Arial"/>
        </w:rPr>
        <w:t xml:space="preserve"> have like any influence on the bar culture in</w:t>
      </w:r>
      <w:r w:rsidR="004E232D">
        <w:rPr>
          <w:rFonts w:ascii="Arial" w:hAnsi="Arial" w:cs="Arial"/>
        </w:rPr>
        <w:t xml:space="preserve"> [Lafayette]?</w:t>
      </w:r>
    </w:p>
    <w:p w14:paraId="6C8F3D29" w14:textId="77777777" w:rsidR="004E232D" w:rsidRDefault="004E232D" w:rsidP="00954F9F">
      <w:pPr>
        <w:spacing w:after="0" w:line="240" w:lineRule="auto"/>
        <w:rPr>
          <w:rFonts w:ascii="Arial" w:hAnsi="Arial" w:cs="Arial"/>
        </w:rPr>
      </w:pPr>
    </w:p>
    <w:p w14:paraId="6AA145F5" w14:textId="453A9D3C" w:rsidR="004E232D" w:rsidRDefault="004E232D" w:rsidP="004E232D">
      <w:pPr>
        <w:spacing w:after="0" w:line="240" w:lineRule="auto"/>
        <w:ind w:left="720" w:hanging="720"/>
        <w:rPr>
          <w:rFonts w:ascii="Arial" w:hAnsi="Arial" w:cs="Arial"/>
        </w:rPr>
      </w:pPr>
      <w:r>
        <w:rPr>
          <w:rFonts w:ascii="Arial" w:hAnsi="Arial" w:cs="Arial"/>
        </w:rPr>
        <w:lastRenderedPageBreak/>
        <w:t xml:space="preserve">ML: </w:t>
      </w:r>
      <w:r>
        <w:rPr>
          <w:rFonts w:ascii="Arial" w:hAnsi="Arial" w:cs="Arial"/>
        </w:rPr>
        <w:tab/>
        <w:t>It probably did in</w:t>
      </w:r>
      <w:r w:rsidR="00AC6843" w:rsidRPr="00A85E08">
        <w:rPr>
          <w:rFonts w:ascii="Arial" w:hAnsi="Arial" w:cs="Arial"/>
        </w:rPr>
        <w:t xml:space="preserve"> the big cities</w:t>
      </w:r>
      <w:r>
        <w:rPr>
          <w:rFonts w:ascii="Arial" w:hAnsi="Arial" w:cs="Arial"/>
        </w:rPr>
        <w:t>, but in</w:t>
      </w:r>
      <w:r w:rsidR="00AC6843" w:rsidRPr="00A85E08">
        <w:rPr>
          <w:rFonts w:ascii="Arial" w:hAnsi="Arial" w:cs="Arial"/>
        </w:rPr>
        <w:t xml:space="preserve"> little conservative Lafayette</w:t>
      </w:r>
      <w:r>
        <w:rPr>
          <w:rFonts w:ascii="Arial" w:hAnsi="Arial" w:cs="Arial"/>
        </w:rPr>
        <w:t>, it took a while</w:t>
      </w:r>
      <w:r w:rsidR="007613C7">
        <w:rPr>
          <w:rFonts w:ascii="Arial" w:hAnsi="Arial" w:cs="Arial"/>
        </w:rPr>
        <w:t>.</w:t>
      </w:r>
    </w:p>
    <w:p w14:paraId="2DE2E4CE" w14:textId="77777777" w:rsidR="004E232D" w:rsidRDefault="004E232D" w:rsidP="00954F9F">
      <w:pPr>
        <w:spacing w:after="0" w:line="240" w:lineRule="auto"/>
        <w:rPr>
          <w:rFonts w:ascii="Arial" w:hAnsi="Arial" w:cs="Arial"/>
        </w:rPr>
      </w:pPr>
    </w:p>
    <w:p w14:paraId="2AC9C6B5" w14:textId="74AEF28A" w:rsidR="004E232D" w:rsidRPr="005C58BE" w:rsidRDefault="004E232D" w:rsidP="004E232D">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 xml:space="preserve">Yeah, because I remember Stonewall when it happened. </w:t>
      </w:r>
      <w:r w:rsidR="00AC6843" w:rsidRPr="00A85E08">
        <w:rPr>
          <w:rFonts w:ascii="Arial" w:hAnsi="Arial" w:cs="Arial"/>
        </w:rPr>
        <w:t>Now I do remember in Houston the cops used to</w:t>
      </w:r>
      <w:r w:rsidR="00CE65B0">
        <w:rPr>
          <w:rFonts w:ascii="Arial" w:hAnsi="Arial" w:cs="Arial"/>
        </w:rPr>
        <w:t xml:space="preserve"> [harass gay people]</w:t>
      </w:r>
      <w:r>
        <w:rPr>
          <w:rFonts w:ascii="Arial" w:hAnsi="Arial" w:cs="Arial"/>
        </w:rPr>
        <w:t>…</w:t>
      </w:r>
      <w:r w:rsidR="00AC6843" w:rsidRPr="00A85E08">
        <w:rPr>
          <w:rFonts w:ascii="Arial" w:hAnsi="Arial" w:cs="Arial"/>
        </w:rPr>
        <w:t xml:space="preserve"> I think</w:t>
      </w:r>
      <w:r>
        <w:rPr>
          <w:rFonts w:ascii="Arial" w:hAnsi="Arial" w:cs="Arial"/>
        </w:rPr>
        <w:t xml:space="preserve"> Stonewall became of </w:t>
      </w:r>
      <w:r w:rsidR="00AC6843" w:rsidRPr="00A85E08">
        <w:rPr>
          <w:rFonts w:ascii="Arial" w:hAnsi="Arial" w:cs="Arial"/>
        </w:rPr>
        <w:t>that</w:t>
      </w:r>
      <w:r>
        <w:rPr>
          <w:rFonts w:ascii="Arial" w:hAnsi="Arial" w:cs="Arial"/>
        </w:rPr>
        <w:t>. B</w:t>
      </w:r>
      <w:r w:rsidR="00AC6843" w:rsidRPr="00A85E08">
        <w:rPr>
          <w:rFonts w:ascii="Arial" w:hAnsi="Arial" w:cs="Arial"/>
        </w:rPr>
        <w:t>ecause the cops we</w:t>
      </w:r>
      <w:r>
        <w:rPr>
          <w:rFonts w:ascii="Arial" w:hAnsi="Arial" w:cs="Arial"/>
        </w:rPr>
        <w:t xml:space="preserve">re harassing all the queens, they were killing </w:t>
      </w:r>
      <w:r w:rsidRPr="007613C7">
        <w:rPr>
          <w:rFonts w:ascii="Arial" w:hAnsi="Arial" w:cs="Arial"/>
        </w:rPr>
        <w:t>their [animals]. They</w:t>
      </w:r>
      <w:r w:rsidR="005C58BE" w:rsidRPr="007613C7">
        <w:rPr>
          <w:rFonts w:ascii="Arial" w:hAnsi="Arial" w:cs="Arial"/>
        </w:rPr>
        <w:t>’d</w:t>
      </w:r>
      <w:r w:rsidRPr="007613C7">
        <w:rPr>
          <w:rFonts w:ascii="Arial" w:hAnsi="Arial" w:cs="Arial"/>
        </w:rPr>
        <w:t xml:space="preserve"> go in and kill their [animals]:</w:t>
      </w:r>
      <w:r w:rsidR="00AC6843" w:rsidRPr="007613C7">
        <w:rPr>
          <w:rFonts w:ascii="Arial" w:hAnsi="Arial" w:cs="Arial"/>
        </w:rPr>
        <w:t xml:space="preserve"> </w:t>
      </w:r>
      <w:r w:rsidR="00AC6843" w:rsidRPr="00A85E08">
        <w:rPr>
          <w:rFonts w:ascii="Arial" w:hAnsi="Arial" w:cs="Arial"/>
        </w:rPr>
        <w:t xml:space="preserve">cats and you know, harassing </w:t>
      </w:r>
      <w:r>
        <w:rPr>
          <w:rFonts w:ascii="Arial" w:hAnsi="Arial" w:cs="Arial"/>
        </w:rPr>
        <w:t>them totally. B</w:t>
      </w:r>
      <w:r w:rsidR="00AC6843" w:rsidRPr="00A85E08">
        <w:rPr>
          <w:rFonts w:ascii="Arial" w:hAnsi="Arial" w:cs="Arial"/>
        </w:rPr>
        <w:t>ut I came out in 1968</w:t>
      </w:r>
      <w:r>
        <w:rPr>
          <w:rFonts w:ascii="Arial" w:hAnsi="Arial" w:cs="Arial"/>
        </w:rPr>
        <w:t>, and</w:t>
      </w:r>
      <w:r w:rsidR="00AC6843" w:rsidRPr="00A85E08">
        <w:rPr>
          <w:rFonts w:ascii="Arial" w:hAnsi="Arial" w:cs="Arial"/>
        </w:rPr>
        <w:t xml:space="preserve"> I don't remember</w:t>
      </w:r>
      <w:r w:rsidR="00CE65B0">
        <w:rPr>
          <w:rFonts w:ascii="Arial" w:hAnsi="Arial" w:cs="Arial"/>
        </w:rPr>
        <w:t xml:space="preserve">, </w:t>
      </w:r>
      <w:r w:rsidR="00AC6843" w:rsidRPr="00A85E08">
        <w:rPr>
          <w:rFonts w:ascii="Arial" w:hAnsi="Arial" w:cs="Arial"/>
        </w:rPr>
        <w:t xml:space="preserve">Stonewall was in </w:t>
      </w:r>
      <w:r>
        <w:rPr>
          <w:rFonts w:ascii="Arial" w:hAnsi="Arial" w:cs="Arial"/>
        </w:rPr>
        <w:t>‘</w:t>
      </w:r>
      <w:r w:rsidR="00AC6843" w:rsidRPr="00A85E08">
        <w:rPr>
          <w:rFonts w:ascii="Arial" w:hAnsi="Arial" w:cs="Arial"/>
        </w:rPr>
        <w:t>69. And until</w:t>
      </w:r>
      <w:r>
        <w:rPr>
          <w:rFonts w:ascii="Arial" w:hAnsi="Arial" w:cs="Arial"/>
        </w:rPr>
        <w:t>,</w:t>
      </w:r>
      <w:r w:rsidR="00AC6843" w:rsidRPr="00A85E08">
        <w:rPr>
          <w:rFonts w:ascii="Arial" w:hAnsi="Arial" w:cs="Arial"/>
        </w:rPr>
        <w:t xml:space="preserve"> I guess</w:t>
      </w:r>
      <w:r>
        <w:rPr>
          <w:rFonts w:ascii="Arial" w:hAnsi="Arial" w:cs="Arial"/>
        </w:rPr>
        <w:t>, the Gay Pride Week, that's when the</w:t>
      </w:r>
      <w:r w:rsidR="00AC6843" w:rsidRPr="00A85E08">
        <w:rPr>
          <w:rFonts w:ascii="Arial" w:hAnsi="Arial" w:cs="Arial"/>
        </w:rPr>
        <w:t xml:space="preserve"> story</w:t>
      </w:r>
      <w:r>
        <w:rPr>
          <w:rFonts w:ascii="Arial" w:hAnsi="Arial" w:cs="Arial"/>
        </w:rPr>
        <w:t xml:space="preserve">… because of </w:t>
      </w:r>
      <w:r w:rsidR="00AC6843" w:rsidRPr="00A85E08">
        <w:rPr>
          <w:rFonts w:ascii="Arial" w:hAnsi="Arial" w:cs="Arial"/>
        </w:rPr>
        <w:t>Stonewall</w:t>
      </w:r>
      <w:r>
        <w:rPr>
          <w:rFonts w:ascii="Arial" w:hAnsi="Arial" w:cs="Arial"/>
        </w:rPr>
        <w:t>,</w:t>
      </w:r>
      <w:r w:rsidR="00AC6843" w:rsidRPr="00A85E08">
        <w:rPr>
          <w:rFonts w:ascii="Arial" w:hAnsi="Arial" w:cs="Arial"/>
        </w:rPr>
        <w:t xml:space="preserve"> but that's when I started</w:t>
      </w:r>
      <w:r>
        <w:rPr>
          <w:rFonts w:ascii="Arial" w:hAnsi="Arial" w:cs="Arial"/>
        </w:rPr>
        <w:t xml:space="preserve"> associating Stonewall with gay pride. </w:t>
      </w:r>
    </w:p>
    <w:p w14:paraId="6D8CF555" w14:textId="77777777" w:rsidR="004E232D" w:rsidRDefault="004E232D" w:rsidP="004E232D">
      <w:pPr>
        <w:spacing w:after="0" w:line="240" w:lineRule="auto"/>
        <w:ind w:left="720" w:hanging="720"/>
        <w:rPr>
          <w:rFonts w:ascii="Arial" w:hAnsi="Arial" w:cs="Arial"/>
        </w:rPr>
      </w:pPr>
    </w:p>
    <w:p w14:paraId="0598A515" w14:textId="7E508E2D" w:rsidR="009374C1" w:rsidRDefault="004E232D" w:rsidP="005C58BE">
      <w:pPr>
        <w:spacing w:after="0" w:line="240" w:lineRule="auto"/>
        <w:ind w:left="720" w:hanging="720"/>
        <w:rPr>
          <w:rFonts w:ascii="Arial" w:hAnsi="Arial" w:cs="Arial"/>
        </w:rPr>
      </w:pPr>
      <w:r>
        <w:rPr>
          <w:rFonts w:ascii="Arial" w:hAnsi="Arial" w:cs="Arial"/>
        </w:rPr>
        <w:t xml:space="preserve">ML: </w:t>
      </w:r>
      <w:r>
        <w:rPr>
          <w:rFonts w:ascii="Arial" w:hAnsi="Arial" w:cs="Arial"/>
        </w:rPr>
        <w:tab/>
        <w:t>Because</w:t>
      </w:r>
      <w:r w:rsidR="00CE65B0">
        <w:rPr>
          <w:rFonts w:ascii="Arial" w:hAnsi="Arial" w:cs="Arial"/>
        </w:rPr>
        <w:t>,</w:t>
      </w:r>
      <w:r w:rsidR="00AC6843" w:rsidRPr="00A85E08">
        <w:rPr>
          <w:rFonts w:ascii="Arial" w:hAnsi="Arial" w:cs="Arial"/>
        </w:rPr>
        <w:t xml:space="preserve"> I think</w:t>
      </w:r>
      <w:r w:rsidR="00CE65B0">
        <w:rPr>
          <w:rFonts w:ascii="Arial" w:hAnsi="Arial" w:cs="Arial"/>
        </w:rPr>
        <w:t>,</w:t>
      </w:r>
      <w:r w:rsidR="00AC6843" w:rsidRPr="00A85E08">
        <w:rPr>
          <w:rFonts w:ascii="Arial" w:hAnsi="Arial" w:cs="Arial"/>
        </w:rPr>
        <w:t xml:space="preserve"> it was more of a slow thing. I mean, Stonewall happened, but it wasn't a b</w:t>
      </w:r>
      <w:r>
        <w:rPr>
          <w:rFonts w:ascii="Arial" w:hAnsi="Arial" w:cs="Arial"/>
        </w:rPr>
        <w:t>ig thing. T</w:t>
      </w:r>
      <w:r w:rsidR="00AC6843" w:rsidRPr="00A85E08">
        <w:rPr>
          <w:rFonts w:ascii="Arial" w:hAnsi="Arial" w:cs="Arial"/>
        </w:rPr>
        <w:t>hey locally talked about gay people fighting back</w:t>
      </w:r>
      <w:r>
        <w:rPr>
          <w:rFonts w:ascii="Arial" w:hAnsi="Arial" w:cs="Arial"/>
        </w:rPr>
        <w:t>, and then</w:t>
      </w:r>
      <w:r w:rsidR="00CE65B0">
        <w:rPr>
          <w:rFonts w:ascii="Arial" w:hAnsi="Arial" w:cs="Arial"/>
        </w:rPr>
        <w:t xml:space="preserve"> </w:t>
      </w:r>
      <w:r w:rsidR="00AC6843" w:rsidRPr="00A85E08">
        <w:rPr>
          <w:rFonts w:ascii="Arial" w:hAnsi="Arial" w:cs="Arial"/>
        </w:rPr>
        <w:t>the movements</w:t>
      </w:r>
      <w:r>
        <w:rPr>
          <w:rFonts w:ascii="Arial" w:hAnsi="Arial" w:cs="Arial"/>
        </w:rPr>
        <w:t>,</w:t>
      </w:r>
      <w:r w:rsidR="00AC6843" w:rsidRPr="00A85E08">
        <w:rPr>
          <w:rFonts w:ascii="Arial" w:hAnsi="Arial" w:cs="Arial"/>
        </w:rPr>
        <w:t xml:space="preserve"> I guess</w:t>
      </w:r>
      <w:r>
        <w:rPr>
          <w:rFonts w:ascii="Arial" w:hAnsi="Arial" w:cs="Arial"/>
        </w:rPr>
        <w:t>,</w:t>
      </w:r>
      <w:r w:rsidR="00AC6843" w:rsidRPr="00A85E08">
        <w:rPr>
          <w:rFonts w:ascii="Arial" w:hAnsi="Arial" w:cs="Arial"/>
        </w:rPr>
        <w:t xml:space="preserve"> began to grow. I remember in like </w:t>
      </w:r>
      <w:r>
        <w:rPr>
          <w:rFonts w:ascii="Arial" w:hAnsi="Arial" w:cs="Arial"/>
        </w:rPr>
        <w:t>‘72 or something,</w:t>
      </w:r>
      <w:r w:rsidR="00AC6843" w:rsidRPr="00A85E08">
        <w:rPr>
          <w:rFonts w:ascii="Arial" w:hAnsi="Arial" w:cs="Arial"/>
        </w:rPr>
        <w:t xml:space="preserve"> I was wa</w:t>
      </w:r>
      <w:r>
        <w:rPr>
          <w:rFonts w:ascii="Arial" w:hAnsi="Arial" w:cs="Arial"/>
        </w:rPr>
        <w:t>tching the show called</w:t>
      </w:r>
      <w:r w:rsidR="005C58BE">
        <w:rPr>
          <w:rFonts w:ascii="Arial" w:hAnsi="Arial" w:cs="Arial"/>
        </w:rPr>
        <w:t xml:space="preserve"> </w:t>
      </w:r>
      <w:r>
        <w:rPr>
          <w:rFonts w:ascii="Arial" w:hAnsi="Arial" w:cs="Arial"/>
          <w:i/>
        </w:rPr>
        <w:t xml:space="preserve">Tomorrow </w:t>
      </w:r>
      <w:r w:rsidR="00AC6843" w:rsidRPr="004E232D">
        <w:rPr>
          <w:rFonts w:ascii="Arial" w:hAnsi="Arial" w:cs="Arial"/>
        </w:rPr>
        <w:t>with</w:t>
      </w:r>
      <w:r w:rsidR="005C58BE">
        <w:rPr>
          <w:rFonts w:ascii="Arial" w:hAnsi="Arial" w:cs="Arial"/>
        </w:rPr>
        <w:t xml:space="preserve"> Tom Snyder—he was the</w:t>
      </w:r>
      <w:r w:rsidR="00AC6843" w:rsidRPr="00A85E08">
        <w:rPr>
          <w:rFonts w:ascii="Arial" w:hAnsi="Arial" w:cs="Arial"/>
        </w:rPr>
        <w:t xml:space="preserve"> host of that</w:t>
      </w:r>
      <w:r w:rsidR="00FA52AA">
        <w:rPr>
          <w:rFonts w:ascii="Arial" w:hAnsi="Arial" w:cs="Arial"/>
        </w:rPr>
        <w:t>,</w:t>
      </w:r>
      <w:r w:rsidR="005C58BE">
        <w:rPr>
          <w:rFonts w:ascii="Arial" w:hAnsi="Arial" w:cs="Arial"/>
        </w:rPr>
        <w:t xml:space="preserve"> I think he went on at</w:t>
      </w:r>
      <w:r w:rsidR="00AC6843" w:rsidRPr="00A85E08">
        <w:rPr>
          <w:rFonts w:ascii="Arial" w:hAnsi="Arial" w:cs="Arial"/>
        </w:rPr>
        <w:t xml:space="preserve"> 10</w:t>
      </w:r>
      <w:r w:rsidR="00FA52AA">
        <w:rPr>
          <w:rFonts w:ascii="Arial" w:hAnsi="Arial" w:cs="Arial"/>
        </w:rPr>
        <w:t>:</w:t>
      </w:r>
      <w:r w:rsidR="00AC6843" w:rsidRPr="00A85E08">
        <w:rPr>
          <w:rFonts w:ascii="Arial" w:hAnsi="Arial" w:cs="Arial"/>
        </w:rPr>
        <w:t xml:space="preserve">30 </w:t>
      </w:r>
      <w:r w:rsidR="00FA52AA">
        <w:rPr>
          <w:rFonts w:ascii="Arial" w:hAnsi="Arial" w:cs="Arial"/>
        </w:rPr>
        <w:t xml:space="preserve">at </w:t>
      </w:r>
      <w:r w:rsidR="00AC6843" w:rsidRPr="00A85E08">
        <w:rPr>
          <w:rFonts w:ascii="Arial" w:hAnsi="Arial" w:cs="Arial"/>
        </w:rPr>
        <w:t>night. And it was a talk show</w:t>
      </w:r>
      <w:r w:rsidR="005C58BE">
        <w:rPr>
          <w:rFonts w:ascii="Arial" w:hAnsi="Arial" w:cs="Arial"/>
        </w:rPr>
        <w:t>,</w:t>
      </w:r>
      <w:r w:rsidR="00AC6843" w:rsidRPr="00A85E08">
        <w:rPr>
          <w:rFonts w:ascii="Arial" w:hAnsi="Arial" w:cs="Arial"/>
        </w:rPr>
        <w:t xml:space="preserve"> and he would interview these people that </w:t>
      </w:r>
      <w:r w:rsidR="005C58BE">
        <w:rPr>
          <w:rFonts w:ascii="Arial" w:hAnsi="Arial" w:cs="Arial"/>
        </w:rPr>
        <w:t>were pushing LG</w:t>
      </w:r>
      <w:r w:rsidR="00AC6843" w:rsidRPr="00A85E08">
        <w:rPr>
          <w:rFonts w:ascii="Arial" w:hAnsi="Arial" w:cs="Arial"/>
        </w:rPr>
        <w:t>BT rights</w:t>
      </w:r>
      <w:r w:rsidR="005C58BE">
        <w:rPr>
          <w:rFonts w:ascii="Arial" w:hAnsi="Arial" w:cs="Arial"/>
        </w:rPr>
        <w:t xml:space="preserve"> back then. That was like,</w:t>
      </w:r>
      <w:r w:rsidR="00AC6843" w:rsidRPr="00A85E08">
        <w:rPr>
          <w:rFonts w:ascii="Arial" w:hAnsi="Arial" w:cs="Arial"/>
        </w:rPr>
        <w:t xml:space="preserve"> shocking back in that time to see something like that</w:t>
      </w:r>
      <w:r w:rsidR="005C58BE">
        <w:rPr>
          <w:rFonts w:ascii="Arial" w:hAnsi="Arial" w:cs="Arial"/>
        </w:rPr>
        <w:t>.</w:t>
      </w:r>
      <w:r w:rsidR="00AC6843" w:rsidRPr="00A85E08">
        <w:rPr>
          <w:rFonts w:ascii="Arial" w:hAnsi="Arial" w:cs="Arial"/>
        </w:rPr>
        <w:t xml:space="preserve"> I would watch it late</w:t>
      </w:r>
      <w:r w:rsidR="005C58BE">
        <w:rPr>
          <w:rFonts w:ascii="Arial" w:hAnsi="Arial" w:cs="Arial"/>
        </w:rPr>
        <w:t xml:space="preserve"> at</w:t>
      </w:r>
      <w:r w:rsidR="00AC6843" w:rsidRPr="00A85E08">
        <w:rPr>
          <w:rFonts w:ascii="Arial" w:hAnsi="Arial" w:cs="Arial"/>
        </w:rPr>
        <w:t xml:space="preserve"> n</w:t>
      </w:r>
      <w:r w:rsidR="005C58BE">
        <w:rPr>
          <w:rFonts w:ascii="Arial" w:hAnsi="Arial" w:cs="Arial"/>
        </w:rPr>
        <w:t xml:space="preserve">ight </w:t>
      </w:r>
      <w:r w:rsidR="00CE65B0">
        <w:rPr>
          <w:rFonts w:ascii="Arial" w:hAnsi="Arial" w:cs="Arial"/>
        </w:rPr>
        <w:t>when</w:t>
      </w:r>
      <w:r w:rsidR="005C58BE">
        <w:rPr>
          <w:rFonts w:ascii="Arial" w:hAnsi="Arial" w:cs="Arial"/>
        </w:rPr>
        <w:t xml:space="preserve"> nobody else was around (laughs). </w:t>
      </w:r>
      <w:r w:rsidR="00AC6843" w:rsidRPr="00A85E08">
        <w:rPr>
          <w:rFonts w:ascii="Arial" w:hAnsi="Arial" w:cs="Arial"/>
        </w:rPr>
        <w:t>So yeah, it was a slow process before that ever happened around here. It'</w:t>
      </w:r>
      <w:r w:rsidR="005C58BE">
        <w:rPr>
          <w:rFonts w:ascii="Arial" w:hAnsi="Arial" w:cs="Arial"/>
        </w:rPr>
        <w:t>s still happening to some degree, I think</w:t>
      </w:r>
      <w:r w:rsidR="00AC6843" w:rsidRPr="00A85E08">
        <w:rPr>
          <w:rFonts w:ascii="Arial" w:hAnsi="Arial" w:cs="Arial"/>
        </w:rPr>
        <w:t>.</w:t>
      </w:r>
    </w:p>
    <w:p w14:paraId="01BB0135" w14:textId="67D1E98A" w:rsidR="005C58BE" w:rsidRDefault="005C58BE" w:rsidP="005C58BE">
      <w:pPr>
        <w:spacing w:after="0" w:line="240" w:lineRule="auto"/>
        <w:ind w:left="720" w:hanging="720"/>
        <w:rPr>
          <w:rFonts w:ascii="Arial" w:hAnsi="Arial" w:cs="Arial"/>
        </w:rPr>
      </w:pPr>
    </w:p>
    <w:p w14:paraId="7AF9312A" w14:textId="0A4A5E55" w:rsidR="005C58BE" w:rsidRPr="00A85E08" w:rsidRDefault="005C58BE" w:rsidP="005C58BE">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Yeah. </w:t>
      </w:r>
    </w:p>
    <w:p w14:paraId="4C01D9FD" w14:textId="77777777" w:rsidR="009374C1" w:rsidRPr="00A85E08" w:rsidRDefault="009374C1" w:rsidP="00954F9F">
      <w:pPr>
        <w:spacing w:after="0" w:line="240" w:lineRule="auto"/>
        <w:rPr>
          <w:rFonts w:ascii="Arial" w:hAnsi="Arial" w:cs="Arial"/>
        </w:rPr>
      </w:pPr>
    </w:p>
    <w:p w14:paraId="4AB2DAFF" w14:textId="5900A39F" w:rsidR="005C58BE" w:rsidRDefault="005C58BE" w:rsidP="005C58BE">
      <w:pPr>
        <w:spacing w:after="0" w:line="240" w:lineRule="auto"/>
        <w:ind w:left="720" w:hanging="720"/>
        <w:rPr>
          <w:rFonts w:ascii="Arial" w:hAnsi="Arial" w:cs="Arial"/>
        </w:rPr>
      </w:pPr>
      <w:r>
        <w:rPr>
          <w:rFonts w:ascii="Arial" w:hAnsi="Arial" w:cs="Arial"/>
        </w:rPr>
        <w:t xml:space="preserve">ZS: </w:t>
      </w:r>
      <w:r>
        <w:rPr>
          <w:rFonts w:ascii="Arial" w:hAnsi="Arial" w:cs="Arial"/>
        </w:rPr>
        <w:tab/>
        <w:t xml:space="preserve">And </w:t>
      </w:r>
      <w:r w:rsidR="00841DF4" w:rsidRPr="00A85E08">
        <w:rPr>
          <w:rFonts w:ascii="Arial" w:hAnsi="Arial" w:cs="Arial"/>
        </w:rPr>
        <w:t>certainly</w:t>
      </w:r>
      <w:r w:rsidR="00841DF4">
        <w:rPr>
          <w:rFonts w:ascii="Arial" w:hAnsi="Arial" w:cs="Arial"/>
        </w:rPr>
        <w:t xml:space="preserve"> </w:t>
      </w:r>
      <w:r w:rsidR="00AC6843" w:rsidRPr="00A85E08">
        <w:rPr>
          <w:rFonts w:ascii="Arial" w:hAnsi="Arial" w:cs="Arial"/>
        </w:rPr>
        <w:t>in the bars, what were the demographics</w:t>
      </w:r>
      <w:r>
        <w:rPr>
          <w:rFonts w:ascii="Arial" w:hAnsi="Arial" w:cs="Arial"/>
        </w:rPr>
        <w:t>? L</w:t>
      </w:r>
      <w:r w:rsidR="00AC6843" w:rsidRPr="00A85E08">
        <w:rPr>
          <w:rFonts w:ascii="Arial" w:hAnsi="Arial" w:cs="Arial"/>
        </w:rPr>
        <w:t xml:space="preserve">ike was it mostly white gay men </w:t>
      </w:r>
      <w:r w:rsidR="00841DF4">
        <w:rPr>
          <w:rFonts w:ascii="Arial" w:hAnsi="Arial" w:cs="Arial"/>
        </w:rPr>
        <w:t xml:space="preserve">or </w:t>
      </w:r>
      <w:r w:rsidR="00AC6843" w:rsidRPr="00A85E08">
        <w:rPr>
          <w:rFonts w:ascii="Arial" w:hAnsi="Arial" w:cs="Arial"/>
        </w:rPr>
        <w:t>w</w:t>
      </w:r>
      <w:r>
        <w:rPr>
          <w:rFonts w:ascii="Arial" w:hAnsi="Arial" w:cs="Arial"/>
        </w:rPr>
        <w:t xml:space="preserve">ere there many different races? </w:t>
      </w:r>
    </w:p>
    <w:p w14:paraId="29942AC5" w14:textId="77777777" w:rsidR="005C58BE" w:rsidRDefault="005C58BE" w:rsidP="00954F9F">
      <w:pPr>
        <w:spacing w:after="0" w:line="240" w:lineRule="auto"/>
        <w:rPr>
          <w:rFonts w:ascii="Arial" w:hAnsi="Arial" w:cs="Arial"/>
        </w:rPr>
      </w:pPr>
    </w:p>
    <w:p w14:paraId="20B55323" w14:textId="562CAB20" w:rsidR="005C58BE" w:rsidRDefault="005C58BE" w:rsidP="00954F9F">
      <w:pPr>
        <w:spacing w:after="0" w:line="240" w:lineRule="auto"/>
        <w:rPr>
          <w:rFonts w:ascii="Arial" w:hAnsi="Arial" w:cs="Arial"/>
        </w:rPr>
      </w:pPr>
      <w:r>
        <w:rPr>
          <w:rFonts w:ascii="Arial" w:hAnsi="Arial" w:cs="Arial"/>
        </w:rPr>
        <w:t>ML:</w:t>
      </w:r>
      <w:r w:rsidR="007A3883">
        <w:rPr>
          <w:rFonts w:ascii="Arial" w:hAnsi="Arial" w:cs="Arial"/>
        </w:rPr>
        <w:tab/>
      </w:r>
      <w:r>
        <w:rPr>
          <w:rFonts w:ascii="Arial" w:hAnsi="Arial" w:cs="Arial"/>
        </w:rPr>
        <w:t xml:space="preserve">It was </w:t>
      </w:r>
      <w:r w:rsidR="00AC6843" w:rsidRPr="00A85E08">
        <w:rPr>
          <w:rFonts w:ascii="Arial" w:hAnsi="Arial" w:cs="Arial"/>
        </w:rPr>
        <w:t>p</w:t>
      </w:r>
      <w:r>
        <w:rPr>
          <w:rFonts w:ascii="Arial" w:hAnsi="Arial" w:cs="Arial"/>
        </w:rPr>
        <w:t>robably more white gay me</w:t>
      </w:r>
      <w:r w:rsidR="00AC6843" w:rsidRPr="00A85E08">
        <w:rPr>
          <w:rFonts w:ascii="Arial" w:hAnsi="Arial" w:cs="Arial"/>
        </w:rPr>
        <w:t>n. But I think it was a pretty diverse</w:t>
      </w:r>
      <w:r>
        <w:rPr>
          <w:rFonts w:ascii="Arial" w:hAnsi="Arial" w:cs="Arial"/>
        </w:rPr>
        <w:t>…</w:t>
      </w:r>
    </w:p>
    <w:p w14:paraId="05CDACEA" w14:textId="77777777" w:rsidR="005C58BE" w:rsidRDefault="005C58BE" w:rsidP="00954F9F">
      <w:pPr>
        <w:spacing w:after="0" w:line="240" w:lineRule="auto"/>
        <w:rPr>
          <w:rFonts w:ascii="Arial" w:hAnsi="Arial" w:cs="Arial"/>
        </w:rPr>
      </w:pPr>
    </w:p>
    <w:p w14:paraId="78E6DBE4" w14:textId="00C80FCD" w:rsidR="009374C1" w:rsidRDefault="005C58BE" w:rsidP="007A3883">
      <w:pPr>
        <w:spacing w:after="0" w:line="240" w:lineRule="auto"/>
        <w:ind w:left="720" w:hanging="720"/>
        <w:rPr>
          <w:rFonts w:ascii="Arial" w:hAnsi="Arial" w:cs="Arial"/>
        </w:rPr>
      </w:pPr>
      <w:r>
        <w:rPr>
          <w:rFonts w:ascii="Arial" w:hAnsi="Arial" w:cs="Arial"/>
        </w:rPr>
        <w:t xml:space="preserve">KF: </w:t>
      </w:r>
      <w:r w:rsidR="007A3883">
        <w:rPr>
          <w:rFonts w:ascii="Arial" w:hAnsi="Arial" w:cs="Arial"/>
        </w:rPr>
        <w:tab/>
      </w:r>
      <w:r>
        <w:rPr>
          <w:rFonts w:ascii="Arial" w:hAnsi="Arial" w:cs="Arial"/>
        </w:rPr>
        <w:t>W</w:t>
      </w:r>
      <w:r w:rsidR="00AC6843" w:rsidRPr="00A85E08">
        <w:rPr>
          <w:rFonts w:ascii="Arial" w:hAnsi="Arial" w:cs="Arial"/>
        </w:rPr>
        <w:t>hite gay m</w:t>
      </w:r>
      <w:r w:rsidR="00841DF4">
        <w:rPr>
          <w:rFonts w:ascii="Arial" w:hAnsi="Arial" w:cs="Arial"/>
        </w:rPr>
        <w:t>e</w:t>
      </w:r>
      <w:r w:rsidR="00AC6843" w:rsidRPr="00A85E08">
        <w:rPr>
          <w:rFonts w:ascii="Arial" w:hAnsi="Arial" w:cs="Arial"/>
        </w:rPr>
        <w:t xml:space="preserve">n, not lesbians. Because I know, for some reason, a lot of </w:t>
      </w:r>
      <w:r w:rsidR="007A3883">
        <w:rPr>
          <w:rFonts w:ascii="Arial" w:hAnsi="Arial" w:cs="Arial"/>
        </w:rPr>
        <w:t xml:space="preserve">the </w:t>
      </w:r>
      <w:r w:rsidR="00AC6843" w:rsidRPr="00A85E08">
        <w:rPr>
          <w:rFonts w:ascii="Arial" w:hAnsi="Arial" w:cs="Arial"/>
        </w:rPr>
        <w:t xml:space="preserve">lesbians were teachers. And </w:t>
      </w:r>
      <w:r w:rsidR="00841DF4" w:rsidRPr="00A85E08">
        <w:rPr>
          <w:rFonts w:ascii="Arial" w:hAnsi="Arial" w:cs="Arial"/>
        </w:rPr>
        <w:t>so,</w:t>
      </w:r>
      <w:r w:rsidR="00AC6843" w:rsidRPr="00A85E08">
        <w:rPr>
          <w:rFonts w:ascii="Arial" w:hAnsi="Arial" w:cs="Arial"/>
        </w:rPr>
        <w:t xml:space="preserve"> they </w:t>
      </w:r>
      <w:r w:rsidR="007A3883">
        <w:rPr>
          <w:rFonts w:ascii="Arial" w:hAnsi="Arial" w:cs="Arial"/>
        </w:rPr>
        <w:t>never would come out</w:t>
      </w:r>
      <w:r w:rsidR="003D0876">
        <w:rPr>
          <w:rFonts w:ascii="Arial" w:hAnsi="Arial" w:cs="Arial"/>
        </w:rPr>
        <w:t>,</w:t>
      </w:r>
      <w:r w:rsidR="00AC6843" w:rsidRPr="00A85E08">
        <w:rPr>
          <w:rFonts w:ascii="Arial" w:hAnsi="Arial" w:cs="Arial"/>
        </w:rPr>
        <w:t xml:space="preserve"> that I can recall. And as far as for other </w:t>
      </w:r>
      <w:r w:rsidR="007A3883">
        <w:rPr>
          <w:rFonts w:ascii="Arial" w:hAnsi="Arial" w:cs="Arial"/>
        </w:rPr>
        <w:t>ethnic groups, I don't remember…</w:t>
      </w:r>
    </w:p>
    <w:p w14:paraId="036F64AE" w14:textId="77777777" w:rsidR="007A3883" w:rsidRPr="00A85E08" w:rsidRDefault="007A3883" w:rsidP="00954F9F">
      <w:pPr>
        <w:spacing w:after="0" w:line="240" w:lineRule="auto"/>
        <w:rPr>
          <w:rFonts w:ascii="Arial" w:hAnsi="Arial" w:cs="Arial"/>
        </w:rPr>
      </w:pPr>
    </w:p>
    <w:p w14:paraId="16B825D8" w14:textId="77777777" w:rsidR="007A3883" w:rsidRDefault="007A3883" w:rsidP="007A3883">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I know, at some point, the lesbian bar started, but it was probably a little bit later than that. Maybe it was the </w:t>
      </w:r>
      <w:r>
        <w:rPr>
          <w:rFonts w:ascii="Arial" w:hAnsi="Arial" w:cs="Arial"/>
        </w:rPr>
        <w:t>‘</w:t>
      </w:r>
      <w:r w:rsidR="00AC6843" w:rsidRPr="00A85E08">
        <w:rPr>
          <w:rFonts w:ascii="Arial" w:hAnsi="Arial" w:cs="Arial"/>
        </w:rPr>
        <w:t xml:space="preserve">80s or late </w:t>
      </w:r>
      <w:r>
        <w:rPr>
          <w:rFonts w:ascii="Arial" w:hAnsi="Arial" w:cs="Arial"/>
        </w:rPr>
        <w:t>‘</w:t>
      </w:r>
      <w:r w:rsidR="00AC6843" w:rsidRPr="00A85E08">
        <w:rPr>
          <w:rFonts w:ascii="Arial" w:hAnsi="Arial" w:cs="Arial"/>
        </w:rPr>
        <w:t>80s</w:t>
      </w:r>
      <w:r>
        <w:rPr>
          <w:rFonts w:ascii="Arial" w:hAnsi="Arial" w:cs="Arial"/>
        </w:rPr>
        <w:t xml:space="preserve">, maybe. </w:t>
      </w:r>
    </w:p>
    <w:p w14:paraId="32EE0F57" w14:textId="77777777" w:rsidR="007A3883" w:rsidRDefault="007A3883" w:rsidP="00954F9F">
      <w:pPr>
        <w:spacing w:after="0" w:line="240" w:lineRule="auto"/>
        <w:rPr>
          <w:rFonts w:ascii="Arial" w:hAnsi="Arial" w:cs="Arial"/>
        </w:rPr>
      </w:pPr>
    </w:p>
    <w:p w14:paraId="7DACCFA5" w14:textId="4E066491" w:rsidR="0011509F" w:rsidRPr="0011509F" w:rsidRDefault="007A3883" w:rsidP="0011509F">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I</w:t>
      </w:r>
      <w:r w:rsidR="00AC6843" w:rsidRPr="00A85E08">
        <w:rPr>
          <w:rFonts w:ascii="Arial" w:hAnsi="Arial" w:cs="Arial"/>
        </w:rPr>
        <w:t>n fact, the lesbian</w:t>
      </w:r>
      <w:r>
        <w:rPr>
          <w:rFonts w:ascii="Arial" w:hAnsi="Arial" w:cs="Arial"/>
        </w:rPr>
        <w:t>s started a Scratched Record Party, which it was a private party, s</w:t>
      </w:r>
      <w:r w:rsidR="00AC6843" w:rsidRPr="00A85E08">
        <w:rPr>
          <w:rFonts w:ascii="Arial" w:hAnsi="Arial" w:cs="Arial"/>
        </w:rPr>
        <w:t>o they could all go out and dance</w:t>
      </w:r>
      <w:r>
        <w:rPr>
          <w:rFonts w:ascii="Arial" w:hAnsi="Arial" w:cs="Arial"/>
        </w:rPr>
        <w:t xml:space="preserve"> together and stuff, you know. B</w:t>
      </w:r>
      <w:r w:rsidR="00AC6843" w:rsidRPr="00A85E08">
        <w:rPr>
          <w:rFonts w:ascii="Arial" w:hAnsi="Arial" w:cs="Arial"/>
        </w:rPr>
        <w:t xml:space="preserve">ut nowadays, everybody's okay. The schools have, you know, programs for the lesbians </w:t>
      </w:r>
      <w:r>
        <w:rPr>
          <w:rFonts w:ascii="Arial" w:hAnsi="Arial" w:cs="Arial"/>
        </w:rPr>
        <w:t>and the guys</w:t>
      </w:r>
      <w:r w:rsidR="00AC6843" w:rsidRPr="00A85E08">
        <w:rPr>
          <w:rFonts w:ascii="Arial" w:hAnsi="Arial" w:cs="Arial"/>
        </w:rPr>
        <w:t xml:space="preserve"> and stuff. So, it's a lot easier for a lot of people nowadays</w:t>
      </w:r>
      <w:r w:rsidR="003D0876">
        <w:rPr>
          <w:rFonts w:ascii="Arial" w:hAnsi="Arial" w:cs="Arial"/>
        </w:rPr>
        <w:t>. W</w:t>
      </w:r>
      <w:r w:rsidR="00AC6843" w:rsidRPr="00A85E08">
        <w:rPr>
          <w:rFonts w:ascii="Arial" w:hAnsi="Arial" w:cs="Arial"/>
        </w:rPr>
        <w:t>hich</w:t>
      </w:r>
      <w:r>
        <w:rPr>
          <w:rFonts w:ascii="Arial" w:hAnsi="Arial" w:cs="Arial"/>
        </w:rPr>
        <w:t xml:space="preserve"> </w:t>
      </w:r>
      <w:r w:rsidR="00AC6843" w:rsidRPr="00A85E08">
        <w:rPr>
          <w:rFonts w:ascii="Arial" w:hAnsi="Arial" w:cs="Arial"/>
        </w:rPr>
        <w:t xml:space="preserve">looking back, it didn't seem to be too hard for me. And I guess I was always okay. You know, I had that </w:t>
      </w:r>
      <w:r>
        <w:rPr>
          <w:rFonts w:ascii="Arial" w:hAnsi="Arial" w:cs="Arial"/>
        </w:rPr>
        <w:t>confrontation with my parents, a</w:t>
      </w:r>
      <w:r w:rsidR="00AC6843" w:rsidRPr="00A85E08">
        <w:rPr>
          <w:rFonts w:ascii="Arial" w:hAnsi="Arial" w:cs="Arial"/>
        </w:rPr>
        <w:t>nd other than that, it didn't m</w:t>
      </w:r>
      <w:r>
        <w:rPr>
          <w:rFonts w:ascii="Arial" w:hAnsi="Arial" w:cs="Arial"/>
        </w:rPr>
        <w:t>atter to me</w:t>
      </w:r>
      <w:r w:rsidR="00841DF4">
        <w:rPr>
          <w:rFonts w:ascii="Arial" w:hAnsi="Arial" w:cs="Arial"/>
        </w:rPr>
        <w:t xml:space="preserve"> </w:t>
      </w:r>
      <w:r>
        <w:rPr>
          <w:rFonts w:ascii="Arial" w:hAnsi="Arial" w:cs="Arial"/>
        </w:rPr>
        <w:t>who knew.</w:t>
      </w:r>
      <w:r w:rsidR="00AC6843" w:rsidRPr="00A85E08">
        <w:rPr>
          <w:rFonts w:ascii="Arial" w:hAnsi="Arial" w:cs="Arial"/>
        </w:rPr>
        <w:t xml:space="preserve"> </w:t>
      </w:r>
      <w:r>
        <w:rPr>
          <w:rFonts w:ascii="Arial" w:hAnsi="Arial" w:cs="Arial"/>
        </w:rPr>
        <w:t>I don't flaunt it, b</w:t>
      </w:r>
      <w:r w:rsidR="00AC6843" w:rsidRPr="00A85E08">
        <w:rPr>
          <w:rFonts w:ascii="Arial" w:hAnsi="Arial" w:cs="Arial"/>
        </w:rPr>
        <w:t xml:space="preserve">ut I'm okay with </w:t>
      </w:r>
      <w:r>
        <w:rPr>
          <w:rFonts w:ascii="Arial" w:hAnsi="Arial" w:cs="Arial"/>
        </w:rPr>
        <w:t xml:space="preserve">it. </w:t>
      </w:r>
      <w:r w:rsidR="00AC6843" w:rsidRPr="00A85E08">
        <w:rPr>
          <w:rFonts w:ascii="Arial" w:hAnsi="Arial" w:cs="Arial"/>
        </w:rPr>
        <w:t xml:space="preserve">I was always okay with it. </w:t>
      </w:r>
      <w:r>
        <w:rPr>
          <w:rFonts w:ascii="Arial" w:hAnsi="Arial" w:cs="Arial"/>
        </w:rPr>
        <w:t xml:space="preserve">In fact, in </w:t>
      </w:r>
      <w:r>
        <w:rPr>
          <w:rFonts w:ascii="Arial" w:hAnsi="Arial" w:cs="Arial"/>
          <w:i/>
        </w:rPr>
        <w:t>Boys in the Band</w:t>
      </w:r>
      <w:r>
        <w:rPr>
          <w:rFonts w:ascii="Arial" w:hAnsi="Arial" w:cs="Arial"/>
        </w:rPr>
        <w:t>,</w:t>
      </w:r>
      <w:r w:rsidR="00AC6843" w:rsidRPr="00A85E08">
        <w:rPr>
          <w:rFonts w:ascii="Arial" w:hAnsi="Arial" w:cs="Arial"/>
        </w:rPr>
        <w:t xml:space="preserve"> I was in the play. And I mean</w:t>
      </w:r>
      <w:r>
        <w:rPr>
          <w:rFonts w:ascii="Arial" w:hAnsi="Arial" w:cs="Arial"/>
        </w:rPr>
        <w:t>, to do that in 1972, you know… At Little Theater i</w:t>
      </w:r>
      <w:r w:rsidR="00AC6843" w:rsidRPr="00A85E08">
        <w:rPr>
          <w:rFonts w:ascii="Arial" w:hAnsi="Arial" w:cs="Arial"/>
        </w:rPr>
        <w:t xml:space="preserve">t was basically a lot more straight people than gay people. Because back then a lot of gay people didn't want to go and say, </w:t>
      </w:r>
      <w:r>
        <w:rPr>
          <w:rFonts w:ascii="Arial" w:hAnsi="Arial" w:cs="Arial"/>
        </w:rPr>
        <w:t>“</w:t>
      </w:r>
      <w:r w:rsidR="00AC6843" w:rsidRPr="00A85E08">
        <w:rPr>
          <w:rFonts w:ascii="Arial" w:hAnsi="Arial" w:cs="Arial"/>
        </w:rPr>
        <w:t>Oh, they're gonna associate me as being gay because of the thing.</w:t>
      </w:r>
      <w:r>
        <w:rPr>
          <w:rFonts w:ascii="Arial" w:hAnsi="Arial" w:cs="Arial"/>
        </w:rPr>
        <w:t>”</w:t>
      </w:r>
      <w:r w:rsidR="00AC6843" w:rsidRPr="00A85E08">
        <w:rPr>
          <w:rFonts w:ascii="Arial" w:hAnsi="Arial" w:cs="Arial"/>
        </w:rPr>
        <w:t xml:space="preserve"> In fact, one of the guys that we talked about coming ove</w:t>
      </w:r>
      <w:r>
        <w:rPr>
          <w:rFonts w:ascii="Arial" w:hAnsi="Arial" w:cs="Arial"/>
        </w:rPr>
        <w:t>r here</w:t>
      </w:r>
      <w:r w:rsidR="0026619D">
        <w:rPr>
          <w:rFonts w:ascii="Arial" w:hAnsi="Arial" w:cs="Arial"/>
        </w:rPr>
        <w:t>—</w:t>
      </w:r>
      <w:r>
        <w:rPr>
          <w:rFonts w:ascii="Arial" w:hAnsi="Arial" w:cs="Arial"/>
        </w:rPr>
        <w:t>that had one of the bars</w:t>
      </w:r>
      <w:r w:rsidR="0026619D">
        <w:rPr>
          <w:rFonts w:ascii="Arial" w:hAnsi="Arial" w:cs="Arial"/>
        </w:rPr>
        <w:t>—</w:t>
      </w:r>
      <w:r w:rsidR="0011509F">
        <w:rPr>
          <w:rFonts w:ascii="Arial" w:hAnsi="Arial" w:cs="Arial"/>
        </w:rPr>
        <w:t>in the play, she was</w:t>
      </w:r>
      <w:r w:rsidR="00AC6843" w:rsidRPr="00A85E08">
        <w:rPr>
          <w:rFonts w:ascii="Arial" w:hAnsi="Arial" w:cs="Arial"/>
        </w:rPr>
        <w:t xml:space="preserve"> in drag. And from the play, you had lights on the stage and you d</w:t>
      </w:r>
      <w:r w:rsidR="0011509F">
        <w:rPr>
          <w:rFonts w:ascii="Arial" w:hAnsi="Arial" w:cs="Arial"/>
        </w:rPr>
        <w:t xml:space="preserve">on't feel </w:t>
      </w:r>
      <w:r w:rsidR="0011509F" w:rsidRPr="00E020D3">
        <w:rPr>
          <w:rFonts w:ascii="Arial" w:hAnsi="Arial" w:cs="Arial"/>
        </w:rPr>
        <w:t>too much</w:t>
      </w:r>
      <w:r w:rsidR="00AC6843" w:rsidRPr="00A85E08">
        <w:rPr>
          <w:rFonts w:ascii="Arial" w:hAnsi="Arial" w:cs="Arial"/>
        </w:rPr>
        <w:t xml:space="preserve">. </w:t>
      </w:r>
      <w:r w:rsidR="0011509F">
        <w:rPr>
          <w:rFonts w:ascii="Arial" w:hAnsi="Arial" w:cs="Arial"/>
        </w:rPr>
        <w:t>A</w:t>
      </w:r>
      <w:r w:rsidR="00AC6843" w:rsidRPr="00A85E08">
        <w:rPr>
          <w:rFonts w:ascii="Arial" w:hAnsi="Arial" w:cs="Arial"/>
        </w:rPr>
        <w:t>ll I could see was that flash</w:t>
      </w:r>
      <w:r w:rsidR="0011509F">
        <w:rPr>
          <w:rFonts w:ascii="Arial" w:hAnsi="Arial" w:cs="Arial"/>
        </w:rPr>
        <w:t>y silver thing, and the lights would catch on it, and I’d say, “Okay, you got to remember your lines.” B</w:t>
      </w:r>
      <w:r w:rsidR="00AC6843" w:rsidRPr="00A85E08">
        <w:rPr>
          <w:rFonts w:ascii="Arial" w:hAnsi="Arial" w:cs="Arial"/>
        </w:rPr>
        <w:t xml:space="preserve">ecause I had maybe </w:t>
      </w:r>
      <w:r w:rsidR="0011509F">
        <w:rPr>
          <w:rFonts w:ascii="Arial" w:hAnsi="Arial" w:cs="Arial"/>
        </w:rPr>
        <w:t>three or four lines in the play that</w:t>
      </w:r>
      <w:r w:rsidR="00AC6843" w:rsidRPr="00A85E08">
        <w:rPr>
          <w:rFonts w:ascii="Arial" w:hAnsi="Arial" w:cs="Arial"/>
        </w:rPr>
        <w:t xml:space="preserve"> I had to follow. You know, it's kind of hard for me because everybody else is just kind of flowing. But I just remember her, maybe one or tw</w:t>
      </w:r>
      <w:r w:rsidR="0011509F">
        <w:rPr>
          <w:rFonts w:ascii="Arial" w:hAnsi="Arial" w:cs="Arial"/>
        </w:rPr>
        <w:t xml:space="preserve">o. But back then she was in drag. But </w:t>
      </w:r>
      <w:r w:rsidR="00AC6843" w:rsidRPr="00A85E08">
        <w:rPr>
          <w:rFonts w:ascii="Arial" w:hAnsi="Arial" w:cs="Arial"/>
        </w:rPr>
        <w:t xml:space="preserve">most of the people </w:t>
      </w:r>
      <w:r w:rsidR="0011509F">
        <w:rPr>
          <w:rFonts w:ascii="Arial" w:hAnsi="Arial" w:cs="Arial"/>
        </w:rPr>
        <w:t>at that theater, we</w:t>
      </w:r>
      <w:r w:rsidR="00AC6843" w:rsidRPr="00A85E08">
        <w:rPr>
          <w:rFonts w:ascii="Arial" w:hAnsi="Arial" w:cs="Arial"/>
        </w:rPr>
        <w:t xml:space="preserve">re basically straight people. </w:t>
      </w:r>
    </w:p>
    <w:p w14:paraId="4D064D72" w14:textId="77777777" w:rsidR="0011509F" w:rsidRDefault="0011509F" w:rsidP="0011509F">
      <w:pPr>
        <w:spacing w:after="0" w:line="240" w:lineRule="auto"/>
        <w:ind w:left="720" w:hanging="720"/>
        <w:rPr>
          <w:rFonts w:ascii="Arial" w:hAnsi="Arial" w:cs="Arial"/>
        </w:rPr>
      </w:pPr>
    </w:p>
    <w:p w14:paraId="1D83B172" w14:textId="664CF22E" w:rsidR="0011509F" w:rsidRDefault="0011509F" w:rsidP="0011509F">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And t</w:t>
      </w:r>
      <w:r>
        <w:rPr>
          <w:rFonts w:ascii="Arial" w:hAnsi="Arial" w:cs="Arial"/>
        </w:rPr>
        <w:t xml:space="preserve">hat includes the audience too, right? </w:t>
      </w:r>
      <w:r w:rsidR="00AC6843" w:rsidRPr="00A85E08">
        <w:rPr>
          <w:rFonts w:ascii="Arial" w:hAnsi="Arial" w:cs="Arial"/>
        </w:rPr>
        <w:t>Becaus</w:t>
      </w:r>
      <w:r>
        <w:rPr>
          <w:rFonts w:ascii="Arial" w:hAnsi="Arial" w:cs="Arial"/>
        </w:rPr>
        <w:t>e</w:t>
      </w:r>
      <w:r w:rsidR="00AC6843" w:rsidRPr="00A85E08">
        <w:rPr>
          <w:rFonts w:ascii="Arial" w:hAnsi="Arial" w:cs="Arial"/>
        </w:rPr>
        <w:t xml:space="preserve"> </w:t>
      </w:r>
      <w:r>
        <w:rPr>
          <w:rFonts w:ascii="Arial" w:hAnsi="Arial" w:cs="Arial"/>
        </w:rPr>
        <w:t>this was a really popular play at the time.</w:t>
      </w:r>
    </w:p>
    <w:p w14:paraId="4928B453" w14:textId="77777777" w:rsidR="0011509F" w:rsidRDefault="0011509F" w:rsidP="0011509F">
      <w:pPr>
        <w:spacing w:after="0" w:line="240" w:lineRule="auto"/>
        <w:ind w:left="720" w:hanging="720"/>
        <w:rPr>
          <w:rFonts w:ascii="Arial" w:hAnsi="Arial" w:cs="Arial"/>
        </w:rPr>
      </w:pPr>
    </w:p>
    <w:p w14:paraId="4888B9F5" w14:textId="2037C511" w:rsidR="00AA351A" w:rsidRDefault="0011509F" w:rsidP="00AA351A">
      <w:pPr>
        <w:spacing w:after="0" w:line="240" w:lineRule="auto"/>
        <w:ind w:left="720" w:hanging="720"/>
        <w:rPr>
          <w:rFonts w:ascii="Arial" w:hAnsi="Arial" w:cs="Arial"/>
        </w:rPr>
      </w:pPr>
      <w:r>
        <w:rPr>
          <w:rFonts w:ascii="Arial" w:hAnsi="Arial" w:cs="Arial"/>
        </w:rPr>
        <w:lastRenderedPageBreak/>
        <w:t xml:space="preserve">KF: </w:t>
      </w:r>
      <w:r>
        <w:rPr>
          <w:rFonts w:ascii="Arial" w:hAnsi="Arial" w:cs="Arial"/>
        </w:rPr>
        <w:tab/>
        <w:t xml:space="preserve">Yeah, yeah. It was back in, </w:t>
      </w:r>
      <w:r w:rsidR="00AC6843" w:rsidRPr="00A85E08">
        <w:rPr>
          <w:rFonts w:ascii="Arial" w:hAnsi="Arial" w:cs="Arial"/>
        </w:rPr>
        <w:t xml:space="preserve">I want to say </w:t>
      </w:r>
      <w:r>
        <w:rPr>
          <w:rFonts w:ascii="Arial" w:hAnsi="Arial" w:cs="Arial"/>
        </w:rPr>
        <w:t>‘</w:t>
      </w:r>
      <w:r w:rsidR="00AC6843" w:rsidRPr="00A85E08">
        <w:rPr>
          <w:rFonts w:ascii="Arial" w:hAnsi="Arial" w:cs="Arial"/>
        </w:rPr>
        <w:t xml:space="preserve">72 and </w:t>
      </w:r>
      <w:r>
        <w:rPr>
          <w:rFonts w:ascii="Arial" w:hAnsi="Arial" w:cs="Arial"/>
        </w:rPr>
        <w:t>‘</w:t>
      </w:r>
      <w:r w:rsidR="00AC6843" w:rsidRPr="00A85E08">
        <w:rPr>
          <w:rFonts w:ascii="Arial" w:hAnsi="Arial" w:cs="Arial"/>
        </w:rPr>
        <w:t>73.</w:t>
      </w:r>
      <w:r>
        <w:rPr>
          <w:rFonts w:ascii="Arial" w:hAnsi="Arial" w:cs="Arial"/>
        </w:rPr>
        <w:t xml:space="preserve"> Lilette</w:t>
      </w:r>
      <w:r w:rsidR="00AC6843" w:rsidRPr="00A85E08">
        <w:rPr>
          <w:rFonts w:ascii="Arial" w:hAnsi="Arial" w:cs="Arial"/>
        </w:rPr>
        <w:t xml:space="preserve"> Ren</w:t>
      </w:r>
      <w:r w:rsidR="00841DF4">
        <w:rPr>
          <w:rFonts w:ascii="Arial" w:hAnsi="Arial" w:cs="Arial"/>
        </w:rPr>
        <w:t>e</w:t>
      </w:r>
      <w:r w:rsidR="00AC6843" w:rsidRPr="00A85E08">
        <w:rPr>
          <w:rFonts w:ascii="Arial" w:hAnsi="Arial" w:cs="Arial"/>
        </w:rPr>
        <w:t>e and</w:t>
      </w:r>
      <w:r w:rsidR="00AA351A">
        <w:rPr>
          <w:rFonts w:ascii="Arial" w:hAnsi="Arial" w:cs="Arial"/>
        </w:rPr>
        <w:t>, what was her name?</w:t>
      </w:r>
    </w:p>
    <w:p w14:paraId="6B29570E" w14:textId="769B9FFA" w:rsidR="009374C1" w:rsidRPr="00841DF4" w:rsidRDefault="0011509F" w:rsidP="00AA351A">
      <w:pPr>
        <w:spacing w:after="0" w:line="240" w:lineRule="auto"/>
        <w:ind w:left="720"/>
        <w:rPr>
          <w:rFonts w:ascii="Arial" w:hAnsi="Arial" w:cs="Arial"/>
          <w:color w:val="FF0000"/>
        </w:rPr>
      </w:pPr>
      <w:r>
        <w:rPr>
          <w:rFonts w:ascii="Arial" w:hAnsi="Arial" w:cs="Arial"/>
        </w:rPr>
        <w:t>They’re both gone now, but she's the one..</w:t>
      </w:r>
      <w:r w:rsidR="00AC6843" w:rsidRPr="00A85E08">
        <w:rPr>
          <w:rFonts w:ascii="Arial" w:hAnsi="Arial" w:cs="Arial"/>
        </w:rPr>
        <w:t>.</w:t>
      </w:r>
      <w:r>
        <w:rPr>
          <w:rFonts w:ascii="Arial" w:hAnsi="Arial" w:cs="Arial"/>
        </w:rPr>
        <w:t xml:space="preserve"> </w:t>
      </w:r>
      <w:r w:rsidR="00692329">
        <w:rPr>
          <w:rFonts w:ascii="Arial" w:hAnsi="Arial" w:cs="Arial"/>
        </w:rPr>
        <w:t xml:space="preserve">(to </w:t>
      </w:r>
      <w:r w:rsidR="00841DF4">
        <w:rPr>
          <w:rFonts w:ascii="Arial" w:hAnsi="Arial" w:cs="Arial"/>
        </w:rPr>
        <w:t>someone offscreen</w:t>
      </w:r>
      <w:r w:rsidR="00692329">
        <w:rPr>
          <w:rFonts w:ascii="Arial" w:hAnsi="Arial" w:cs="Arial"/>
        </w:rPr>
        <w:t>) W</w:t>
      </w:r>
      <w:r>
        <w:rPr>
          <w:rFonts w:ascii="Arial" w:hAnsi="Arial" w:cs="Arial"/>
        </w:rPr>
        <w:t>as it</w:t>
      </w:r>
      <w:r w:rsidRPr="0011509F">
        <w:rPr>
          <w:rFonts w:ascii="Arial" w:hAnsi="Arial" w:cs="Arial"/>
          <w:color w:val="FF0000"/>
        </w:rPr>
        <w:t xml:space="preserve"> </w:t>
      </w:r>
      <w:r w:rsidR="00841DF4" w:rsidRPr="007613C7">
        <w:rPr>
          <w:rFonts w:ascii="Arial" w:hAnsi="Arial" w:cs="Arial"/>
        </w:rPr>
        <w:t>Girouard</w:t>
      </w:r>
      <w:r w:rsidR="00AA351A">
        <w:rPr>
          <w:rFonts w:ascii="Arial" w:hAnsi="Arial" w:cs="Arial"/>
        </w:rPr>
        <w:t xml:space="preserve">? The teacher? Northside </w:t>
      </w:r>
      <w:r>
        <w:rPr>
          <w:rFonts w:ascii="Arial" w:hAnsi="Arial" w:cs="Arial"/>
        </w:rPr>
        <w:t xml:space="preserve">painter… </w:t>
      </w:r>
    </w:p>
    <w:p w14:paraId="43B19604" w14:textId="2ABBED95" w:rsidR="0011509F" w:rsidRDefault="0011509F" w:rsidP="00954F9F">
      <w:pPr>
        <w:spacing w:after="0" w:line="240" w:lineRule="auto"/>
        <w:rPr>
          <w:rFonts w:ascii="Arial" w:hAnsi="Arial" w:cs="Arial"/>
        </w:rPr>
      </w:pPr>
    </w:p>
    <w:p w14:paraId="069626D4" w14:textId="3E886285" w:rsidR="0011509F" w:rsidRPr="00E020D3" w:rsidRDefault="003A63B5" w:rsidP="00954F9F">
      <w:pPr>
        <w:spacing w:after="0" w:line="240" w:lineRule="auto"/>
        <w:rPr>
          <w:rFonts w:ascii="Arial" w:hAnsi="Arial" w:cs="Arial"/>
        </w:rPr>
      </w:pPr>
      <w:r w:rsidRPr="00E020D3">
        <w:rPr>
          <w:rFonts w:ascii="Arial" w:hAnsi="Arial" w:cs="Arial"/>
        </w:rPr>
        <w:t>OI</w:t>
      </w:r>
      <w:r w:rsidR="00E020D3" w:rsidRPr="00E020D3">
        <w:rPr>
          <w:rFonts w:ascii="Arial" w:hAnsi="Arial" w:cs="Arial"/>
        </w:rPr>
        <w:t>1</w:t>
      </w:r>
      <w:r w:rsidR="0011509F" w:rsidRPr="00E020D3">
        <w:rPr>
          <w:rFonts w:ascii="Arial" w:hAnsi="Arial" w:cs="Arial"/>
        </w:rPr>
        <w:t xml:space="preserve">: </w:t>
      </w:r>
      <w:r w:rsidR="0011509F" w:rsidRPr="00E020D3">
        <w:rPr>
          <w:rFonts w:ascii="Arial" w:hAnsi="Arial" w:cs="Arial"/>
        </w:rPr>
        <w:tab/>
        <w:t>Russel?</w:t>
      </w:r>
    </w:p>
    <w:p w14:paraId="70B0E6B4" w14:textId="21B63A72" w:rsidR="0011509F" w:rsidRDefault="0011509F" w:rsidP="00954F9F">
      <w:pPr>
        <w:spacing w:after="0" w:line="240" w:lineRule="auto"/>
        <w:rPr>
          <w:rFonts w:ascii="Arial" w:hAnsi="Arial" w:cs="Arial"/>
        </w:rPr>
      </w:pPr>
    </w:p>
    <w:p w14:paraId="24412759" w14:textId="1CCFCEBE" w:rsidR="009374C1" w:rsidRPr="00A85E08" w:rsidRDefault="0011509F" w:rsidP="00692329">
      <w:pPr>
        <w:spacing w:after="0" w:line="240" w:lineRule="auto"/>
        <w:ind w:left="720" w:hanging="720"/>
        <w:rPr>
          <w:rFonts w:ascii="Arial" w:hAnsi="Arial" w:cs="Arial"/>
        </w:rPr>
      </w:pPr>
      <w:r>
        <w:rPr>
          <w:rFonts w:ascii="Arial" w:hAnsi="Arial" w:cs="Arial"/>
        </w:rPr>
        <w:t xml:space="preserve">KF: </w:t>
      </w:r>
      <w:r>
        <w:rPr>
          <w:rFonts w:ascii="Arial" w:hAnsi="Arial" w:cs="Arial"/>
        </w:rPr>
        <w:tab/>
        <w:t>Terry Gir</w:t>
      </w:r>
      <w:r w:rsidR="00841DF4">
        <w:rPr>
          <w:rFonts w:ascii="Arial" w:hAnsi="Arial" w:cs="Arial"/>
        </w:rPr>
        <w:t>oua</w:t>
      </w:r>
      <w:r>
        <w:rPr>
          <w:rFonts w:ascii="Arial" w:hAnsi="Arial" w:cs="Arial"/>
        </w:rPr>
        <w:t xml:space="preserve">rd? </w:t>
      </w:r>
      <w:r w:rsidR="00AC6843" w:rsidRPr="00A85E08">
        <w:rPr>
          <w:rFonts w:ascii="Arial" w:hAnsi="Arial" w:cs="Arial"/>
        </w:rPr>
        <w:t>I think he was the one tha</w:t>
      </w:r>
      <w:r w:rsidR="00692329">
        <w:rPr>
          <w:rFonts w:ascii="Arial" w:hAnsi="Arial" w:cs="Arial"/>
        </w:rPr>
        <w:t>t kinda… He wasn't out yet</w:t>
      </w:r>
      <w:r w:rsidR="00AC6843" w:rsidRPr="00A85E08">
        <w:rPr>
          <w:rFonts w:ascii="Arial" w:hAnsi="Arial" w:cs="Arial"/>
        </w:rPr>
        <w:t>. But</w:t>
      </w:r>
      <w:r w:rsidR="00692329">
        <w:rPr>
          <w:rFonts w:ascii="Arial" w:hAnsi="Arial" w:cs="Arial"/>
        </w:rPr>
        <w:t xml:space="preserve"> like</w:t>
      </w:r>
      <w:r w:rsidR="00AC6843" w:rsidRPr="00A85E08">
        <w:rPr>
          <w:rFonts w:ascii="Arial" w:hAnsi="Arial" w:cs="Arial"/>
        </w:rPr>
        <w:t xml:space="preserve"> I said</w:t>
      </w:r>
      <w:r w:rsidR="00692329">
        <w:rPr>
          <w:rFonts w:ascii="Arial" w:hAnsi="Arial" w:cs="Arial"/>
        </w:rPr>
        <w:t>, he kind of helped Lilette find people to</w:t>
      </w:r>
      <w:r w:rsidR="00AC6843" w:rsidRPr="00A85E08">
        <w:rPr>
          <w:rFonts w:ascii="Arial" w:hAnsi="Arial" w:cs="Arial"/>
        </w:rPr>
        <w:t xml:space="preserve"> be in the play. And everybody in the play</w:t>
      </w:r>
      <w:r w:rsidR="00692329">
        <w:rPr>
          <w:rFonts w:ascii="Arial" w:hAnsi="Arial" w:cs="Arial"/>
        </w:rPr>
        <w:t xml:space="preserve"> was gay,</w:t>
      </w:r>
      <w:r w:rsidR="00AC6843" w:rsidRPr="00A85E08">
        <w:rPr>
          <w:rFonts w:ascii="Arial" w:hAnsi="Arial" w:cs="Arial"/>
        </w:rPr>
        <w:t xml:space="preserve"> I think. I think there were, I don't think there was a strai</w:t>
      </w:r>
      <w:r w:rsidR="00692329">
        <w:rPr>
          <w:rFonts w:ascii="Arial" w:hAnsi="Arial" w:cs="Arial"/>
        </w:rPr>
        <w:t xml:space="preserve">ght one. </w:t>
      </w:r>
    </w:p>
    <w:p w14:paraId="728F582C" w14:textId="77777777" w:rsidR="009374C1" w:rsidRPr="00A85E08" w:rsidRDefault="009374C1" w:rsidP="00954F9F">
      <w:pPr>
        <w:spacing w:after="0" w:line="240" w:lineRule="auto"/>
        <w:rPr>
          <w:rFonts w:ascii="Arial" w:hAnsi="Arial" w:cs="Arial"/>
        </w:rPr>
      </w:pPr>
    </w:p>
    <w:p w14:paraId="7C93B691" w14:textId="7FE931C8" w:rsidR="00692329" w:rsidRDefault="00692329" w:rsidP="00692329">
      <w:pPr>
        <w:spacing w:after="0" w:line="240" w:lineRule="auto"/>
        <w:ind w:left="720" w:hanging="720"/>
        <w:rPr>
          <w:rFonts w:ascii="Arial" w:hAnsi="Arial" w:cs="Arial"/>
        </w:rPr>
      </w:pPr>
      <w:r>
        <w:rPr>
          <w:rFonts w:ascii="Arial" w:hAnsi="Arial" w:cs="Arial"/>
        </w:rPr>
        <w:t xml:space="preserve">ML: </w:t>
      </w:r>
      <w:r>
        <w:rPr>
          <w:rFonts w:ascii="Arial" w:hAnsi="Arial" w:cs="Arial"/>
        </w:rPr>
        <w:tab/>
        <w:t>The pressure for me was mostly internal, I guess, because of the way I was raised. B</w:t>
      </w:r>
      <w:r w:rsidR="00AC6843" w:rsidRPr="00A85E08">
        <w:rPr>
          <w:rFonts w:ascii="Arial" w:hAnsi="Arial" w:cs="Arial"/>
        </w:rPr>
        <w:t>ecause this was the way I was supposed to be</w:t>
      </w:r>
      <w:r>
        <w:rPr>
          <w:rFonts w:ascii="Arial" w:hAnsi="Arial" w:cs="Arial"/>
        </w:rPr>
        <w:t xml:space="preserve"> [straight]. And I </w:t>
      </w:r>
      <w:r w:rsidR="00AC6843" w:rsidRPr="00A85E08">
        <w:rPr>
          <w:rFonts w:ascii="Arial" w:hAnsi="Arial" w:cs="Arial"/>
        </w:rPr>
        <w:t xml:space="preserve">wasn't that. So I guess that </w:t>
      </w:r>
      <w:r w:rsidR="004B0F34">
        <w:rPr>
          <w:rFonts w:ascii="Arial" w:hAnsi="Arial" w:cs="Arial"/>
        </w:rPr>
        <w:t xml:space="preserve">[pressure] </w:t>
      </w:r>
      <w:r w:rsidR="00AC6843" w:rsidRPr="00A85E08">
        <w:rPr>
          <w:rFonts w:ascii="Arial" w:hAnsi="Arial" w:cs="Arial"/>
        </w:rPr>
        <w:t>may be heightened, I think, to some degree</w:t>
      </w:r>
      <w:r>
        <w:rPr>
          <w:rFonts w:ascii="Arial" w:hAnsi="Arial" w:cs="Arial"/>
        </w:rPr>
        <w:t>.</w:t>
      </w:r>
    </w:p>
    <w:p w14:paraId="52BDA048" w14:textId="77777777" w:rsidR="00692329" w:rsidRDefault="00692329" w:rsidP="00954F9F">
      <w:pPr>
        <w:spacing w:after="0" w:line="240" w:lineRule="auto"/>
        <w:rPr>
          <w:rFonts w:ascii="Arial" w:hAnsi="Arial" w:cs="Arial"/>
        </w:rPr>
      </w:pPr>
    </w:p>
    <w:p w14:paraId="458612F2" w14:textId="2A72FC70" w:rsidR="009374C1" w:rsidRDefault="00692329" w:rsidP="00954F9F">
      <w:pPr>
        <w:spacing w:after="0" w:line="240" w:lineRule="auto"/>
        <w:rPr>
          <w:rFonts w:ascii="Arial" w:hAnsi="Arial" w:cs="Arial"/>
        </w:rPr>
      </w:pPr>
      <w:r>
        <w:rPr>
          <w:rFonts w:ascii="Arial" w:hAnsi="Arial" w:cs="Arial"/>
        </w:rPr>
        <w:t xml:space="preserve">KF: </w:t>
      </w:r>
      <w:r>
        <w:rPr>
          <w:rFonts w:ascii="Arial" w:hAnsi="Arial" w:cs="Arial"/>
        </w:rPr>
        <w:tab/>
        <w:t>(to Mike) You were</w:t>
      </w:r>
      <w:r w:rsidR="00AC6843" w:rsidRPr="00A85E08">
        <w:rPr>
          <w:rFonts w:ascii="Arial" w:hAnsi="Arial" w:cs="Arial"/>
        </w:rPr>
        <w:t xml:space="preserve"> from a good Catholi</w:t>
      </w:r>
      <w:r>
        <w:rPr>
          <w:rFonts w:ascii="Arial" w:hAnsi="Arial" w:cs="Arial"/>
        </w:rPr>
        <w:t>c family (laughs).</w:t>
      </w:r>
    </w:p>
    <w:p w14:paraId="0CCDB951" w14:textId="64CD7E0A" w:rsidR="00692329" w:rsidRDefault="00692329" w:rsidP="00954F9F">
      <w:pPr>
        <w:spacing w:after="0" w:line="240" w:lineRule="auto"/>
        <w:rPr>
          <w:rFonts w:ascii="Arial" w:hAnsi="Arial" w:cs="Arial"/>
        </w:rPr>
      </w:pPr>
    </w:p>
    <w:p w14:paraId="42B95963" w14:textId="77777777" w:rsidR="00692329" w:rsidRDefault="00692329" w:rsidP="00692329">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(to Keith) No, actually, we were Methodist; we weren’t Catholic. (to interviewer) But it's just… </w:t>
      </w:r>
      <w:r w:rsidR="00AC6843" w:rsidRPr="00A85E08">
        <w:rPr>
          <w:rFonts w:ascii="Arial" w:hAnsi="Arial" w:cs="Arial"/>
        </w:rPr>
        <w:t xml:space="preserve">my dad was just such a man's man. </w:t>
      </w:r>
    </w:p>
    <w:p w14:paraId="267043EB" w14:textId="77777777" w:rsidR="00692329" w:rsidRDefault="00692329" w:rsidP="00954F9F">
      <w:pPr>
        <w:spacing w:after="0" w:line="240" w:lineRule="auto"/>
        <w:rPr>
          <w:rFonts w:ascii="Arial" w:hAnsi="Arial" w:cs="Arial"/>
        </w:rPr>
      </w:pPr>
    </w:p>
    <w:p w14:paraId="4D0A5703" w14:textId="2A7E62EC" w:rsidR="00692329" w:rsidRDefault="00692329" w:rsidP="00954F9F">
      <w:pPr>
        <w:spacing w:after="0" w:line="240" w:lineRule="auto"/>
        <w:rPr>
          <w:rFonts w:ascii="Arial" w:hAnsi="Arial" w:cs="Arial"/>
        </w:rPr>
      </w:pPr>
      <w:r>
        <w:rPr>
          <w:rFonts w:ascii="Arial" w:hAnsi="Arial" w:cs="Arial"/>
        </w:rPr>
        <w:t xml:space="preserve">KF: </w:t>
      </w:r>
      <w:r>
        <w:rPr>
          <w:rFonts w:ascii="Arial" w:hAnsi="Arial" w:cs="Arial"/>
        </w:rPr>
        <w:tab/>
        <w:t>Well, yeah, of course he was.</w:t>
      </w:r>
    </w:p>
    <w:p w14:paraId="1ADCF4C7" w14:textId="77777777" w:rsidR="00692329" w:rsidRDefault="00692329" w:rsidP="00954F9F">
      <w:pPr>
        <w:spacing w:after="0" w:line="240" w:lineRule="auto"/>
        <w:rPr>
          <w:rFonts w:ascii="Arial" w:hAnsi="Arial" w:cs="Arial"/>
        </w:rPr>
      </w:pPr>
    </w:p>
    <w:p w14:paraId="4E58D71F" w14:textId="12015ABD" w:rsidR="00692329" w:rsidRDefault="00692329" w:rsidP="00954F9F">
      <w:pPr>
        <w:spacing w:after="0" w:line="240" w:lineRule="auto"/>
        <w:rPr>
          <w:rFonts w:ascii="Arial" w:hAnsi="Arial" w:cs="Arial"/>
        </w:rPr>
      </w:pPr>
      <w:r>
        <w:rPr>
          <w:rFonts w:ascii="Arial" w:hAnsi="Arial" w:cs="Arial"/>
        </w:rPr>
        <w:t xml:space="preserve">ML: </w:t>
      </w:r>
      <w:r>
        <w:rPr>
          <w:rFonts w:ascii="Arial" w:hAnsi="Arial" w:cs="Arial"/>
        </w:rPr>
        <w:tab/>
        <w:t>He's, you know, he</w:t>
      </w:r>
      <w:r w:rsidR="00AC6843" w:rsidRPr="00A85E08">
        <w:rPr>
          <w:rFonts w:ascii="Arial" w:hAnsi="Arial" w:cs="Arial"/>
        </w:rPr>
        <w:t xml:space="preserve"> c</w:t>
      </w:r>
      <w:r>
        <w:rPr>
          <w:rFonts w:ascii="Arial" w:hAnsi="Arial" w:cs="Arial"/>
        </w:rPr>
        <w:t>ould do anything</w:t>
      </w:r>
      <w:r w:rsidR="00E055F6">
        <w:rPr>
          <w:rFonts w:ascii="Arial" w:hAnsi="Arial" w:cs="Arial"/>
        </w:rPr>
        <w:t>.</w:t>
      </w:r>
    </w:p>
    <w:p w14:paraId="6AE724B1" w14:textId="77777777" w:rsidR="00692329" w:rsidRDefault="00692329" w:rsidP="00954F9F">
      <w:pPr>
        <w:spacing w:after="0" w:line="240" w:lineRule="auto"/>
        <w:rPr>
          <w:rFonts w:ascii="Arial" w:hAnsi="Arial" w:cs="Arial"/>
        </w:rPr>
      </w:pPr>
    </w:p>
    <w:p w14:paraId="2C232BCA" w14:textId="77777777" w:rsidR="00692329" w:rsidRDefault="00692329" w:rsidP="00954F9F">
      <w:pPr>
        <w:spacing w:after="0" w:line="240" w:lineRule="auto"/>
        <w:rPr>
          <w:rFonts w:ascii="Arial" w:hAnsi="Arial" w:cs="Arial"/>
        </w:rPr>
      </w:pPr>
      <w:r>
        <w:rPr>
          <w:rFonts w:ascii="Arial" w:hAnsi="Arial" w:cs="Arial"/>
        </w:rPr>
        <w:t xml:space="preserve">KF: </w:t>
      </w:r>
      <w:r>
        <w:rPr>
          <w:rFonts w:ascii="Arial" w:hAnsi="Arial" w:cs="Arial"/>
        </w:rPr>
        <w:tab/>
        <w:t>And that’s how everybody grew up.</w:t>
      </w:r>
    </w:p>
    <w:p w14:paraId="6EFFD89D" w14:textId="77777777" w:rsidR="00692329" w:rsidRDefault="00692329" w:rsidP="00954F9F">
      <w:pPr>
        <w:spacing w:after="0" w:line="240" w:lineRule="auto"/>
        <w:rPr>
          <w:rFonts w:ascii="Arial" w:hAnsi="Arial" w:cs="Arial"/>
        </w:rPr>
      </w:pPr>
    </w:p>
    <w:p w14:paraId="0FB5C00F" w14:textId="11386D19" w:rsidR="009374C1" w:rsidRPr="00A85E08" w:rsidRDefault="00692329" w:rsidP="00692329">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He was a Clint Eastwood, he was a </w:t>
      </w:r>
      <w:r w:rsidR="00AC6843" w:rsidRPr="00A85E08">
        <w:rPr>
          <w:rFonts w:ascii="Arial" w:hAnsi="Arial" w:cs="Arial"/>
        </w:rPr>
        <w:t>John Wayn</w:t>
      </w:r>
      <w:r>
        <w:rPr>
          <w:rFonts w:ascii="Arial" w:hAnsi="Arial" w:cs="Arial"/>
        </w:rPr>
        <w:t>e kind of person, you know, so… A</w:t>
      </w:r>
      <w:r w:rsidR="00AC6843" w:rsidRPr="00A85E08">
        <w:rPr>
          <w:rFonts w:ascii="Arial" w:hAnsi="Arial" w:cs="Arial"/>
        </w:rPr>
        <w:t xml:space="preserve">nd I just felt like I should have been that, </w:t>
      </w:r>
      <w:r>
        <w:rPr>
          <w:rFonts w:ascii="Arial" w:hAnsi="Arial" w:cs="Arial"/>
        </w:rPr>
        <w:t>you know? A</w:t>
      </w:r>
      <w:r w:rsidR="00AC6843" w:rsidRPr="00A85E08">
        <w:rPr>
          <w:rFonts w:ascii="Arial" w:hAnsi="Arial" w:cs="Arial"/>
        </w:rPr>
        <w:t>nd I w</w:t>
      </w:r>
      <w:r>
        <w:rPr>
          <w:rFonts w:ascii="Arial" w:hAnsi="Arial" w:cs="Arial"/>
        </w:rPr>
        <w:t>asn't that</w:t>
      </w:r>
      <w:r w:rsidR="00E020D3">
        <w:rPr>
          <w:rFonts w:ascii="Arial" w:hAnsi="Arial" w:cs="Arial"/>
        </w:rPr>
        <w:t>,</w:t>
      </w:r>
      <w:r>
        <w:rPr>
          <w:rFonts w:ascii="Arial" w:hAnsi="Arial" w:cs="Arial"/>
        </w:rPr>
        <w:t xml:space="preserve"> so I had to hide it, you know. </w:t>
      </w:r>
    </w:p>
    <w:p w14:paraId="4A95C31C" w14:textId="77777777" w:rsidR="009374C1" w:rsidRPr="00A85E08" w:rsidRDefault="009374C1" w:rsidP="00954F9F">
      <w:pPr>
        <w:spacing w:after="0" w:line="240" w:lineRule="auto"/>
        <w:rPr>
          <w:rFonts w:ascii="Arial" w:hAnsi="Arial" w:cs="Arial"/>
        </w:rPr>
      </w:pPr>
    </w:p>
    <w:p w14:paraId="15B35A58" w14:textId="233E3836" w:rsidR="009374C1" w:rsidRPr="00A85E08" w:rsidRDefault="00692329" w:rsidP="00954F9F">
      <w:pPr>
        <w:spacing w:after="0" w:line="240" w:lineRule="auto"/>
        <w:rPr>
          <w:rFonts w:ascii="Arial" w:hAnsi="Arial" w:cs="Arial"/>
        </w:rPr>
      </w:pPr>
      <w:r>
        <w:rPr>
          <w:rFonts w:ascii="Arial" w:hAnsi="Arial" w:cs="Arial"/>
        </w:rPr>
        <w:t xml:space="preserve">KF: </w:t>
      </w:r>
      <w:r>
        <w:rPr>
          <w:rFonts w:ascii="Arial" w:hAnsi="Arial" w:cs="Arial"/>
        </w:rPr>
        <w:tab/>
        <w:t xml:space="preserve">(to someone off-screen) </w:t>
      </w:r>
      <w:r w:rsidR="00AC6843" w:rsidRPr="00A85E08">
        <w:rPr>
          <w:rFonts w:ascii="Arial" w:hAnsi="Arial" w:cs="Arial"/>
        </w:rPr>
        <w:t>That's why you're attracted to</w:t>
      </w:r>
      <w:r>
        <w:rPr>
          <w:rFonts w:ascii="Arial" w:hAnsi="Arial" w:cs="Arial"/>
        </w:rPr>
        <w:t xml:space="preserve"> him (laughs). </w:t>
      </w:r>
    </w:p>
    <w:p w14:paraId="1C9D8E1B" w14:textId="77777777" w:rsidR="009374C1" w:rsidRPr="00A85E08" w:rsidRDefault="009374C1" w:rsidP="00954F9F">
      <w:pPr>
        <w:spacing w:after="0" w:line="240" w:lineRule="auto"/>
        <w:rPr>
          <w:rFonts w:ascii="Arial" w:hAnsi="Arial" w:cs="Arial"/>
        </w:rPr>
      </w:pPr>
    </w:p>
    <w:p w14:paraId="27FD8419" w14:textId="75596078" w:rsidR="009374C1" w:rsidRPr="00A85E08" w:rsidRDefault="00692329" w:rsidP="005B032E">
      <w:pPr>
        <w:spacing w:after="0" w:line="240" w:lineRule="auto"/>
        <w:ind w:left="720" w:hanging="720"/>
        <w:rPr>
          <w:rFonts w:ascii="Arial" w:hAnsi="Arial" w:cs="Arial"/>
        </w:rPr>
      </w:pPr>
      <w:r>
        <w:rPr>
          <w:rFonts w:ascii="Arial" w:hAnsi="Arial" w:cs="Arial"/>
        </w:rPr>
        <w:t xml:space="preserve">ZS: </w:t>
      </w:r>
      <w:r>
        <w:rPr>
          <w:rFonts w:ascii="Arial" w:hAnsi="Arial" w:cs="Arial"/>
        </w:rPr>
        <w:tab/>
        <w:t>That kinda goes into the next question. D</w:t>
      </w:r>
      <w:r w:rsidR="00AC6843" w:rsidRPr="00A85E08">
        <w:rPr>
          <w:rFonts w:ascii="Arial" w:hAnsi="Arial" w:cs="Arial"/>
        </w:rPr>
        <w:t>escribe the cultural environment, and especially the host</w:t>
      </w:r>
      <w:r w:rsidR="005B032E">
        <w:rPr>
          <w:rFonts w:ascii="Arial" w:hAnsi="Arial" w:cs="Arial"/>
        </w:rPr>
        <w:t>ile attitudes towards LGBTQ+</w:t>
      </w:r>
      <w:r w:rsidR="00AC6843" w:rsidRPr="00A85E08">
        <w:rPr>
          <w:rFonts w:ascii="Arial" w:hAnsi="Arial" w:cs="Arial"/>
        </w:rPr>
        <w:t xml:space="preserve"> individuals at the time. Because you mentioned t</w:t>
      </w:r>
      <w:r w:rsidR="005B032E">
        <w:rPr>
          <w:rFonts w:ascii="Arial" w:hAnsi="Arial" w:cs="Arial"/>
        </w:rPr>
        <w:t xml:space="preserve">he throwing bottles at the drag queens… I mean, </w:t>
      </w:r>
      <w:r w:rsidR="00AC6843" w:rsidRPr="00A85E08">
        <w:rPr>
          <w:rFonts w:ascii="Arial" w:hAnsi="Arial" w:cs="Arial"/>
        </w:rPr>
        <w:t>were the police any help at any</w:t>
      </w:r>
      <w:r w:rsidR="005B032E">
        <w:rPr>
          <w:rFonts w:ascii="Arial" w:hAnsi="Arial" w:cs="Arial"/>
        </w:rPr>
        <w:t xml:space="preserve"> time?</w:t>
      </w:r>
    </w:p>
    <w:p w14:paraId="43C182F5" w14:textId="77777777" w:rsidR="009374C1" w:rsidRPr="00A85E08" w:rsidRDefault="009374C1" w:rsidP="00954F9F">
      <w:pPr>
        <w:spacing w:after="0" w:line="240" w:lineRule="auto"/>
        <w:rPr>
          <w:rFonts w:ascii="Arial" w:hAnsi="Arial" w:cs="Arial"/>
        </w:rPr>
      </w:pPr>
    </w:p>
    <w:p w14:paraId="63556AB6" w14:textId="675D6E4A" w:rsidR="009374C1" w:rsidRPr="005B032E" w:rsidRDefault="005B032E" w:rsidP="005B032E">
      <w:pPr>
        <w:spacing w:after="0" w:line="240" w:lineRule="auto"/>
        <w:ind w:left="720" w:hanging="720"/>
        <w:rPr>
          <w:rFonts w:ascii="Arial" w:hAnsi="Arial" w:cs="Arial"/>
          <w:color w:val="FF0000"/>
        </w:rPr>
      </w:pPr>
      <w:r>
        <w:rPr>
          <w:rFonts w:ascii="Arial" w:hAnsi="Arial" w:cs="Arial"/>
        </w:rPr>
        <w:t xml:space="preserve">ML: </w:t>
      </w:r>
      <w:r>
        <w:rPr>
          <w:rFonts w:ascii="Arial" w:hAnsi="Arial" w:cs="Arial"/>
        </w:rPr>
        <w:tab/>
      </w:r>
      <w:r w:rsidR="00AC6843" w:rsidRPr="00A85E08">
        <w:rPr>
          <w:rFonts w:ascii="Arial" w:hAnsi="Arial" w:cs="Arial"/>
        </w:rPr>
        <w:t>I never really got involved that</w:t>
      </w:r>
      <w:r>
        <w:rPr>
          <w:rFonts w:ascii="Arial" w:hAnsi="Arial" w:cs="Arial"/>
        </w:rPr>
        <w:t xml:space="preserve"> much…</w:t>
      </w:r>
      <w:r w:rsidR="00AC6843" w:rsidRPr="00A85E08">
        <w:rPr>
          <w:rFonts w:ascii="Arial" w:hAnsi="Arial" w:cs="Arial"/>
        </w:rPr>
        <w:t xml:space="preserve"> </w:t>
      </w:r>
      <w:r>
        <w:rPr>
          <w:rFonts w:ascii="Arial" w:hAnsi="Arial" w:cs="Arial"/>
        </w:rPr>
        <w:t>One night, we were at the bar. It was a bar</w:t>
      </w:r>
      <w:r w:rsidR="00AC6843" w:rsidRPr="00A85E08">
        <w:rPr>
          <w:rFonts w:ascii="Arial" w:hAnsi="Arial" w:cs="Arial"/>
        </w:rPr>
        <w:t xml:space="preserve"> called</w:t>
      </w:r>
      <w:r>
        <w:rPr>
          <w:rFonts w:ascii="Arial" w:hAnsi="Arial" w:cs="Arial"/>
        </w:rPr>
        <w:t xml:space="preserve"> </w:t>
      </w:r>
      <w:r w:rsidRPr="00E020D3">
        <w:rPr>
          <w:rFonts w:ascii="Arial" w:hAnsi="Arial" w:cs="Arial"/>
        </w:rPr>
        <w:t>Leaping Lena’s</w:t>
      </w:r>
      <w:r>
        <w:rPr>
          <w:rFonts w:ascii="Arial" w:hAnsi="Arial" w:cs="Arial"/>
        </w:rPr>
        <w:t>, it was out on Highway I-</w:t>
      </w:r>
      <w:r w:rsidR="00AC6843" w:rsidRPr="00A85E08">
        <w:rPr>
          <w:rFonts w:ascii="Arial" w:hAnsi="Arial" w:cs="Arial"/>
        </w:rPr>
        <w:t xml:space="preserve">49, </w:t>
      </w:r>
      <w:r>
        <w:rPr>
          <w:rFonts w:ascii="Arial" w:hAnsi="Arial" w:cs="Arial"/>
        </w:rPr>
        <w:t>at one of the exits. A</w:t>
      </w:r>
      <w:r w:rsidR="00AC6843" w:rsidRPr="00A85E08">
        <w:rPr>
          <w:rFonts w:ascii="Arial" w:hAnsi="Arial" w:cs="Arial"/>
        </w:rPr>
        <w:t xml:space="preserve">nd Wesley was one of the owners. And these </w:t>
      </w:r>
      <w:r>
        <w:rPr>
          <w:rFonts w:ascii="Arial" w:hAnsi="Arial" w:cs="Arial"/>
        </w:rPr>
        <w:t>young guys would come out wanting to harass gay people. A</w:t>
      </w:r>
      <w:r w:rsidR="00AC6843" w:rsidRPr="00A85E08">
        <w:rPr>
          <w:rFonts w:ascii="Arial" w:hAnsi="Arial" w:cs="Arial"/>
        </w:rPr>
        <w:t>nd a lot of times</w:t>
      </w:r>
      <w:r w:rsidR="00E020D3">
        <w:rPr>
          <w:rFonts w:ascii="Arial" w:hAnsi="Arial" w:cs="Arial"/>
        </w:rPr>
        <w:t>,</w:t>
      </w:r>
      <w:r w:rsidR="00AC6843" w:rsidRPr="00A85E08">
        <w:rPr>
          <w:rFonts w:ascii="Arial" w:hAnsi="Arial" w:cs="Arial"/>
        </w:rPr>
        <w:t xml:space="preserve"> </w:t>
      </w:r>
      <w:r>
        <w:rPr>
          <w:rFonts w:ascii="Arial" w:hAnsi="Arial" w:cs="Arial"/>
        </w:rPr>
        <w:t>it was because they were gay</w:t>
      </w:r>
      <w:r w:rsidR="00AC6843" w:rsidRPr="00A85E08">
        <w:rPr>
          <w:rFonts w:ascii="Arial" w:hAnsi="Arial" w:cs="Arial"/>
        </w:rPr>
        <w:t xml:space="preserve"> themselves, and they were, you know, dealing with </w:t>
      </w:r>
      <w:r>
        <w:rPr>
          <w:rFonts w:ascii="Arial" w:hAnsi="Arial" w:cs="Arial"/>
        </w:rPr>
        <w:t>that or whatever. A</w:t>
      </w:r>
      <w:r w:rsidR="00AC6843" w:rsidRPr="00A85E08">
        <w:rPr>
          <w:rFonts w:ascii="Arial" w:hAnsi="Arial" w:cs="Arial"/>
        </w:rPr>
        <w:t xml:space="preserve">nd </w:t>
      </w:r>
      <w:r>
        <w:rPr>
          <w:rFonts w:ascii="Arial" w:hAnsi="Arial" w:cs="Arial"/>
        </w:rPr>
        <w:t>I remember one</w:t>
      </w:r>
      <w:r w:rsidR="00AC6843" w:rsidRPr="00A85E08">
        <w:rPr>
          <w:rFonts w:ascii="Arial" w:hAnsi="Arial" w:cs="Arial"/>
        </w:rPr>
        <w:t xml:space="preserve"> </w:t>
      </w:r>
      <w:r w:rsidR="00E020D3">
        <w:rPr>
          <w:rFonts w:ascii="Arial" w:hAnsi="Arial" w:cs="Arial"/>
        </w:rPr>
        <w:t xml:space="preserve">would </w:t>
      </w:r>
      <w:r w:rsidR="00AC6843" w:rsidRPr="00E020D3">
        <w:rPr>
          <w:rFonts w:ascii="Arial" w:hAnsi="Arial" w:cs="Arial"/>
        </w:rPr>
        <w:t>swing a chain</w:t>
      </w:r>
      <w:r w:rsidR="00AC6843" w:rsidRPr="00A85E08">
        <w:rPr>
          <w:rFonts w:ascii="Arial" w:hAnsi="Arial" w:cs="Arial"/>
        </w:rPr>
        <w:t xml:space="preserve">, you </w:t>
      </w:r>
      <w:r>
        <w:rPr>
          <w:rFonts w:ascii="Arial" w:hAnsi="Arial" w:cs="Arial"/>
        </w:rPr>
        <w:t xml:space="preserve">know, and we had an altercation. I happened </w:t>
      </w:r>
      <w:r w:rsidR="00AC6843" w:rsidRPr="00A85E08">
        <w:rPr>
          <w:rFonts w:ascii="Arial" w:hAnsi="Arial" w:cs="Arial"/>
        </w:rPr>
        <w:t xml:space="preserve">to be outside </w:t>
      </w:r>
      <w:r>
        <w:rPr>
          <w:rFonts w:ascii="Arial" w:hAnsi="Arial" w:cs="Arial"/>
        </w:rPr>
        <w:t>when it happened</w:t>
      </w:r>
      <w:r w:rsidR="00AC6843" w:rsidRPr="00A85E08">
        <w:rPr>
          <w:rFonts w:ascii="Arial" w:hAnsi="Arial" w:cs="Arial"/>
        </w:rPr>
        <w:t>, that kind of thing. So, there were things like that, but I don't remember the police be</w:t>
      </w:r>
      <w:r>
        <w:rPr>
          <w:rFonts w:ascii="Arial" w:hAnsi="Arial" w:cs="Arial"/>
        </w:rPr>
        <w:t xml:space="preserve">ing there. Maybe there are </w:t>
      </w:r>
      <w:r w:rsidR="00AC6843" w:rsidRPr="00A85E08">
        <w:rPr>
          <w:rFonts w:ascii="Arial" w:hAnsi="Arial" w:cs="Arial"/>
        </w:rPr>
        <w:t>some stories that I'm not aware of.</w:t>
      </w:r>
    </w:p>
    <w:p w14:paraId="44D048D6" w14:textId="77777777" w:rsidR="005B032E" w:rsidRDefault="005B032E" w:rsidP="00954F9F">
      <w:pPr>
        <w:spacing w:after="0" w:line="240" w:lineRule="auto"/>
        <w:rPr>
          <w:rFonts w:ascii="Arial" w:hAnsi="Arial" w:cs="Arial"/>
          <w:color w:val="5D7284"/>
        </w:rPr>
      </w:pPr>
    </w:p>
    <w:p w14:paraId="54167643" w14:textId="772BBF13" w:rsidR="009374C1" w:rsidRPr="005B032E" w:rsidRDefault="005B032E" w:rsidP="005B032E">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I</w:t>
      </w:r>
      <w:r w:rsidR="00AC6843" w:rsidRPr="00A85E08">
        <w:rPr>
          <w:rFonts w:ascii="Arial" w:hAnsi="Arial" w:cs="Arial"/>
        </w:rPr>
        <w:t>n all my days, I don't think the police were</w:t>
      </w:r>
      <w:r>
        <w:rPr>
          <w:rFonts w:ascii="Arial" w:hAnsi="Arial" w:cs="Arial"/>
        </w:rPr>
        <w:t xml:space="preserve"> ever</w:t>
      </w:r>
      <w:r w:rsidR="00AC6843" w:rsidRPr="00A85E08">
        <w:rPr>
          <w:rFonts w:ascii="Arial" w:hAnsi="Arial" w:cs="Arial"/>
        </w:rPr>
        <w:t xml:space="preserve"> called.</w:t>
      </w:r>
      <w:r>
        <w:rPr>
          <w:rFonts w:ascii="Arial" w:hAnsi="Arial" w:cs="Arial"/>
        </w:rPr>
        <w:t xml:space="preserve"> </w:t>
      </w:r>
      <w:r w:rsidR="00AC6843" w:rsidRPr="00A85E08">
        <w:rPr>
          <w:rFonts w:ascii="Arial" w:hAnsi="Arial" w:cs="Arial"/>
        </w:rPr>
        <w:t>Because I don't think anything basically happened inside</w:t>
      </w:r>
      <w:r w:rsidR="004B0F34">
        <w:rPr>
          <w:rFonts w:ascii="Arial" w:hAnsi="Arial" w:cs="Arial"/>
        </w:rPr>
        <w:t>;</w:t>
      </w:r>
      <w:r w:rsidR="00AC6843" w:rsidRPr="00A85E08">
        <w:rPr>
          <w:rFonts w:ascii="Arial" w:hAnsi="Arial" w:cs="Arial"/>
        </w:rPr>
        <w:t xml:space="preserve"> it was always outside, I guess.</w:t>
      </w:r>
      <w:r>
        <w:rPr>
          <w:rFonts w:ascii="Arial" w:hAnsi="Arial" w:cs="Arial"/>
        </w:rPr>
        <w:t xml:space="preserve"> </w:t>
      </w:r>
      <w:r w:rsidR="00AC6843" w:rsidRPr="00A85E08">
        <w:rPr>
          <w:rFonts w:ascii="Arial" w:hAnsi="Arial" w:cs="Arial"/>
        </w:rPr>
        <w:t xml:space="preserve">You know, </w:t>
      </w:r>
      <w:r>
        <w:rPr>
          <w:rFonts w:ascii="Arial" w:hAnsi="Arial" w:cs="Arial"/>
        </w:rPr>
        <w:t xml:space="preserve">and </w:t>
      </w:r>
      <w:r w:rsidR="00AC6843" w:rsidRPr="00A85E08">
        <w:rPr>
          <w:rFonts w:ascii="Arial" w:hAnsi="Arial" w:cs="Arial"/>
        </w:rPr>
        <w:t>really,</w:t>
      </w:r>
      <w:r>
        <w:rPr>
          <w:rFonts w:ascii="Arial" w:hAnsi="Arial" w:cs="Arial"/>
        </w:rPr>
        <w:t xml:space="preserve"> Leaping Lena’s</w:t>
      </w:r>
      <w:r w:rsidR="00AC6843" w:rsidRPr="00A85E08">
        <w:rPr>
          <w:rFonts w:ascii="Arial" w:hAnsi="Arial" w:cs="Arial"/>
        </w:rPr>
        <w:t xml:space="preserve"> and Southern </w:t>
      </w:r>
      <w:r>
        <w:rPr>
          <w:rFonts w:ascii="Arial" w:hAnsi="Arial" w:cs="Arial"/>
        </w:rPr>
        <w:t>Comfort</w:t>
      </w:r>
      <w:r w:rsidR="0026619D">
        <w:rPr>
          <w:rFonts w:ascii="Arial" w:hAnsi="Arial" w:cs="Arial"/>
        </w:rPr>
        <w:t>—</w:t>
      </w:r>
      <w:r>
        <w:rPr>
          <w:rFonts w:ascii="Arial" w:hAnsi="Arial" w:cs="Arial"/>
        </w:rPr>
        <w:t>that was another one—</w:t>
      </w:r>
      <w:r w:rsidRPr="00E020D3">
        <w:rPr>
          <w:rFonts w:ascii="Arial" w:hAnsi="Arial" w:cs="Arial"/>
        </w:rPr>
        <w:t xml:space="preserve">and </w:t>
      </w:r>
      <w:r w:rsidR="00047299">
        <w:rPr>
          <w:rFonts w:ascii="Arial" w:hAnsi="Arial" w:cs="Arial"/>
        </w:rPr>
        <w:t xml:space="preserve">the </w:t>
      </w:r>
      <w:r w:rsidR="009641E6">
        <w:rPr>
          <w:rFonts w:ascii="Arial" w:hAnsi="Arial" w:cs="Arial"/>
        </w:rPr>
        <w:t>Owl’s Perch</w:t>
      </w:r>
      <w:r w:rsidR="00047299">
        <w:rPr>
          <w:rFonts w:ascii="Arial" w:hAnsi="Arial" w:cs="Arial"/>
        </w:rPr>
        <w:t xml:space="preserve"> were</w:t>
      </w:r>
      <w:r w:rsidR="00AC6843" w:rsidRPr="00E020D3">
        <w:rPr>
          <w:rFonts w:ascii="Arial" w:hAnsi="Arial" w:cs="Arial"/>
        </w:rPr>
        <w:t xml:space="preserve"> the three </w:t>
      </w:r>
      <w:r w:rsidR="00AC6843" w:rsidRPr="00A85E08">
        <w:rPr>
          <w:rFonts w:ascii="Arial" w:hAnsi="Arial" w:cs="Arial"/>
        </w:rPr>
        <w:t>tha</w:t>
      </w:r>
      <w:r>
        <w:rPr>
          <w:rFonts w:ascii="Arial" w:hAnsi="Arial" w:cs="Arial"/>
        </w:rPr>
        <w:t>t were kind of well-</w:t>
      </w:r>
      <w:r w:rsidR="00AC6843" w:rsidRPr="00A85E08">
        <w:rPr>
          <w:rFonts w:ascii="Arial" w:hAnsi="Arial" w:cs="Arial"/>
        </w:rPr>
        <w:t>kno</w:t>
      </w:r>
      <w:r>
        <w:rPr>
          <w:rFonts w:ascii="Arial" w:hAnsi="Arial" w:cs="Arial"/>
        </w:rPr>
        <w:t>wn for people throwing stuff at</w:t>
      </w:r>
      <w:r w:rsidRPr="00E020D3">
        <w:rPr>
          <w:rFonts w:ascii="Arial" w:hAnsi="Arial" w:cs="Arial"/>
        </w:rPr>
        <w:t xml:space="preserve"> </w:t>
      </w:r>
      <w:r w:rsidR="00AA351A" w:rsidRPr="00E020D3">
        <w:rPr>
          <w:rFonts w:ascii="Arial" w:hAnsi="Arial" w:cs="Arial"/>
        </w:rPr>
        <w:t>them</w:t>
      </w:r>
      <w:r w:rsidR="00E020D3">
        <w:rPr>
          <w:rFonts w:ascii="Arial" w:hAnsi="Arial" w:cs="Arial"/>
        </w:rPr>
        <w:t>.</w:t>
      </w:r>
    </w:p>
    <w:p w14:paraId="7CC3D249" w14:textId="77777777" w:rsidR="009374C1" w:rsidRPr="00A85E08" w:rsidRDefault="009374C1" w:rsidP="00954F9F">
      <w:pPr>
        <w:spacing w:after="0" w:line="240" w:lineRule="auto"/>
        <w:rPr>
          <w:rFonts w:ascii="Arial" w:hAnsi="Arial" w:cs="Arial"/>
        </w:rPr>
      </w:pPr>
    </w:p>
    <w:p w14:paraId="248B4B10" w14:textId="5BC19C1F" w:rsidR="00AA351A" w:rsidRDefault="005B032E" w:rsidP="00AA351A">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A351A">
        <w:rPr>
          <w:rFonts w:ascii="Arial" w:hAnsi="Arial" w:cs="Arial"/>
        </w:rPr>
        <w:t>There was</w:t>
      </w:r>
      <w:r w:rsidR="00E020D3">
        <w:rPr>
          <w:rFonts w:ascii="Arial" w:hAnsi="Arial" w:cs="Arial"/>
        </w:rPr>
        <w:t xml:space="preserve"> </w:t>
      </w:r>
      <w:r w:rsidR="00AC6843" w:rsidRPr="00A85E08">
        <w:rPr>
          <w:rFonts w:ascii="Arial" w:hAnsi="Arial" w:cs="Arial"/>
        </w:rPr>
        <w:t>a lot of people</w:t>
      </w:r>
      <w:r w:rsidR="00AA351A">
        <w:rPr>
          <w:rFonts w:ascii="Arial" w:hAnsi="Arial" w:cs="Arial"/>
        </w:rPr>
        <w:t>… T</w:t>
      </w:r>
      <w:r w:rsidR="00AC6843" w:rsidRPr="00A85E08">
        <w:rPr>
          <w:rFonts w:ascii="Arial" w:hAnsi="Arial" w:cs="Arial"/>
        </w:rPr>
        <w:t xml:space="preserve">here were a lot of men who were gay </w:t>
      </w:r>
      <w:r w:rsidR="00AA351A">
        <w:rPr>
          <w:rFonts w:ascii="Arial" w:hAnsi="Arial" w:cs="Arial"/>
        </w:rPr>
        <w:t>that, because of inner or external pressure, got married, had wives, or</w:t>
      </w:r>
      <w:r w:rsidR="00AC6843" w:rsidRPr="00A85E08">
        <w:rPr>
          <w:rFonts w:ascii="Arial" w:hAnsi="Arial" w:cs="Arial"/>
        </w:rPr>
        <w:t xml:space="preserve"> whatever. And they would go out on weekends</w:t>
      </w:r>
      <w:r w:rsidR="00AA351A">
        <w:rPr>
          <w:rFonts w:ascii="Arial" w:hAnsi="Arial" w:cs="Arial"/>
        </w:rPr>
        <w:t xml:space="preserve">, </w:t>
      </w:r>
      <w:r w:rsidR="00AC6843" w:rsidRPr="00A85E08">
        <w:rPr>
          <w:rFonts w:ascii="Arial" w:hAnsi="Arial" w:cs="Arial"/>
        </w:rPr>
        <w:t>and drive around the bus station in downtown Lafayette to look for guys. And a lot of the g</w:t>
      </w:r>
      <w:r w:rsidR="00AA351A">
        <w:rPr>
          <w:rFonts w:ascii="Arial" w:hAnsi="Arial" w:cs="Arial"/>
        </w:rPr>
        <w:t xml:space="preserve">uys from the bars or whatever—a lot of the gay guys—would </w:t>
      </w:r>
      <w:r w:rsidR="00AC6843" w:rsidRPr="00A85E08">
        <w:rPr>
          <w:rFonts w:ascii="Arial" w:hAnsi="Arial" w:cs="Arial"/>
        </w:rPr>
        <w:t>go out, you k</w:t>
      </w:r>
      <w:r w:rsidR="00AA351A">
        <w:rPr>
          <w:rFonts w:ascii="Arial" w:hAnsi="Arial" w:cs="Arial"/>
        </w:rPr>
        <w:t xml:space="preserve">now, to meet these guys. </w:t>
      </w:r>
      <w:r w:rsidR="00AA351A">
        <w:rPr>
          <w:rFonts w:ascii="Arial" w:hAnsi="Arial" w:cs="Arial"/>
        </w:rPr>
        <w:lastRenderedPageBreak/>
        <w:t>They would</w:t>
      </w:r>
      <w:r w:rsidR="00AC6843" w:rsidRPr="00A85E08">
        <w:rPr>
          <w:rFonts w:ascii="Arial" w:hAnsi="Arial" w:cs="Arial"/>
        </w:rPr>
        <w:t xml:space="preserve"> stand there, and the guy</w:t>
      </w:r>
      <w:r w:rsidR="00AA351A">
        <w:rPr>
          <w:rFonts w:ascii="Arial" w:hAnsi="Arial" w:cs="Arial"/>
        </w:rPr>
        <w:t>s</w:t>
      </w:r>
      <w:r w:rsidR="00AC6843" w:rsidRPr="00A85E08">
        <w:rPr>
          <w:rFonts w:ascii="Arial" w:hAnsi="Arial" w:cs="Arial"/>
        </w:rPr>
        <w:t xml:space="preserve"> </w:t>
      </w:r>
      <w:r w:rsidR="00AA351A">
        <w:rPr>
          <w:rFonts w:ascii="Arial" w:hAnsi="Arial" w:cs="Arial"/>
        </w:rPr>
        <w:t>would</w:t>
      </w:r>
      <w:r w:rsidR="00AC6843" w:rsidRPr="00A85E08">
        <w:rPr>
          <w:rFonts w:ascii="Arial" w:hAnsi="Arial" w:cs="Arial"/>
        </w:rPr>
        <w:t xml:space="preserve"> drive around. And sometimes policeman would go undercover, and drive around and proposition these guys, and then they would arrest them. Because I remember that going on. I knew somebody in Lafayette that happened to</w:t>
      </w:r>
      <w:r w:rsidR="00AA351A">
        <w:rPr>
          <w:rFonts w:ascii="Arial" w:hAnsi="Arial" w:cs="Arial"/>
        </w:rPr>
        <w:t xml:space="preserve">. But </w:t>
      </w:r>
      <w:r w:rsidR="00AC6843" w:rsidRPr="00A85E08">
        <w:rPr>
          <w:rFonts w:ascii="Arial" w:hAnsi="Arial" w:cs="Arial"/>
        </w:rPr>
        <w:t>I</w:t>
      </w:r>
      <w:r w:rsidR="00AA351A">
        <w:rPr>
          <w:rFonts w:ascii="Arial" w:hAnsi="Arial" w:cs="Arial"/>
        </w:rPr>
        <w:t xml:space="preserve"> don’t</w:t>
      </w:r>
      <w:r w:rsidR="00AC6843" w:rsidRPr="00A85E08">
        <w:rPr>
          <w:rFonts w:ascii="Arial" w:hAnsi="Arial" w:cs="Arial"/>
        </w:rPr>
        <w:t xml:space="preserve"> remember very much about</w:t>
      </w:r>
      <w:r w:rsidR="00AA351A">
        <w:rPr>
          <w:rFonts w:ascii="Arial" w:hAnsi="Arial" w:cs="Arial"/>
        </w:rPr>
        <w:t xml:space="preserve"> that… </w:t>
      </w:r>
    </w:p>
    <w:p w14:paraId="6E4A1F30" w14:textId="77777777" w:rsidR="00AA351A" w:rsidRDefault="00AA351A" w:rsidP="00954F9F">
      <w:pPr>
        <w:spacing w:after="0" w:line="240" w:lineRule="auto"/>
        <w:rPr>
          <w:rFonts w:ascii="Arial" w:hAnsi="Arial" w:cs="Arial"/>
        </w:rPr>
      </w:pPr>
    </w:p>
    <w:p w14:paraId="6803C949" w14:textId="77777777" w:rsidR="00AA351A" w:rsidRDefault="00AA351A" w:rsidP="00954F9F">
      <w:pPr>
        <w:spacing w:after="0" w:line="240" w:lineRule="auto"/>
        <w:rPr>
          <w:rFonts w:ascii="Arial" w:hAnsi="Arial" w:cs="Arial"/>
        </w:rPr>
      </w:pPr>
      <w:r>
        <w:rPr>
          <w:rFonts w:ascii="Arial" w:hAnsi="Arial" w:cs="Arial"/>
        </w:rPr>
        <w:t xml:space="preserve">KF: </w:t>
      </w:r>
      <w:r>
        <w:rPr>
          <w:rFonts w:ascii="Arial" w:hAnsi="Arial" w:cs="Arial"/>
        </w:rPr>
        <w:tab/>
        <w:t xml:space="preserve">The cops… not that I can recall. </w:t>
      </w:r>
    </w:p>
    <w:p w14:paraId="7E9B3D50" w14:textId="77777777" w:rsidR="00AA351A" w:rsidRDefault="00AA351A" w:rsidP="00954F9F">
      <w:pPr>
        <w:spacing w:after="0" w:line="240" w:lineRule="auto"/>
        <w:rPr>
          <w:rFonts w:ascii="Arial" w:hAnsi="Arial" w:cs="Arial"/>
        </w:rPr>
      </w:pPr>
    </w:p>
    <w:p w14:paraId="55A83227" w14:textId="77777777" w:rsidR="00AA351A" w:rsidRDefault="00AA351A" w:rsidP="00954F9F">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I'm sure other people maybe had that kind of experience, but I</w:t>
      </w:r>
      <w:r>
        <w:rPr>
          <w:rFonts w:ascii="Arial" w:hAnsi="Arial" w:cs="Arial"/>
        </w:rPr>
        <w:t xml:space="preserve"> just never did or never saw it. </w:t>
      </w:r>
    </w:p>
    <w:p w14:paraId="1F6FD4BC" w14:textId="77777777" w:rsidR="00AA351A" w:rsidRDefault="00AA351A" w:rsidP="00954F9F">
      <w:pPr>
        <w:spacing w:after="0" w:line="240" w:lineRule="auto"/>
        <w:rPr>
          <w:rFonts w:ascii="Arial" w:hAnsi="Arial" w:cs="Arial"/>
        </w:rPr>
      </w:pPr>
    </w:p>
    <w:p w14:paraId="20867F1A" w14:textId="699C1E2D" w:rsidR="00AA351A" w:rsidRDefault="00AA351A" w:rsidP="00954F9F">
      <w:pPr>
        <w:spacing w:after="0" w:line="240" w:lineRule="auto"/>
        <w:rPr>
          <w:rFonts w:ascii="Arial" w:hAnsi="Arial" w:cs="Arial"/>
        </w:rPr>
      </w:pPr>
      <w:r>
        <w:rPr>
          <w:rFonts w:ascii="Arial" w:hAnsi="Arial" w:cs="Arial"/>
        </w:rPr>
        <w:t xml:space="preserve">ZS: </w:t>
      </w:r>
      <w:r>
        <w:rPr>
          <w:rFonts w:ascii="Arial" w:hAnsi="Arial" w:cs="Arial"/>
        </w:rPr>
        <w:tab/>
      </w:r>
      <w:r w:rsidR="004B0F34">
        <w:rPr>
          <w:rFonts w:ascii="Arial" w:hAnsi="Arial" w:cs="Arial"/>
        </w:rPr>
        <w:t xml:space="preserve">They </w:t>
      </w:r>
      <w:r>
        <w:rPr>
          <w:rFonts w:ascii="Arial" w:hAnsi="Arial" w:cs="Arial"/>
        </w:rPr>
        <w:t>wouldn't raid</w:t>
      </w:r>
      <w:r w:rsidR="00AC6843" w:rsidRPr="00A85E08">
        <w:rPr>
          <w:rFonts w:ascii="Arial" w:hAnsi="Arial" w:cs="Arial"/>
        </w:rPr>
        <w:t xml:space="preserve"> the bar</w:t>
      </w:r>
      <w:r w:rsidR="004B0F34">
        <w:rPr>
          <w:rFonts w:ascii="Arial" w:hAnsi="Arial" w:cs="Arial"/>
        </w:rPr>
        <w:t>,</w:t>
      </w:r>
      <w:r w:rsidR="00AC6843" w:rsidRPr="00A85E08">
        <w:rPr>
          <w:rFonts w:ascii="Arial" w:hAnsi="Arial" w:cs="Arial"/>
        </w:rPr>
        <w:t xml:space="preserve"> like harass</w:t>
      </w:r>
      <w:r w:rsidR="00E020D3">
        <w:rPr>
          <w:rFonts w:ascii="Arial" w:hAnsi="Arial" w:cs="Arial"/>
        </w:rPr>
        <w:t xml:space="preserve"> [anyone]?</w:t>
      </w:r>
    </w:p>
    <w:p w14:paraId="13454696" w14:textId="77777777" w:rsidR="00AA351A" w:rsidRDefault="00AA351A" w:rsidP="00954F9F">
      <w:pPr>
        <w:spacing w:after="0" w:line="240" w:lineRule="auto"/>
        <w:rPr>
          <w:rFonts w:ascii="Arial" w:hAnsi="Arial" w:cs="Arial"/>
        </w:rPr>
      </w:pPr>
    </w:p>
    <w:p w14:paraId="2DBC6E78" w14:textId="08CBE5D2" w:rsidR="009374C1" w:rsidRPr="00A85E08" w:rsidRDefault="00AA351A" w:rsidP="00954F9F">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No, by that time that had already ended</w:t>
      </w:r>
      <w:r>
        <w:rPr>
          <w:rFonts w:ascii="Arial" w:hAnsi="Arial" w:cs="Arial"/>
        </w:rPr>
        <w:t>.</w:t>
      </w:r>
    </w:p>
    <w:p w14:paraId="30E6B495" w14:textId="77777777" w:rsidR="009374C1" w:rsidRPr="00A85E08" w:rsidRDefault="009374C1" w:rsidP="00954F9F">
      <w:pPr>
        <w:spacing w:after="0" w:line="240" w:lineRule="auto"/>
        <w:rPr>
          <w:rFonts w:ascii="Arial" w:hAnsi="Arial" w:cs="Arial"/>
        </w:rPr>
      </w:pPr>
    </w:p>
    <w:p w14:paraId="30281160" w14:textId="16098BFA" w:rsidR="009374C1" w:rsidRPr="00A85E08" w:rsidRDefault="00AA351A" w:rsidP="00AA351A">
      <w:pPr>
        <w:spacing w:after="0" w:line="240" w:lineRule="auto"/>
        <w:ind w:left="720" w:hanging="720"/>
        <w:rPr>
          <w:rFonts w:ascii="Arial" w:hAnsi="Arial" w:cs="Arial"/>
        </w:rPr>
      </w:pPr>
      <w:r>
        <w:rPr>
          <w:rFonts w:ascii="Arial" w:hAnsi="Arial" w:cs="Arial"/>
        </w:rPr>
        <w:t xml:space="preserve">KF: </w:t>
      </w:r>
      <w:r>
        <w:rPr>
          <w:rFonts w:ascii="Arial" w:hAnsi="Arial" w:cs="Arial"/>
        </w:rPr>
        <w:tab/>
        <w:t>I used to go out</w:t>
      </w:r>
      <w:r w:rsidR="00AC6843" w:rsidRPr="00A85E08">
        <w:rPr>
          <w:rFonts w:ascii="Arial" w:hAnsi="Arial" w:cs="Arial"/>
        </w:rPr>
        <w:t xml:space="preserve"> every weekend, and I don't remember ever having</w:t>
      </w:r>
      <w:r>
        <w:rPr>
          <w:rFonts w:ascii="Arial" w:hAnsi="Arial" w:cs="Arial"/>
        </w:rPr>
        <w:t xml:space="preserve"> it raided… that I can [recall]…</w:t>
      </w:r>
    </w:p>
    <w:p w14:paraId="0C2F5EEE" w14:textId="77777777" w:rsidR="009374C1" w:rsidRPr="00A85E08" w:rsidRDefault="009374C1" w:rsidP="00954F9F">
      <w:pPr>
        <w:spacing w:after="0" w:line="240" w:lineRule="auto"/>
        <w:rPr>
          <w:rFonts w:ascii="Arial" w:hAnsi="Arial" w:cs="Arial"/>
        </w:rPr>
      </w:pPr>
    </w:p>
    <w:p w14:paraId="0EBF94F9" w14:textId="554B443F" w:rsidR="009374C1" w:rsidRPr="00A85E08" w:rsidRDefault="00AA351A" w:rsidP="00AA351A">
      <w:pPr>
        <w:spacing w:after="0" w:line="240" w:lineRule="auto"/>
        <w:ind w:left="720" w:hanging="720"/>
        <w:rPr>
          <w:rFonts w:ascii="Arial" w:hAnsi="Arial" w:cs="Arial"/>
        </w:rPr>
      </w:pPr>
      <w:r>
        <w:rPr>
          <w:rFonts w:ascii="Arial" w:hAnsi="Arial" w:cs="Arial"/>
        </w:rPr>
        <w:t xml:space="preserve">ML: </w:t>
      </w:r>
      <w:r>
        <w:rPr>
          <w:rFonts w:ascii="Arial" w:hAnsi="Arial" w:cs="Arial"/>
        </w:rPr>
        <w:tab/>
        <w:t>That may have been…T</w:t>
      </w:r>
      <w:r w:rsidR="00AC6843" w:rsidRPr="00A85E08">
        <w:rPr>
          <w:rFonts w:ascii="Arial" w:hAnsi="Arial" w:cs="Arial"/>
        </w:rPr>
        <w:t>hat was going on during Stonewall. And that's when Ston</w:t>
      </w:r>
      <w:r>
        <w:rPr>
          <w:rFonts w:ascii="Arial" w:hAnsi="Arial" w:cs="Arial"/>
        </w:rPr>
        <w:t>ewall happened, because they</w:t>
      </w:r>
      <w:r w:rsidR="00AC6843" w:rsidRPr="00A85E08">
        <w:rPr>
          <w:rFonts w:ascii="Arial" w:hAnsi="Arial" w:cs="Arial"/>
        </w:rPr>
        <w:t xml:space="preserve"> started fighting back. But I </w:t>
      </w:r>
      <w:r>
        <w:rPr>
          <w:rFonts w:ascii="Arial" w:hAnsi="Arial" w:cs="Arial"/>
        </w:rPr>
        <w:t>don’t remember that after… Because Stonewall</w:t>
      </w:r>
      <w:r w:rsidR="00AC6843" w:rsidRPr="00A85E08">
        <w:rPr>
          <w:rFonts w:ascii="Arial" w:hAnsi="Arial" w:cs="Arial"/>
        </w:rPr>
        <w:t xml:space="preserve"> was</w:t>
      </w:r>
      <w:r>
        <w:rPr>
          <w:rFonts w:ascii="Arial" w:hAnsi="Arial" w:cs="Arial"/>
        </w:rPr>
        <w:t xml:space="preserve"> in</w:t>
      </w:r>
      <w:r w:rsidR="00AC6843" w:rsidRPr="00A85E08">
        <w:rPr>
          <w:rFonts w:ascii="Arial" w:hAnsi="Arial" w:cs="Arial"/>
        </w:rPr>
        <w:t xml:space="preserve"> like </w:t>
      </w:r>
      <w:r>
        <w:rPr>
          <w:rFonts w:ascii="Arial" w:hAnsi="Arial" w:cs="Arial"/>
        </w:rPr>
        <w:t>’</w:t>
      </w:r>
      <w:r w:rsidR="00AC6843" w:rsidRPr="00A85E08">
        <w:rPr>
          <w:rFonts w:ascii="Arial" w:hAnsi="Arial" w:cs="Arial"/>
        </w:rPr>
        <w:t>69</w:t>
      </w:r>
      <w:r>
        <w:rPr>
          <w:rFonts w:ascii="Arial" w:hAnsi="Arial" w:cs="Arial"/>
        </w:rPr>
        <w:t>,</w:t>
      </w:r>
      <w:r w:rsidR="00AC6843" w:rsidRPr="00A85E08">
        <w:rPr>
          <w:rFonts w:ascii="Arial" w:hAnsi="Arial" w:cs="Arial"/>
        </w:rPr>
        <w:t xml:space="preserve"> and my experience were most like </w:t>
      </w:r>
      <w:r>
        <w:rPr>
          <w:rFonts w:ascii="Arial" w:hAnsi="Arial" w:cs="Arial"/>
        </w:rPr>
        <w:t>‘77 forward</w:t>
      </w:r>
      <w:r w:rsidR="00F77D15">
        <w:rPr>
          <w:rFonts w:ascii="Arial" w:hAnsi="Arial" w:cs="Arial"/>
        </w:rPr>
        <w:t>,</w:t>
      </w:r>
      <w:r>
        <w:rPr>
          <w:rFonts w:ascii="Arial" w:hAnsi="Arial" w:cs="Arial"/>
        </w:rPr>
        <w:t xml:space="preserve"> so that had </w:t>
      </w:r>
      <w:r w:rsidR="00AC6843" w:rsidRPr="00A85E08">
        <w:rPr>
          <w:rFonts w:ascii="Arial" w:hAnsi="Arial" w:cs="Arial"/>
        </w:rPr>
        <w:t>probably</w:t>
      </w:r>
      <w:r>
        <w:rPr>
          <w:rFonts w:ascii="Arial" w:hAnsi="Arial" w:cs="Arial"/>
        </w:rPr>
        <w:t xml:space="preserve"> </w:t>
      </w:r>
      <w:r w:rsidR="00AC6843" w:rsidRPr="00A85E08">
        <w:rPr>
          <w:rFonts w:ascii="Arial" w:hAnsi="Arial" w:cs="Arial"/>
        </w:rPr>
        <w:t>stopped happening.</w:t>
      </w:r>
    </w:p>
    <w:p w14:paraId="66C2D4BE" w14:textId="77777777" w:rsidR="009374C1" w:rsidRPr="00A85E08" w:rsidRDefault="009374C1" w:rsidP="00954F9F">
      <w:pPr>
        <w:spacing w:after="0" w:line="240" w:lineRule="auto"/>
        <w:rPr>
          <w:rFonts w:ascii="Arial" w:hAnsi="Arial" w:cs="Arial"/>
        </w:rPr>
      </w:pPr>
    </w:p>
    <w:p w14:paraId="3C027D98" w14:textId="6183EFFC" w:rsidR="00CF0B45" w:rsidRDefault="00AA351A" w:rsidP="00CF0B45">
      <w:pPr>
        <w:spacing w:after="0" w:line="240" w:lineRule="auto"/>
        <w:ind w:left="720" w:hanging="720"/>
        <w:rPr>
          <w:rFonts w:ascii="Arial" w:hAnsi="Arial" w:cs="Arial"/>
        </w:rPr>
      </w:pPr>
      <w:r>
        <w:rPr>
          <w:rFonts w:ascii="Arial" w:hAnsi="Arial" w:cs="Arial"/>
        </w:rPr>
        <w:t xml:space="preserve">ZS: </w:t>
      </w:r>
      <w:r>
        <w:rPr>
          <w:rFonts w:ascii="Arial" w:hAnsi="Arial" w:cs="Arial"/>
        </w:rPr>
        <w:tab/>
        <w:t>At this time</w:t>
      </w:r>
      <w:r w:rsidR="004B0F34">
        <w:rPr>
          <w:rFonts w:ascii="Arial" w:hAnsi="Arial" w:cs="Arial"/>
        </w:rPr>
        <w:t>,</w:t>
      </w:r>
      <w:r>
        <w:rPr>
          <w:rFonts w:ascii="Arial" w:hAnsi="Arial" w:cs="Arial"/>
        </w:rPr>
        <w:t xml:space="preserve"> were there</w:t>
      </w:r>
      <w:r w:rsidR="00AC6843" w:rsidRPr="00A85E08">
        <w:rPr>
          <w:rFonts w:ascii="Arial" w:hAnsi="Arial" w:cs="Arial"/>
        </w:rPr>
        <w:t xml:space="preserve"> certain homophobic individuals or gr</w:t>
      </w:r>
      <w:r w:rsidR="00CF0B45">
        <w:rPr>
          <w:rFonts w:ascii="Arial" w:hAnsi="Arial" w:cs="Arial"/>
        </w:rPr>
        <w:t>oups that were coming out</w:t>
      </w:r>
      <w:r w:rsidR="00F77D15">
        <w:rPr>
          <w:rFonts w:ascii="Arial" w:hAnsi="Arial" w:cs="Arial"/>
        </w:rPr>
        <w:t>—</w:t>
      </w:r>
      <w:r w:rsidR="00CF0B45">
        <w:rPr>
          <w:rFonts w:ascii="Arial" w:hAnsi="Arial" w:cs="Arial"/>
        </w:rPr>
        <w:t>like Anita Bryant or something</w:t>
      </w:r>
      <w:r w:rsidR="00F77D15">
        <w:rPr>
          <w:rFonts w:ascii="Arial" w:hAnsi="Arial" w:cs="Arial"/>
        </w:rPr>
        <w:t>—</w:t>
      </w:r>
      <w:r w:rsidR="00CF0B45">
        <w:rPr>
          <w:rFonts w:ascii="Arial" w:hAnsi="Arial" w:cs="Arial"/>
        </w:rPr>
        <w:t>threatening the</w:t>
      </w:r>
      <w:r w:rsidR="00AC6843" w:rsidRPr="00A85E08">
        <w:rPr>
          <w:rFonts w:ascii="Arial" w:hAnsi="Arial" w:cs="Arial"/>
        </w:rPr>
        <w:t xml:space="preserve"> co</w:t>
      </w:r>
      <w:r w:rsidR="00CF0B45">
        <w:rPr>
          <w:rFonts w:ascii="Arial" w:hAnsi="Arial" w:cs="Arial"/>
        </w:rPr>
        <w:t>mmunity</w:t>
      </w:r>
      <w:r w:rsidR="00F77D15">
        <w:rPr>
          <w:rFonts w:ascii="Arial" w:hAnsi="Arial" w:cs="Arial"/>
        </w:rPr>
        <w:t>,</w:t>
      </w:r>
      <w:r w:rsidR="00CF0B45">
        <w:rPr>
          <w:rFonts w:ascii="Arial" w:hAnsi="Arial" w:cs="Arial"/>
        </w:rPr>
        <w:t xml:space="preserve"> specifically in Acadiana?</w:t>
      </w:r>
    </w:p>
    <w:p w14:paraId="32012956" w14:textId="77777777" w:rsidR="00CF0B45" w:rsidRDefault="00CF0B45" w:rsidP="00CF0B45">
      <w:pPr>
        <w:spacing w:after="0" w:line="240" w:lineRule="auto"/>
        <w:ind w:left="720" w:hanging="720"/>
        <w:rPr>
          <w:rFonts w:ascii="Arial" w:hAnsi="Arial" w:cs="Arial"/>
        </w:rPr>
      </w:pPr>
    </w:p>
    <w:p w14:paraId="51B8B5D4" w14:textId="3BF88346" w:rsidR="009374C1" w:rsidRDefault="00CF0B45" w:rsidP="00CF0B45">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Oh, yeah. I mean, I </w:t>
      </w:r>
      <w:r>
        <w:rPr>
          <w:rFonts w:ascii="Arial" w:hAnsi="Arial" w:cs="Arial"/>
        </w:rPr>
        <w:t>don't know that I noticed it too much in Acadiana, but it was on national news a lot, so</w:t>
      </w:r>
      <w:r w:rsidR="00AC6843" w:rsidRPr="00A85E08">
        <w:rPr>
          <w:rFonts w:ascii="Arial" w:hAnsi="Arial" w:cs="Arial"/>
        </w:rPr>
        <w:t xml:space="preserve"> you know</w:t>
      </w:r>
      <w:r>
        <w:rPr>
          <w:rFonts w:ascii="Arial" w:hAnsi="Arial" w:cs="Arial"/>
        </w:rPr>
        <w:t>.</w:t>
      </w:r>
    </w:p>
    <w:p w14:paraId="47D0DA56" w14:textId="1DB970CD" w:rsidR="00CF0B45" w:rsidRDefault="00CF0B45" w:rsidP="00CF0B45">
      <w:pPr>
        <w:spacing w:after="0" w:line="240" w:lineRule="auto"/>
        <w:ind w:left="720" w:hanging="720"/>
        <w:rPr>
          <w:rFonts w:ascii="Arial" w:hAnsi="Arial" w:cs="Arial"/>
        </w:rPr>
      </w:pPr>
    </w:p>
    <w:p w14:paraId="1E964895" w14:textId="11E7B314" w:rsidR="00CF0B45" w:rsidRDefault="00CF0B45" w:rsidP="00CF0B45">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Yeah, but I don’t think we had </w:t>
      </w:r>
      <w:r w:rsidR="00AC6843" w:rsidRPr="00A85E08">
        <w:rPr>
          <w:rFonts w:ascii="Arial" w:hAnsi="Arial" w:cs="Arial"/>
        </w:rPr>
        <w:t xml:space="preserve">any </w:t>
      </w:r>
      <w:r>
        <w:rPr>
          <w:rFonts w:ascii="Arial" w:hAnsi="Arial" w:cs="Arial"/>
        </w:rPr>
        <w:t>groups here that, you know, formed</w:t>
      </w:r>
      <w:r w:rsidR="00AC6843" w:rsidRPr="00A85E08">
        <w:rPr>
          <w:rFonts w:ascii="Arial" w:hAnsi="Arial" w:cs="Arial"/>
        </w:rPr>
        <w:t xml:space="preserve"> to try to push the LGBT community out</w:t>
      </w:r>
      <w:r>
        <w:rPr>
          <w:rFonts w:ascii="Arial" w:hAnsi="Arial" w:cs="Arial"/>
        </w:rPr>
        <w:t xml:space="preserve">. </w:t>
      </w:r>
    </w:p>
    <w:p w14:paraId="10E5D530" w14:textId="77777777" w:rsidR="00CF0B45" w:rsidRDefault="00CF0B45" w:rsidP="00CF0B45">
      <w:pPr>
        <w:spacing w:after="0" w:line="240" w:lineRule="auto"/>
        <w:ind w:left="720" w:hanging="720"/>
        <w:rPr>
          <w:rFonts w:ascii="Arial" w:hAnsi="Arial" w:cs="Arial"/>
        </w:rPr>
      </w:pPr>
    </w:p>
    <w:p w14:paraId="2060A92A" w14:textId="34307835" w:rsidR="009374C1" w:rsidRPr="00A85E08" w:rsidRDefault="00CF0B45" w:rsidP="00CF0B45">
      <w:pPr>
        <w:spacing w:after="0" w:line="240" w:lineRule="auto"/>
        <w:ind w:left="720" w:hanging="720"/>
        <w:rPr>
          <w:rFonts w:ascii="Arial" w:hAnsi="Arial" w:cs="Arial"/>
        </w:rPr>
      </w:pPr>
      <w:r>
        <w:rPr>
          <w:rFonts w:ascii="Arial" w:hAnsi="Arial" w:cs="Arial"/>
        </w:rPr>
        <w:t xml:space="preserve">ML: </w:t>
      </w:r>
      <w:r>
        <w:rPr>
          <w:rFonts w:ascii="Arial" w:hAnsi="Arial" w:cs="Arial"/>
        </w:rPr>
        <w:tab/>
        <w:t>Not at that time. B</w:t>
      </w:r>
      <w:r w:rsidR="00AC6843" w:rsidRPr="00A85E08">
        <w:rPr>
          <w:rFonts w:ascii="Arial" w:hAnsi="Arial" w:cs="Arial"/>
        </w:rPr>
        <w:t xml:space="preserve">ecause </w:t>
      </w:r>
      <w:r>
        <w:rPr>
          <w:rFonts w:ascii="Arial" w:hAnsi="Arial" w:cs="Arial"/>
        </w:rPr>
        <w:t xml:space="preserve">Lafayette </w:t>
      </w:r>
      <w:r w:rsidR="00AC6843" w:rsidRPr="00A85E08">
        <w:rPr>
          <w:rFonts w:ascii="Arial" w:hAnsi="Arial" w:cs="Arial"/>
        </w:rPr>
        <w:t>was so conservative</w:t>
      </w:r>
      <w:r w:rsidR="004B0F34">
        <w:rPr>
          <w:rFonts w:ascii="Arial" w:hAnsi="Arial" w:cs="Arial"/>
        </w:rPr>
        <w:t xml:space="preserve"> </w:t>
      </w:r>
      <w:r w:rsidR="00AC6843" w:rsidRPr="00A85E08">
        <w:rPr>
          <w:rFonts w:ascii="Arial" w:hAnsi="Arial" w:cs="Arial"/>
        </w:rPr>
        <w:t>that it was almost</w:t>
      </w:r>
      <w:r>
        <w:rPr>
          <w:rFonts w:ascii="Arial" w:hAnsi="Arial" w:cs="Arial"/>
        </w:rPr>
        <w:t xml:space="preserve"> useless to try to fight</w:t>
      </w:r>
      <w:r w:rsidR="00AC6843" w:rsidRPr="00A85E08">
        <w:rPr>
          <w:rFonts w:ascii="Arial" w:hAnsi="Arial" w:cs="Arial"/>
        </w:rPr>
        <w:t xml:space="preserve"> it at that</w:t>
      </w:r>
      <w:r>
        <w:rPr>
          <w:rFonts w:ascii="Arial" w:hAnsi="Arial" w:cs="Arial"/>
        </w:rPr>
        <w:t xml:space="preserve"> point.</w:t>
      </w:r>
    </w:p>
    <w:p w14:paraId="37467D23" w14:textId="77777777" w:rsidR="009374C1" w:rsidRPr="00A85E08" w:rsidRDefault="009374C1" w:rsidP="00954F9F">
      <w:pPr>
        <w:spacing w:after="0" w:line="240" w:lineRule="auto"/>
        <w:rPr>
          <w:rFonts w:ascii="Arial" w:hAnsi="Arial" w:cs="Arial"/>
        </w:rPr>
      </w:pPr>
    </w:p>
    <w:p w14:paraId="61B2A6AA" w14:textId="028D36A9" w:rsidR="00CF0B45" w:rsidRDefault="00CF0B45" w:rsidP="00CF0B45">
      <w:pPr>
        <w:spacing w:after="0" w:line="240" w:lineRule="auto"/>
        <w:ind w:left="720" w:hanging="720"/>
        <w:rPr>
          <w:rFonts w:ascii="Arial" w:hAnsi="Arial" w:cs="Arial"/>
        </w:rPr>
      </w:pPr>
      <w:r>
        <w:rPr>
          <w:rFonts w:ascii="Arial" w:hAnsi="Arial" w:cs="Arial"/>
        </w:rPr>
        <w:t xml:space="preserve">KF: </w:t>
      </w:r>
      <w:r>
        <w:rPr>
          <w:rFonts w:ascii="Arial" w:hAnsi="Arial" w:cs="Arial"/>
        </w:rPr>
        <w:tab/>
        <w:t>Maybe the Krewe</w:t>
      </w:r>
      <w:r w:rsidR="00AC6843" w:rsidRPr="00A85E08">
        <w:rPr>
          <w:rFonts w:ascii="Arial" w:hAnsi="Arial" w:cs="Arial"/>
        </w:rPr>
        <w:t xml:space="preserve"> of Apollo might have been</w:t>
      </w:r>
      <w:r>
        <w:rPr>
          <w:rFonts w:ascii="Arial" w:hAnsi="Arial" w:cs="Arial"/>
        </w:rPr>
        <w:t xml:space="preserve"> </w:t>
      </w:r>
      <w:r w:rsidR="00AC6843" w:rsidRPr="00A85E08">
        <w:rPr>
          <w:rFonts w:ascii="Arial" w:hAnsi="Arial" w:cs="Arial"/>
        </w:rPr>
        <w:t xml:space="preserve">a certain way of doing it. </w:t>
      </w:r>
      <w:r w:rsidR="00F77D15">
        <w:rPr>
          <w:rFonts w:ascii="Arial" w:hAnsi="Arial" w:cs="Arial"/>
        </w:rPr>
        <w:t>T</w:t>
      </w:r>
      <w:r>
        <w:rPr>
          <w:rFonts w:ascii="Arial" w:hAnsi="Arial" w:cs="Arial"/>
        </w:rPr>
        <w:t>hey started in 1976, I think, huh? (looks to Mike)</w:t>
      </w:r>
    </w:p>
    <w:p w14:paraId="7E487116" w14:textId="77777777" w:rsidR="00CF0B45" w:rsidRDefault="00CF0B45" w:rsidP="00CF0B45">
      <w:pPr>
        <w:spacing w:after="0" w:line="240" w:lineRule="auto"/>
        <w:ind w:left="720" w:hanging="720"/>
        <w:rPr>
          <w:rFonts w:ascii="Arial" w:hAnsi="Arial" w:cs="Arial"/>
        </w:rPr>
      </w:pPr>
    </w:p>
    <w:p w14:paraId="1DBF277B" w14:textId="77777777" w:rsidR="00CF0B45" w:rsidRDefault="00CF0B45" w:rsidP="00CF0B45">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I think so. </w:t>
      </w:r>
    </w:p>
    <w:p w14:paraId="6AA239C1" w14:textId="77777777" w:rsidR="00CF0B45" w:rsidRDefault="00CF0B45" w:rsidP="00CF0B45">
      <w:pPr>
        <w:spacing w:after="0" w:line="240" w:lineRule="auto"/>
        <w:ind w:left="720" w:hanging="720"/>
        <w:rPr>
          <w:rFonts w:ascii="Arial" w:hAnsi="Arial" w:cs="Arial"/>
        </w:rPr>
      </w:pPr>
    </w:p>
    <w:p w14:paraId="58811206" w14:textId="77777777" w:rsidR="00CF0B45" w:rsidRDefault="00CF0B45" w:rsidP="00CF0B45">
      <w:pPr>
        <w:spacing w:after="0" w:line="240" w:lineRule="auto"/>
        <w:ind w:left="720" w:hanging="720"/>
        <w:rPr>
          <w:rFonts w:ascii="Arial" w:hAnsi="Arial" w:cs="Arial"/>
        </w:rPr>
      </w:pPr>
      <w:r>
        <w:rPr>
          <w:rFonts w:ascii="Arial" w:hAnsi="Arial" w:cs="Arial"/>
        </w:rPr>
        <w:t xml:space="preserve">KF: </w:t>
      </w:r>
      <w:r>
        <w:rPr>
          <w:rFonts w:ascii="Arial" w:hAnsi="Arial" w:cs="Arial"/>
        </w:rPr>
        <w:tab/>
        <w:t>’76, y</w:t>
      </w:r>
      <w:r w:rsidR="00AC6843" w:rsidRPr="00A85E08">
        <w:rPr>
          <w:rFonts w:ascii="Arial" w:hAnsi="Arial" w:cs="Arial"/>
        </w:rPr>
        <w:t>ea</w:t>
      </w:r>
      <w:r>
        <w:rPr>
          <w:rFonts w:ascii="Arial" w:hAnsi="Arial" w:cs="Arial"/>
        </w:rPr>
        <w:t>h. So the Krewe</w:t>
      </w:r>
      <w:r w:rsidR="00AC6843" w:rsidRPr="00A85E08">
        <w:rPr>
          <w:rFonts w:ascii="Arial" w:hAnsi="Arial" w:cs="Arial"/>
        </w:rPr>
        <w:t xml:space="preserve"> of Apollo might have been a way of, you kno</w:t>
      </w:r>
      <w:r>
        <w:rPr>
          <w:rFonts w:ascii="Arial" w:hAnsi="Arial" w:cs="Arial"/>
        </w:rPr>
        <w:t>w, starting that as far as for… But it still was a private Krewe f</w:t>
      </w:r>
      <w:r w:rsidR="00AC6843" w:rsidRPr="00A85E08">
        <w:rPr>
          <w:rFonts w:ascii="Arial" w:hAnsi="Arial" w:cs="Arial"/>
        </w:rPr>
        <w:t>or a good 10</w:t>
      </w:r>
      <w:r>
        <w:rPr>
          <w:rFonts w:ascii="Arial" w:hAnsi="Arial" w:cs="Arial"/>
        </w:rPr>
        <w:t xml:space="preserve">, </w:t>
      </w:r>
      <w:r w:rsidR="00AC6843" w:rsidRPr="00A85E08">
        <w:rPr>
          <w:rFonts w:ascii="Arial" w:hAnsi="Arial" w:cs="Arial"/>
        </w:rPr>
        <w:t xml:space="preserve">15 years, it was always by invitation. </w:t>
      </w:r>
      <w:r>
        <w:rPr>
          <w:rFonts w:ascii="Arial" w:hAnsi="Arial" w:cs="Arial"/>
        </w:rPr>
        <w:t xml:space="preserve">But a lot of straight people would come. So I mean, we were </w:t>
      </w:r>
      <w:r w:rsidR="00AC6843" w:rsidRPr="00A85E08">
        <w:rPr>
          <w:rFonts w:ascii="Arial" w:hAnsi="Arial" w:cs="Arial"/>
        </w:rPr>
        <w:t>conservative, but there was still a lot of people that were okay</w:t>
      </w:r>
      <w:r>
        <w:rPr>
          <w:rFonts w:ascii="Arial" w:hAnsi="Arial" w:cs="Arial"/>
        </w:rPr>
        <w:t xml:space="preserve"> with enjoying the fun of it.</w:t>
      </w:r>
    </w:p>
    <w:p w14:paraId="03128D56" w14:textId="77777777" w:rsidR="00CF0B45" w:rsidRDefault="00CF0B45" w:rsidP="00CF0B45">
      <w:pPr>
        <w:spacing w:after="0" w:line="240" w:lineRule="auto"/>
        <w:ind w:left="720" w:hanging="720"/>
        <w:rPr>
          <w:rFonts w:ascii="Arial" w:hAnsi="Arial" w:cs="Arial"/>
        </w:rPr>
      </w:pPr>
    </w:p>
    <w:p w14:paraId="375720D3" w14:textId="20DF839F" w:rsidR="003A63B5" w:rsidRDefault="00CF0B45" w:rsidP="00CF0B45">
      <w:pPr>
        <w:spacing w:after="0" w:line="240" w:lineRule="auto"/>
        <w:ind w:left="720" w:hanging="720"/>
        <w:rPr>
          <w:rFonts w:ascii="Arial" w:hAnsi="Arial" w:cs="Arial"/>
        </w:rPr>
      </w:pPr>
      <w:r>
        <w:rPr>
          <w:rFonts w:ascii="Arial" w:hAnsi="Arial" w:cs="Arial"/>
        </w:rPr>
        <w:t>ML:</w:t>
      </w:r>
      <w:r w:rsidR="00AC6843" w:rsidRPr="00A85E08">
        <w:rPr>
          <w:rFonts w:ascii="Arial" w:hAnsi="Arial" w:cs="Arial"/>
        </w:rPr>
        <w:t xml:space="preserve"> </w:t>
      </w:r>
      <w:r>
        <w:rPr>
          <w:rFonts w:ascii="Arial" w:hAnsi="Arial" w:cs="Arial"/>
        </w:rPr>
        <w:tab/>
      </w:r>
      <w:r w:rsidR="00AC6843" w:rsidRPr="00A85E08">
        <w:rPr>
          <w:rFonts w:ascii="Arial" w:hAnsi="Arial" w:cs="Arial"/>
        </w:rPr>
        <w:t>I don't remember very many people getti</w:t>
      </w:r>
      <w:r>
        <w:rPr>
          <w:rFonts w:ascii="Arial" w:hAnsi="Arial" w:cs="Arial"/>
        </w:rPr>
        <w:t>ng together until AIDS</w:t>
      </w:r>
      <w:r w:rsidR="00AC6843" w:rsidRPr="00A85E08">
        <w:rPr>
          <w:rFonts w:ascii="Arial" w:hAnsi="Arial" w:cs="Arial"/>
        </w:rPr>
        <w:t xml:space="preserve"> happened. And that's when people I guess, maybe got a little angrier. And then that's when maybe </w:t>
      </w:r>
      <w:r w:rsidR="003A63B5">
        <w:rPr>
          <w:rFonts w:ascii="Arial" w:hAnsi="Arial" w:cs="Arial"/>
        </w:rPr>
        <w:t>some groups started forming. AIDS</w:t>
      </w:r>
      <w:r w:rsidR="00AC6843" w:rsidRPr="00A85E08">
        <w:rPr>
          <w:rFonts w:ascii="Arial" w:hAnsi="Arial" w:cs="Arial"/>
        </w:rPr>
        <w:t xml:space="preserve"> was like </w:t>
      </w:r>
      <w:r w:rsidR="003A63B5">
        <w:rPr>
          <w:rFonts w:ascii="Arial" w:hAnsi="Arial" w:cs="Arial"/>
        </w:rPr>
        <w:t>’</w:t>
      </w:r>
      <w:r w:rsidR="00AC6843" w:rsidRPr="00A85E08">
        <w:rPr>
          <w:rFonts w:ascii="Arial" w:hAnsi="Arial" w:cs="Arial"/>
        </w:rPr>
        <w:t>83</w:t>
      </w:r>
      <w:r w:rsidR="003A63B5">
        <w:rPr>
          <w:rFonts w:ascii="Arial" w:hAnsi="Arial" w:cs="Arial"/>
        </w:rPr>
        <w:t>, ‘</w:t>
      </w:r>
      <w:r w:rsidR="00AC6843" w:rsidRPr="00A85E08">
        <w:rPr>
          <w:rFonts w:ascii="Arial" w:hAnsi="Arial" w:cs="Arial"/>
        </w:rPr>
        <w:t>84,</w:t>
      </w:r>
      <w:r w:rsidR="003A63B5">
        <w:rPr>
          <w:rFonts w:ascii="Arial" w:hAnsi="Arial" w:cs="Arial"/>
        </w:rPr>
        <w:t xml:space="preserve"> something like that.</w:t>
      </w:r>
      <w:r w:rsidR="00AC6843" w:rsidRPr="00A85E08">
        <w:rPr>
          <w:rFonts w:ascii="Arial" w:hAnsi="Arial" w:cs="Arial"/>
        </w:rPr>
        <w:t xml:space="preserve"> </w:t>
      </w:r>
    </w:p>
    <w:p w14:paraId="71380083" w14:textId="77777777" w:rsidR="003A63B5" w:rsidRDefault="003A63B5" w:rsidP="00CF0B45">
      <w:pPr>
        <w:spacing w:after="0" w:line="240" w:lineRule="auto"/>
        <w:ind w:left="720" w:hanging="720"/>
        <w:rPr>
          <w:rFonts w:ascii="Arial" w:hAnsi="Arial" w:cs="Arial"/>
        </w:rPr>
      </w:pPr>
    </w:p>
    <w:p w14:paraId="1F79B29C" w14:textId="526C2122" w:rsidR="009374C1" w:rsidRPr="00002B4A" w:rsidRDefault="003A63B5" w:rsidP="003A63B5">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t>Lafayette CARES started,</w:t>
      </w:r>
      <w:r w:rsidR="00AC6843" w:rsidRPr="00A85E08">
        <w:rPr>
          <w:rFonts w:ascii="Arial" w:hAnsi="Arial" w:cs="Arial"/>
        </w:rPr>
        <w:t xml:space="preserve"> and </w:t>
      </w:r>
      <w:r w:rsidR="00AC6843" w:rsidRPr="00F77D15">
        <w:rPr>
          <w:rFonts w:ascii="Arial" w:hAnsi="Arial" w:cs="Arial"/>
        </w:rPr>
        <w:t>that's wha</w:t>
      </w:r>
      <w:r w:rsidR="0026619D" w:rsidRPr="00F77D15">
        <w:rPr>
          <w:rFonts w:ascii="Arial" w:hAnsi="Arial" w:cs="Arial"/>
        </w:rPr>
        <w:t>t</w:t>
      </w:r>
      <w:r w:rsidRPr="00F77D15">
        <w:rPr>
          <w:rFonts w:ascii="Arial" w:hAnsi="Arial" w:cs="Arial"/>
        </w:rPr>
        <w:t xml:space="preserve"> Claude would help</w:t>
      </w:r>
      <w:r w:rsidR="00AC6843" w:rsidRPr="00F77D15">
        <w:rPr>
          <w:rFonts w:ascii="Arial" w:hAnsi="Arial" w:cs="Arial"/>
        </w:rPr>
        <w:t xml:space="preserve"> with</w:t>
      </w:r>
      <w:r>
        <w:rPr>
          <w:rFonts w:ascii="Arial" w:hAnsi="Arial" w:cs="Arial"/>
        </w:rPr>
        <w:t>…</w:t>
      </w:r>
      <w:r w:rsidR="00AC6843" w:rsidRPr="00A85E08">
        <w:rPr>
          <w:rFonts w:ascii="Arial" w:hAnsi="Arial" w:cs="Arial"/>
        </w:rPr>
        <w:t xml:space="preserve"> We used to meet at the UMC in one room</w:t>
      </w:r>
      <w:r>
        <w:rPr>
          <w:rFonts w:ascii="Arial" w:hAnsi="Arial" w:cs="Arial"/>
        </w:rPr>
        <w:t>,</w:t>
      </w:r>
      <w:r w:rsidR="00AC6843" w:rsidRPr="00A85E08">
        <w:rPr>
          <w:rFonts w:ascii="Arial" w:hAnsi="Arial" w:cs="Arial"/>
        </w:rPr>
        <w:t xml:space="preserve"> and then they started with the buddy system.</w:t>
      </w:r>
      <w:r>
        <w:rPr>
          <w:rFonts w:ascii="Arial" w:hAnsi="Arial" w:cs="Arial"/>
        </w:rPr>
        <w:t xml:space="preserve"> [There were] </w:t>
      </w:r>
      <w:r w:rsidR="004B0F34">
        <w:rPr>
          <w:rFonts w:ascii="Arial" w:hAnsi="Arial" w:cs="Arial"/>
        </w:rPr>
        <w:t>p</w:t>
      </w:r>
      <w:r w:rsidR="00AC6843" w:rsidRPr="00A85E08">
        <w:rPr>
          <w:rFonts w:ascii="Arial" w:hAnsi="Arial" w:cs="Arial"/>
        </w:rPr>
        <w:t>eople that were sick</w:t>
      </w:r>
      <w:r>
        <w:rPr>
          <w:rFonts w:ascii="Arial" w:hAnsi="Arial" w:cs="Arial"/>
        </w:rPr>
        <w:t>,</w:t>
      </w:r>
      <w:r w:rsidR="00AC6843" w:rsidRPr="00A85E08">
        <w:rPr>
          <w:rFonts w:ascii="Arial" w:hAnsi="Arial" w:cs="Arial"/>
        </w:rPr>
        <w:t xml:space="preserve"> and the</w:t>
      </w:r>
      <w:r>
        <w:rPr>
          <w:rFonts w:ascii="Arial" w:hAnsi="Arial" w:cs="Arial"/>
        </w:rPr>
        <w:t>ir</w:t>
      </w:r>
      <w:r w:rsidR="00AC6843" w:rsidRPr="00A85E08">
        <w:rPr>
          <w:rFonts w:ascii="Arial" w:hAnsi="Arial" w:cs="Arial"/>
        </w:rPr>
        <w:t xml:space="preserve"> families would</w:t>
      </w:r>
      <w:r>
        <w:rPr>
          <w:rFonts w:ascii="Arial" w:hAnsi="Arial" w:cs="Arial"/>
        </w:rPr>
        <w:t xml:space="preserve"> disown them. W</w:t>
      </w:r>
      <w:r w:rsidR="00AC6843" w:rsidRPr="00A85E08">
        <w:rPr>
          <w:rFonts w:ascii="Arial" w:hAnsi="Arial" w:cs="Arial"/>
        </w:rPr>
        <w:t>e had</w:t>
      </w:r>
      <w:r>
        <w:rPr>
          <w:rFonts w:ascii="Arial" w:hAnsi="Arial" w:cs="Arial"/>
        </w:rPr>
        <w:t xml:space="preserve"> what we</w:t>
      </w:r>
      <w:r w:rsidR="00AC6843" w:rsidRPr="00A85E08">
        <w:rPr>
          <w:rFonts w:ascii="Arial" w:hAnsi="Arial" w:cs="Arial"/>
        </w:rPr>
        <w:t xml:space="preserve"> would call the </w:t>
      </w:r>
      <w:r>
        <w:rPr>
          <w:rFonts w:ascii="Arial" w:hAnsi="Arial" w:cs="Arial"/>
        </w:rPr>
        <w:t>“</w:t>
      </w:r>
      <w:r w:rsidR="00AC6843" w:rsidRPr="00A85E08">
        <w:rPr>
          <w:rFonts w:ascii="Arial" w:hAnsi="Arial" w:cs="Arial"/>
        </w:rPr>
        <w:t>buddy system</w:t>
      </w:r>
      <w:r>
        <w:rPr>
          <w:rFonts w:ascii="Arial" w:hAnsi="Arial" w:cs="Arial"/>
        </w:rPr>
        <w:t>”</w:t>
      </w:r>
      <w:r w:rsidR="00AC6843" w:rsidRPr="00A85E08">
        <w:rPr>
          <w:rFonts w:ascii="Arial" w:hAnsi="Arial" w:cs="Arial"/>
        </w:rPr>
        <w:t xml:space="preserve"> that </w:t>
      </w:r>
      <w:r>
        <w:rPr>
          <w:rFonts w:ascii="Arial" w:hAnsi="Arial" w:cs="Arial"/>
        </w:rPr>
        <w:lastRenderedPageBreak/>
        <w:t xml:space="preserve">we </w:t>
      </w:r>
      <w:r w:rsidR="00AC6843" w:rsidRPr="00A85E08">
        <w:rPr>
          <w:rFonts w:ascii="Arial" w:hAnsi="Arial" w:cs="Arial"/>
        </w:rPr>
        <w:t>would go talk to them</w:t>
      </w:r>
      <w:r>
        <w:rPr>
          <w:rFonts w:ascii="Arial" w:hAnsi="Arial" w:cs="Arial"/>
        </w:rPr>
        <w:t>, and maybe get</w:t>
      </w:r>
      <w:r w:rsidR="00AC6843" w:rsidRPr="00A85E08">
        <w:rPr>
          <w:rFonts w:ascii="Arial" w:hAnsi="Arial" w:cs="Arial"/>
        </w:rPr>
        <w:t xml:space="preserve"> t</w:t>
      </w:r>
      <w:r>
        <w:rPr>
          <w:rFonts w:ascii="Arial" w:hAnsi="Arial" w:cs="Arial"/>
        </w:rPr>
        <w:t xml:space="preserve">hem a hamburger or something, and try to comfort them… It wasn’t that much. But that was started in, I wanna say ’83… </w:t>
      </w:r>
    </w:p>
    <w:p w14:paraId="6FBDE51E" w14:textId="77777777" w:rsidR="003A63B5" w:rsidRDefault="003A63B5" w:rsidP="00954F9F">
      <w:pPr>
        <w:spacing w:after="0" w:line="240" w:lineRule="auto"/>
        <w:rPr>
          <w:rFonts w:ascii="Arial" w:hAnsi="Arial" w:cs="Arial"/>
        </w:rPr>
      </w:pPr>
    </w:p>
    <w:p w14:paraId="018E7828" w14:textId="155C60D4" w:rsidR="003A63B5" w:rsidRDefault="003A63B5" w:rsidP="00954F9F">
      <w:pPr>
        <w:spacing w:after="0" w:line="240" w:lineRule="auto"/>
        <w:rPr>
          <w:rFonts w:ascii="Arial" w:hAnsi="Arial" w:cs="Arial"/>
        </w:rPr>
      </w:pPr>
      <w:r>
        <w:rPr>
          <w:rFonts w:ascii="Arial" w:hAnsi="Arial" w:cs="Arial"/>
        </w:rPr>
        <w:t xml:space="preserve">OI1: </w:t>
      </w:r>
      <w:r>
        <w:rPr>
          <w:rFonts w:ascii="Arial" w:hAnsi="Arial" w:cs="Arial"/>
        </w:rPr>
        <w:tab/>
        <w:t>(to Keith) St. Luke's.</w:t>
      </w:r>
    </w:p>
    <w:p w14:paraId="55FD8867" w14:textId="77777777" w:rsidR="003A63B5" w:rsidRDefault="003A63B5" w:rsidP="00954F9F">
      <w:pPr>
        <w:spacing w:after="0" w:line="240" w:lineRule="auto"/>
        <w:rPr>
          <w:rFonts w:ascii="Arial" w:hAnsi="Arial" w:cs="Arial"/>
        </w:rPr>
      </w:pPr>
    </w:p>
    <w:p w14:paraId="31782E52" w14:textId="2A5FDB3D" w:rsidR="009374C1" w:rsidRDefault="003A63B5" w:rsidP="003A63B5">
      <w:pPr>
        <w:spacing w:after="0" w:line="240" w:lineRule="auto"/>
        <w:ind w:left="720" w:hanging="720"/>
        <w:rPr>
          <w:rFonts w:ascii="Arial" w:hAnsi="Arial" w:cs="Arial"/>
        </w:rPr>
      </w:pPr>
      <w:r>
        <w:rPr>
          <w:rFonts w:ascii="Arial" w:hAnsi="Arial" w:cs="Arial"/>
        </w:rPr>
        <w:t xml:space="preserve">KF: </w:t>
      </w:r>
      <w:r>
        <w:rPr>
          <w:rFonts w:ascii="Arial" w:hAnsi="Arial" w:cs="Arial"/>
        </w:rPr>
        <w:tab/>
        <w:t>(to OI1) St. Luke’s, yep. I</w:t>
      </w:r>
      <w:r w:rsidR="00AC6843" w:rsidRPr="00A85E08">
        <w:rPr>
          <w:rFonts w:ascii="Arial" w:hAnsi="Arial" w:cs="Arial"/>
        </w:rPr>
        <w:t>t was at UMC and then went to St. Luke's</w:t>
      </w:r>
      <w:r>
        <w:rPr>
          <w:rFonts w:ascii="Arial" w:hAnsi="Arial" w:cs="Arial"/>
        </w:rPr>
        <w:t xml:space="preserve"> by the… You talking about Lourdes?</w:t>
      </w:r>
    </w:p>
    <w:p w14:paraId="427B54BA" w14:textId="425B14CC" w:rsidR="003A63B5" w:rsidRDefault="003A63B5" w:rsidP="003A63B5">
      <w:pPr>
        <w:spacing w:after="0" w:line="240" w:lineRule="auto"/>
        <w:rPr>
          <w:rFonts w:ascii="Arial" w:hAnsi="Arial" w:cs="Arial"/>
        </w:rPr>
      </w:pPr>
    </w:p>
    <w:p w14:paraId="3B39B618" w14:textId="1183F07A" w:rsidR="003A63B5" w:rsidRDefault="003A63B5" w:rsidP="003A63B5">
      <w:pPr>
        <w:spacing w:after="0" w:line="240" w:lineRule="auto"/>
        <w:rPr>
          <w:rFonts w:ascii="Arial" w:hAnsi="Arial" w:cs="Arial"/>
        </w:rPr>
      </w:pPr>
      <w:r>
        <w:rPr>
          <w:rFonts w:ascii="Arial" w:hAnsi="Arial" w:cs="Arial"/>
        </w:rPr>
        <w:t xml:space="preserve">OI1: </w:t>
      </w:r>
      <w:r>
        <w:rPr>
          <w:rFonts w:ascii="Arial" w:hAnsi="Arial" w:cs="Arial"/>
        </w:rPr>
        <w:tab/>
        <w:t xml:space="preserve">By Lourdes. </w:t>
      </w:r>
    </w:p>
    <w:p w14:paraId="0DAD2894" w14:textId="06FEA86E" w:rsidR="003A63B5" w:rsidRDefault="003A63B5" w:rsidP="003A63B5">
      <w:pPr>
        <w:spacing w:after="0" w:line="240" w:lineRule="auto"/>
        <w:rPr>
          <w:rFonts w:ascii="Arial" w:hAnsi="Arial" w:cs="Arial"/>
        </w:rPr>
      </w:pPr>
    </w:p>
    <w:p w14:paraId="3525DA58" w14:textId="2522E417" w:rsidR="003A63B5" w:rsidRDefault="003A63B5" w:rsidP="003A63B5">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Yeah, </w:t>
      </w:r>
      <w:r w:rsidR="00AC6843" w:rsidRPr="00A85E08">
        <w:rPr>
          <w:rFonts w:ascii="Arial" w:hAnsi="Arial" w:cs="Arial"/>
        </w:rPr>
        <w:t>that's when</w:t>
      </w:r>
      <w:r>
        <w:rPr>
          <w:rFonts w:ascii="Arial" w:hAnsi="Arial" w:cs="Arial"/>
        </w:rPr>
        <w:t xml:space="preserve"> there was no place to meet, but they finally got a group. I</w:t>
      </w:r>
      <w:r w:rsidR="00AC6843" w:rsidRPr="00A85E08">
        <w:rPr>
          <w:rFonts w:ascii="Arial" w:hAnsi="Arial" w:cs="Arial"/>
        </w:rPr>
        <w:t>t was on the second floor at St. Luke's</w:t>
      </w:r>
      <w:r>
        <w:rPr>
          <w:rFonts w:ascii="Arial" w:hAnsi="Arial" w:cs="Arial"/>
        </w:rPr>
        <w:t>,</w:t>
      </w:r>
      <w:r w:rsidR="00AC6843" w:rsidRPr="00A85E08">
        <w:rPr>
          <w:rFonts w:ascii="Arial" w:hAnsi="Arial" w:cs="Arial"/>
        </w:rPr>
        <w:t xml:space="preserve"> that they </w:t>
      </w:r>
      <w:r w:rsidR="00047299">
        <w:rPr>
          <w:rFonts w:ascii="Arial" w:hAnsi="Arial" w:cs="Arial"/>
        </w:rPr>
        <w:t xml:space="preserve">were </w:t>
      </w:r>
      <w:r w:rsidR="00AC6843" w:rsidRPr="00A85E08">
        <w:rPr>
          <w:rFonts w:ascii="Arial" w:hAnsi="Arial" w:cs="Arial"/>
        </w:rPr>
        <w:t xml:space="preserve">finally able to get a place to </w:t>
      </w:r>
      <w:r>
        <w:rPr>
          <w:rFonts w:ascii="Arial" w:hAnsi="Arial" w:cs="Arial"/>
        </w:rPr>
        <w:t>congregate</w:t>
      </w:r>
      <w:r w:rsidR="00AC6843" w:rsidRPr="00A85E08">
        <w:rPr>
          <w:rFonts w:ascii="Arial" w:hAnsi="Arial" w:cs="Arial"/>
        </w:rPr>
        <w:t xml:space="preserve">. </w:t>
      </w:r>
    </w:p>
    <w:p w14:paraId="050C60A1" w14:textId="77777777" w:rsidR="000C6192" w:rsidRDefault="000C6192" w:rsidP="00954F9F">
      <w:pPr>
        <w:spacing w:after="0" w:line="240" w:lineRule="auto"/>
        <w:rPr>
          <w:rFonts w:ascii="Arial" w:hAnsi="Arial" w:cs="Arial"/>
        </w:rPr>
      </w:pPr>
    </w:p>
    <w:p w14:paraId="67CAB12B" w14:textId="77777777" w:rsidR="000C6192" w:rsidRDefault="000C6192" w:rsidP="00954F9F">
      <w:pPr>
        <w:spacing w:after="0" w:line="240" w:lineRule="auto"/>
        <w:rPr>
          <w:rFonts w:ascii="Arial" w:hAnsi="Arial" w:cs="Arial"/>
        </w:rPr>
      </w:pPr>
      <w:r>
        <w:rPr>
          <w:rFonts w:ascii="Arial" w:hAnsi="Arial" w:cs="Arial"/>
        </w:rPr>
        <w:t xml:space="preserve">ML: </w:t>
      </w:r>
      <w:r>
        <w:rPr>
          <w:rFonts w:ascii="Arial" w:hAnsi="Arial" w:cs="Arial"/>
        </w:rPr>
        <w:tab/>
        <w:t>Now, t</w:t>
      </w:r>
      <w:r w:rsidR="00AC6843" w:rsidRPr="00A85E08">
        <w:rPr>
          <w:rFonts w:ascii="Arial" w:hAnsi="Arial" w:cs="Arial"/>
        </w:rPr>
        <w:t xml:space="preserve">ell me </w:t>
      </w:r>
      <w:r>
        <w:rPr>
          <w:rFonts w:ascii="Arial" w:hAnsi="Arial" w:cs="Arial"/>
        </w:rPr>
        <w:t xml:space="preserve">again where St. Luke’s is. </w:t>
      </w:r>
    </w:p>
    <w:p w14:paraId="428945BF" w14:textId="77777777" w:rsidR="000C6192" w:rsidRDefault="000C6192" w:rsidP="00954F9F">
      <w:pPr>
        <w:spacing w:after="0" w:line="240" w:lineRule="auto"/>
        <w:rPr>
          <w:rFonts w:ascii="Arial" w:hAnsi="Arial" w:cs="Arial"/>
        </w:rPr>
      </w:pPr>
    </w:p>
    <w:p w14:paraId="71AAEC0C" w14:textId="174CAC82" w:rsidR="000C6192" w:rsidRDefault="000C6192" w:rsidP="00954F9F">
      <w:pPr>
        <w:spacing w:after="0" w:line="240" w:lineRule="auto"/>
        <w:rPr>
          <w:rFonts w:ascii="Arial" w:hAnsi="Arial" w:cs="Arial"/>
        </w:rPr>
      </w:pPr>
      <w:r>
        <w:rPr>
          <w:rFonts w:ascii="Arial" w:hAnsi="Arial" w:cs="Arial"/>
        </w:rPr>
        <w:t xml:space="preserve">KF: </w:t>
      </w:r>
      <w:r>
        <w:rPr>
          <w:rFonts w:ascii="Arial" w:hAnsi="Arial" w:cs="Arial"/>
        </w:rPr>
        <w:tab/>
        <w:t>The orphanage—</w:t>
      </w:r>
    </w:p>
    <w:p w14:paraId="0B4031B8" w14:textId="687BB78D" w:rsidR="000C6192" w:rsidRDefault="000C6192" w:rsidP="00954F9F">
      <w:pPr>
        <w:spacing w:after="0" w:line="240" w:lineRule="auto"/>
        <w:rPr>
          <w:rFonts w:ascii="Arial" w:hAnsi="Arial" w:cs="Arial"/>
        </w:rPr>
      </w:pPr>
    </w:p>
    <w:p w14:paraId="012922F0" w14:textId="77777777" w:rsidR="000C6192" w:rsidRDefault="000C6192" w:rsidP="00954F9F">
      <w:pPr>
        <w:spacing w:after="0" w:line="240" w:lineRule="auto"/>
        <w:rPr>
          <w:rFonts w:ascii="Arial" w:hAnsi="Arial" w:cs="Arial"/>
        </w:rPr>
      </w:pPr>
      <w:r>
        <w:rPr>
          <w:rFonts w:ascii="Arial" w:hAnsi="Arial" w:cs="Arial"/>
        </w:rPr>
        <w:t>ML:</w:t>
      </w:r>
      <w:r>
        <w:rPr>
          <w:rFonts w:ascii="Arial" w:hAnsi="Arial" w:cs="Arial"/>
        </w:rPr>
        <w:tab/>
        <w:t>On St. Mary?</w:t>
      </w:r>
      <w:r w:rsidR="00AC6843" w:rsidRPr="00A85E08">
        <w:rPr>
          <w:rFonts w:ascii="Arial" w:hAnsi="Arial" w:cs="Arial"/>
        </w:rPr>
        <w:t xml:space="preserve"> </w:t>
      </w:r>
    </w:p>
    <w:p w14:paraId="1B834C5D" w14:textId="77777777" w:rsidR="000C6192" w:rsidRDefault="000C6192" w:rsidP="00954F9F">
      <w:pPr>
        <w:spacing w:after="0" w:line="240" w:lineRule="auto"/>
        <w:rPr>
          <w:rFonts w:ascii="Arial" w:hAnsi="Arial" w:cs="Arial"/>
        </w:rPr>
      </w:pPr>
    </w:p>
    <w:p w14:paraId="6DF313C9" w14:textId="28D19401" w:rsidR="000C6192" w:rsidRDefault="000C6192" w:rsidP="00954F9F">
      <w:pPr>
        <w:spacing w:after="0" w:line="240" w:lineRule="auto"/>
        <w:rPr>
          <w:rFonts w:ascii="Arial" w:hAnsi="Arial" w:cs="Arial"/>
        </w:rPr>
      </w:pPr>
      <w:r>
        <w:rPr>
          <w:rFonts w:ascii="Arial" w:hAnsi="Arial" w:cs="Arial"/>
        </w:rPr>
        <w:t xml:space="preserve">KF: </w:t>
      </w:r>
      <w:r>
        <w:rPr>
          <w:rFonts w:ascii="Arial" w:hAnsi="Arial" w:cs="Arial"/>
        </w:rPr>
        <w:tab/>
        <w:t xml:space="preserve">On St. Mary, yeah. </w:t>
      </w:r>
    </w:p>
    <w:p w14:paraId="3CB77573" w14:textId="77777777" w:rsidR="000C6192" w:rsidRDefault="000C6192" w:rsidP="00954F9F">
      <w:pPr>
        <w:spacing w:after="0" w:line="240" w:lineRule="auto"/>
        <w:rPr>
          <w:rFonts w:ascii="Arial" w:hAnsi="Arial" w:cs="Arial"/>
        </w:rPr>
      </w:pPr>
    </w:p>
    <w:p w14:paraId="1FCC8EFB" w14:textId="0FF07347" w:rsidR="000C6192" w:rsidRDefault="000C6192" w:rsidP="00954F9F">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Oh, </w:t>
      </w:r>
      <w:r>
        <w:rPr>
          <w:rFonts w:ascii="Arial" w:hAnsi="Arial" w:cs="Arial"/>
        </w:rPr>
        <w:t xml:space="preserve">okay. </w:t>
      </w:r>
    </w:p>
    <w:p w14:paraId="0E2365F0" w14:textId="77777777" w:rsidR="000C6192" w:rsidRDefault="000C6192" w:rsidP="00954F9F">
      <w:pPr>
        <w:spacing w:after="0" w:line="240" w:lineRule="auto"/>
        <w:rPr>
          <w:rFonts w:ascii="Arial" w:hAnsi="Arial" w:cs="Arial"/>
        </w:rPr>
      </w:pPr>
    </w:p>
    <w:p w14:paraId="5D07D0B9" w14:textId="662D73BE" w:rsidR="009374C1" w:rsidRPr="00A85E08" w:rsidRDefault="000C6192" w:rsidP="000C6192">
      <w:pPr>
        <w:spacing w:after="0" w:line="240" w:lineRule="auto"/>
        <w:ind w:left="720" w:hanging="720"/>
        <w:rPr>
          <w:rFonts w:ascii="Arial" w:hAnsi="Arial" w:cs="Arial"/>
        </w:rPr>
      </w:pPr>
      <w:r>
        <w:rPr>
          <w:rFonts w:ascii="Arial" w:hAnsi="Arial" w:cs="Arial"/>
        </w:rPr>
        <w:t xml:space="preserve">KF: </w:t>
      </w:r>
      <w:r>
        <w:rPr>
          <w:rFonts w:ascii="Arial" w:hAnsi="Arial" w:cs="Arial"/>
        </w:rPr>
        <w:tab/>
        <w:t>I</w:t>
      </w:r>
      <w:r w:rsidR="00AC6843" w:rsidRPr="00A85E08">
        <w:rPr>
          <w:rFonts w:ascii="Arial" w:hAnsi="Arial" w:cs="Arial"/>
        </w:rPr>
        <w:t>t was on the second floo</w:t>
      </w:r>
      <w:r>
        <w:rPr>
          <w:rFonts w:ascii="Arial" w:hAnsi="Arial" w:cs="Arial"/>
        </w:rPr>
        <w:t>r. The one… The building they kept. It</w:t>
      </w:r>
      <w:r w:rsidR="00AC6843" w:rsidRPr="00A85E08">
        <w:rPr>
          <w:rFonts w:ascii="Arial" w:hAnsi="Arial" w:cs="Arial"/>
        </w:rPr>
        <w:t xml:space="preserve"> was on the second floor. And there aga</w:t>
      </w:r>
      <w:r>
        <w:rPr>
          <w:rFonts w:ascii="Arial" w:hAnsi="Arial" w:cs="Arial"/>
        </w:rPr>
        <w:t>in, we probably go through the back, b</w:t>
      </w:r>
      <w:r w:rsidR="00AC6843" w:rsidRPr="00A85E08">
        <w:rPr>
          <w:rFonts w:ascii="Arial" w:hAnsi="Arial" w:cs="Arial"/>
        </w:rPr>
        <w:t>ecause of</w:t>
      </w:r>
      <w:r>
        <w:rPr>
          <w:rFonts w:ascii="Arial" w:hAnsi="Arial" w:cs="Arial"/>
        </w:rPr>
        <w:t xml:space="preserve">, you know… </w:t>
      </w:r>
    </w:p>
    <w:p w14:paraId="0FDF2B11" w14:textId="77777777" w:rsidR="009374C1" w:rsidRPr="00A85E08" w:rsidRDefault="009374C1" w:rsidP="00954F9F">
      <w:pPr>
        <w:spacing w:after="0" w:line="240" w:lineRule="auto"/>
        <w:rPr>
          <w:rFonts w:ascii="Arial" w:hAnsi="Arial" w:cs="Arial"/>
        </w:rPr>
      </w:pPr>
    </w:p>
    <w:p w14:paraId="0D92451C" w14:textId="66269952" w:rsidR="009374C1" w:rsidRDefault="000C6192" w:rsidP="000C6192">
      <w:pPr>
        <w:spacing w:after="0" w:line="240" w:lineRule="auto"/>
        <w:ind w:left="720" w:hanging="720"/>
        <w:rPr>
          <w:rFonts w:ascii="Arial" w:hAnsi="Arial" w:cs="Arial"/>
        </w:rPr>
      </w:pPr>
      <w:r>
        <w:rPr>
          <w:rFonts w:ascii="Arial" w:hAnsi="Arial" w:cs="Arial"/>
        </w:rPr>
        <w:t xml:space="preserve">ZS: </w:t>
      </w:r>
      <w:r>
        <w:rPr>
          <w:rFonts w:ascii="Arial" w:hAnsi="Arial" w:cs="Arial"/>
        </w:rPr>
        <w:tab/>
        <w:t xml:space="preserve">Yeah, I'll get to that period </w:t>
      </w:r>
      <w:r w:rsidR="00AC6843" w:rsidRPr="00A85E08">
        <w:rPr>
          <w:rFonts w:ascii="Arial" w:hAnsi="Arial" w:cs="Arial"/>
        </w:rPr>
        <w:t>in a little bit. But</w:t>
      </w:r>
      <w:r>
        <w:rPr>
          <w:rFonts w:ascii="Arial" w:hAnsi="Arial" w:cs="Arial"/>
        </w:rPr>
        <w:t xml:space="preserve"> </w:t>
      </w:r>
      <w:r w:rsidR="00AC6843" w:rsidRPr="00A85E08">
        <w:rPr>
          <w:rFonts w:ascii="Arial" w:hAnsi="Arial" w:cs="Arial"/>
        </w:rPr>
        <w:t xml:space="preserve">you started mentioning </w:t>
      </w:r>
      <w:r>
        <w:rPr>
          <w:rFonts w:ascii="Arial" w:hAnsi="Arial" w:cs="Arial"/>
        </w:rPr>
        <w:t>Krewe</w:t>
      </w:r>
      <w:r w:rsidR="00AC6843" w:rsidRPr="00A85E08">
        <w:rPr>
          <w:rFonts w:ascii="Arial" w:hAnsi="Arial" w:cs="Arial"/>
        </w:rPr>
        <w:t xml:space="preserve"> of Apollo. Can you </w:t>
      </w:r>
      <w:r>
        <w:rPr>
          <w:rFonts w:ascii="Arial" w:hAnsi="Arial" w:cs="Arial"/>
        </w:rPr>
        <w:t>describe</w:t>
      </w:r>
      <w:r w:rsidR="00AC6843" w:rsidRPr="00A85E08">
        <w:rPr>
          <w:rFonts w:ascii="Arial" w:hAnsi="Arial" w:cs="Arial"/>
        </w:rPr>
        <w:t xml:space="preserve"> </w:t>
      </w:r>
      <w:r w:rsidR="00F77D15">
        <w:rPr>
          <w:rFonts w:ascii="Arial" w:hAnsi="Arial" w:cs="Arial"/>
        </w:rPr>
        <w:t xml:space="preserve">the </w:t>
      </w:r>
      <w:r w:rsidR="00AC6843" w:rsidRPr="00A85E08">
        <w:rPr>
          <w:rFonts w:ascii="Arial" w:hAnsi="Arial" w:cs="Arial"/>
        </w:rPr>
        <w:t xml:space="preserve">different </w:t>
      </w:r>
      <w:r w:rsidR="00F77D15">
        <w:rPr>
          <w:rFonts w:ascii="Arial" w:hAnsi="Arial" w:cs="Arial"/>
        </w:rPr>
        <w:t>P</w:t>
      </w:r>
      <w:r w:rsidR="00AC6843" w:rsidRPr="00A85E08">
        <w:rPr>
          <w:rFonts w:ascii="Arial" w:hAnsi="Arial" w:cs="Arial"/>
        </w:rPr>
        <w:t xml:space="preserve">ride events in </w:t>
      </w:r>
      <w:r>
        <w:rPr>
          <w:rFonts w:ascii="Arial" w:hAnsi="Arial" w:cs="Arial"/>
        </w:rPr>
        <w:t xml:space="preserve">Acadiana? </w:t>
      </w:r>
      <w:r w:rsidR="00AC6843" w:rsidRPr="00A85E08">
        <w:rPr>
          <w:rFonts w:ascii="Arial" w:hAnsi="Arial" w:cs="Arial"/>
        </w:rPr>
        <w:t>A</w:t>
      </w:r>
      <w:r>
        <w:rPr>
          <w:rFonts w:ascii="Arial" w:hAnsi="Arial" w:cs="Arial"/>
        </w:rPr>
        <w:t>nd like the different like gay Mardi Gras Krewes?</w:t>
      </w:r>
      <w:r w:rsidR="00AC6843" w:rsidRPr="00A85E08">
        <w:rPr>
          <w:rFonts w:ascii="Arial" w:hAnsi="Arial" w:cs="Arial"/>
        </w:rPr>
        <w:t xml:space="preserve"> </w:t>
      </w:r>
      <w:r>
        <w:rPr>
          <w:rFonts w:ascii="Arial" w:hAnsi="Arial" w:cs="Arial"/>
        </w:rPr>
        <w:t>So like, Krewe</w:t>
      </w:r>
      <w:r w:rsidR="00AC6843" w:rsidRPr="00A85E08">
        <w:rPr>
          <w:rFonts w:ascii="Arial" w:hAnsi="Arial" w:cs="Arial"/>
        </w:rPr>
        <w:t xml:space="preserve"> of Apollo</w:t>
      </w:r>
      <w:r>
        <w:rPr>
          <w:rFonts w:ascii="Arial" w:hAnsi="Arial" w:cs="Arial"/>
        </w:rPr>
        <w:t>, Krewe of Yuga.</w:t>
      </w:r>
    </w:p>
    <w:p w14:paraId="70955581" w14:textId="5E0EFE17" w:rsidR="000C6192" w:rsidRDefault="000C6192" w:rsidP="000C6192">
      <w:pPr>
        <w:spacing w:after="0" w:line="240" w:lineRule="auto"/>
        <w:ind w:left="720" w:hanging="720"/>
        <w:rPr>
          <w:rFonts w:ascii="Arial" w:hAnsi="Arial" w:cs="Arial"/>
        </w:rPr>
      </w:pPr>
    </w:p>
    <w:p w14:paraId="22CB91A1" w14:textId="77777777" w:rsidR="000C6192" w:rsidRDefault="000C6192" w:rsidP="000C6192">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The Krewe of </w:t>
      </w:r>
      <w:r w:rsidR="00AC6843" w:rsidRPr="00A85E08">
        <w:rPr>
          <w:rFonts w:ascii="Arial" w:hAnsi="Arial" w:cs="Arial"/>
        </w:rPr>
        <w:t xml:space="preserve">Apollo started in </w:t>
      </w:r>
      <w:r>
        <w:rPr>
          <w:rFonts w:ascii="Arial" w:hAnsi="Arial" w:cs="Arial"/>
        </w:rPr>
        <w:t>’76, and then Unicorn</w:t>
      </w:r>
      <w:r w:rsidR="00AC6843" w:rsidRPr="00A85E08">
        <w:rPr>
          <w:rFonts w:ascii="Arial" w:hAnsi="Arial" w:cs="Arial"/>
        </w:rPr>
        <w:t xml:space="preserve"> st</w:t>
      </w:r>
      <w:r>
        <w:rPr>
          <w:rFonts w:ascii="Arial" w:hAnsi="Arial" w:cs="Arial"/>
        </w:rPr>
        <w:t>arted maybe 10 years later (looks to someone off-screen)</w:t>
      </w:r>
    </w:p>
    <w:p w14:paraId="4AD32F26" w14:textId="77777777" w:rsidR="000C6192" w:rsidRDefault="000C6192" w:rsidP="000C6192">
      <w:pPr>
        <w:spacing w:after="0" w:line="240" w:lineRule="auto"/>
        <w:ind w:left="720" w:hanging="720"/>
        <w:rPr>
          <w:rFonts w:ascii="Arial" w:hAnsi="Arial" w:cs="Arial"/>
        </w:rPr>
      </w:pPr>
    </w:p>
    <w:p w14:paraId="13B021B0" w14:textId="3B5D7E44" w:rsidR="000C6192" w:rsidRPr="00F77D15" w:rsidRDefault="000C6192" w:rsidP="000C6192">
      <w:pPr>
        <w:spacing w:after="0" w:line="240" w:lineRule="auto"/>
        <w:ind w:left="720" w:hanging="720"/>
        <w:rPr>
          <w:rFonts w:ascii="Arial" w:hAnsi="Arial" w:cs="Arial"/>
        </w:rPr>
      </w:pPr>
      <w:r w:rsidRPr="00F77D15">
        <w:rPr>
          <w:rFonts w:ascii="Arial" w:hAnsi="Arial" w:cs="Arial"/>
        </w:rPr>
        <w:t>OI1:</w:t>
      </w:r>
      <w:r w:rsidRPr="00F77D15">
        <w:rPr>
          <w:rFonts w:ascii="Arial" w:hAnsi="Arial" w:cs="Arial"/>
        </w:rPr>
        <w:tab/>
        <w:t xml:space="preserve"> At least 10 years.</w:t>
      </w:r>
    </w:p>
    <w:p w14:paraId="6B4690BD" w14:textId="77777777" w:rsidR="000C6192" w:rsidRDefault="000C6192" w:rsidP="000C6192">
      <w:pPr>
        <w:spacing w:after="0" w:line="240" w:lineRule="auto"/>
        <w:ind w:left="720" w:hanging="720"/>
        <w:rPr>
          <w:rFonts w:ascii="Arial" w:hAnsi="Arial" w:cs="Arial"/>
        </w:rPr>
      </w:pPr>
    </w:p>
    <w:p w14:paraId="1763F436" w14:textId="61E395AE" w:rsidR="000C6192" w:rsidRDefault="000C6192" w:rsidP="000C6192">
      <w:pPr>
        <w:spacing w:after="0" w:line="240" w:lineRule="auto"/>
        <w:ind w:left="720" w:hanging="720"/>
        <w:rPr>
          <w:rFonts w:ascii="Arial" w:hAnsi="Arial" w:cs="Arial"/>
        </w:rPr>
      </w:pPr>
      <w:r>
        <w:rPr>
          <w:rFonts w:ascii="Arial" w:hAnsi="Arial" w:cs="Arial"/>
        </w:rPr>
        <w:t xml:space="preserve">ML: </w:t>
      </w:r>
      <w:r>
        <w:rPr>
          <w:rFonts w:ascii="Arial" w:hAnsi="Arial" w:cs="Arial"/>
        </w:rPr>
        <w:tab/>
        <w:t>W</w:t>
      </w:r>
      <w:r w:rsidR="00AC6843" w:rsidRPr="00A85E08">
        <w:rPr>
          <w:rFonts w:ascii="Arial" w:hAnsi="Arial" w:cs="Arial"/>
        </w:rPr>
        <w:t xml:space="preserve">hich is the </w:t>
      </w:r>
      <w:r>
        <w:rPr>
          <w:rFonts w:ascii="Arial" w:hAnsi="Arial" w:cs="Arial"/>
        </w:rPr>
        <w:t xml:space="preserve">Royal </w:t>
      </w:r>
      <w:r w:rsidR="0081442C">
        <w:rPr>
          <w:rFonts w:ascii="Arial" w:hAnsi="Arial" w:cs="Arial"/>
        </w:rPr>
        <w:t>Order</w:t>
      </w:r>
      <w:r>
        <w:rPr>
          <w:rFonts w:ascii="Arial" w:hAnsi="Arial" w:cs="Arial"/>
        </w:rPr>
        <w:t xml:space="preserve"> of Unicorn, that was the second…</w:t>
      </w:r>
    </w:p>
    <w:p w14:paraId="39CC136A" w14:textId="77777777" w:rsidR="000C6192" w:rsidRDefault="000C6192" w:rsidP="000C6192">
      <w:pPr>
        <w:spacing w:after="0" w:line="240" w:lineRule="auto"/>
        <w:ind w:left="720" w:hanging="720"/>
        <w:rPr>
          <w:rFonts w:ascii="Arial" w:hAnsi="Arial" w:cs="Arial"/>
        </w:rPr>
      </w:pPr>
    </w:p>
    <w:p w14:paraId="50FF7951" w14:textId="5549108F" w:rsidR="00A82FCA" w:rsidRDefault="000C6192" w:rsidP="00A82FCA">
      <w:pPr>
        <w:spacing w:after="0" w:line="240" w:lineRule="auto"/>
        <w:ind w:left="720" w:hanging="720"/>
        <w:rPr>
          <w:rFonts w:ascii="Arial" w:hAnsi="Arial" w:cs="Arial"/>
        </w:rPr>
      </w:pPr>
      <w:r>
        <w:rPr>
          <w:rFonts w:ascii="Arial" w:hAnsi="Arial" w:cs="Arial"/>
        </w:rPr>
        <w:t xml:space="preserve">KF: </w:t>
      </w:r>
      <w:r>
        <w:rPr>
          <w:rFonts w:ascii="Arial" w:hAnsi="Arial" w:cs="Arial"/>
        </w:rPr>
        <w:tab/>
        <w:t>--Second gay group</w:t>
      </w:r>
      <w:r w:rsidR="00AC6843" w:rsidRPr="00A85E08">
        <w:rPr>
          <w:rFonts w:ascii="Arial" w:hAnsi="Arial" w:cs="Arial"/>
        </w:rPr>
        <w:t>. But that's all</w:t>
      </w:r>
      <w:r>
        <w:rPr>
          <w:rFonts w:ascii="Arial" w:hAnsi="Arial" w:cs="Arial"/>
        </w:rPr>
        <w:t xml:space="preserve"> that</w:t>
      </w:r>
      <w:r w:rsidR="00AC6843" w:rsidRPr="00A85E08">
        <w:rPr>
          <w:rFonts w:ascii="Arial" w:hAnsi="Arial" w:cs="Arial"/>
        </w:rPr>
        <w:t xml:space="preserve"> I know</w:t>
      </w:r>
      <w:r>
        <w:rPr>
          <w:rFonts w:ascii="Arial" w:hAnsi="Arial" w:cs="Arial"/>
        </w:rPr>
        <w:t xml:space="preserve"> of, as far as group of people</w:t>
      </w:r>
      <w:r w:rsidR="0026619D">
        <w:rPr>
          <w:rFonts w:ascii="Arial" w:hAnsi="Arial" w:cs="Arial"/>
        </w:rPr>
        <w:t>—</w:t>
      </w:r>
      <w:r>
        <w:rPr>
          <w:rFonts w:ascii="Arial" w:hAnsi="Arial" w:cs="Arial"/>
        </w:rPr>
        <w:t>gay people</w:t>
      </w:r>
      <w:r w:rsidR="0026619D">
        <w:rPr>
          <w:rFonts w:ascii="Arial" w:hAnsi="Arial" w:cs="Arial"/>
        </w:rPr>
        <w:t>—</w:t>
      </w:r>
      <w:r>
        <w:rPr>
          <w:rFonts w:ascii="Arial" w:hAnsi="Arial" w:cs="Arial"/>
        </w:rPr>
        <w:t xml:space="preserve">together. </w:t>
      </w:r>
      <w:r w:rsidR="00AC6843" w:rsidRPr="00A85E08">
        <w:rPr>
          <w:rFonts w:ascii="Arial" w:hAnsi="Arial" w:cs="Arial"/>
        </w:rPr>
        <w:t>I don't think there's any other type of group that would have b</w:t>
      </w:r>
      <w:r>
        <w:rPr>
          <w:rFonts w:ascii="Arial" w:hAnsi="Arial" w:cs="Arial"/>
        </w:rPr>
        <w:t>een… and</w:t>
      </w:r>
      <w:r w:rsidR="00AC6843" w:rsidRPr="00A85E08">
        <w:rPr>
          <w:rFonts w:ascii="Arial" w:hAnsi="Arial" w:cs="Arial"/>
        </w:rPr>
        <w:t xml:space="preserve"> their meeting was sti</w:t>
      </w:r>
      <w:r>
        <w:rPr>
          <w:rFonts w:ascii="Arial" w:hAnsi="Arial" w:cs="Arial"/>
        </w:rPr>
        <w:t xml:space="preserve">ll private, for a good 10 years, </w:t>
      </w:r>
      <w:r w:rsidR="00AC6843" w:rsidRPr="00A85E08">
        <w:rPr>
          <w:rFonts w:ascii="Arial" w:hAnsi="Arial" w:cs="Arial"/>
        </w:rPr>
        <w:t>by invitation only. But it was a way of inviting</w:t>
      </w:r>
      <w:r>
        <w:rPr>
          <w:rFonts w:ascii="Arial" w:hAnsi="Arial" w:cs="Arial"/>
        </w:rPr>
        <w:t xml:space="preserve">, if you had straight friends, </w:t>
      </w:r>
      <w:r w:rsidR="00AC6843" w:rsidRPr="00A85E08">
        <w:rPr>
          <w:rFonts w:ascii="Arial" w:hAnsi="Arial" w:cs="Arial"/>
        </w:rPr>
        <w:t xml:space="preserve">to come and enjoy it, you know, </w:t>
      </w:r>
      <w:r>
        <w:rPr>
          <w:rFonts w:ascii="Arial" w:hAnsi="Arial" w:cs="Arial"/>
        </w:rPr>
        <w:t xml:space="preserve">and </w:t>
      </w:r>
      <w:r w:rsidR="00A82FCA">
        <w:rPr>
          <w:rFonts w:ascii="Arial" w:hAnsi="Arial" w:cs="Arial"/>
        </w:rPr>
        <w:t>it was very festive. And as it went along, people would</w:t>
      </w:r>
      <w:r w:rsidR="00AC6843" w:rsidRPr="00A85E08">
        <w:rPr>
          <w:rFonts w:ascii="Arial" w:hAnsi="Arial" w:cs="Arial"/>
        </w:rPr>
        <w:t xml:space="preserve"> say, </w:t>
      </w:r>
      <w:r w:rsidR="00A82FCA">
        <w:rPr>
          <w:rFonts w:ascii="Arial" w:hAnsi="Arial" w:cs="Arial"/>
        </w:rPr>
        <w:t>“</w:t>
      </w:r>
      <w:r w:rsidR="00AC6843" w:rsidRPr="00A85E08">
        <w:rPr>
          <w:rFonts w:ascii="Arial" w:hAnsi="Arial" w:cs="Arial"/>
        </w:rPr>
        <w:t>Wow, I want to go</w:t>
      </w:r>
      <w:r w:rsidR="00A82FCA">
        <w:rPr>
          <w:rFonts w:ascii="Arial" w:hAnsi="Arial" w:cs="Arial"/>
        </w:rPr>
        <w:t>,</w:t>
      </w:r>
      <w:r w:rsidR="00AC6843" w:rsidRPr="00A85E08">
        <w:rPr>
          <w:rFonts w:ascii="Arial" w:hAnsi="Arial" w:cs="Arial"/>
        </w:rPr>
        <w:t xml:space="preserve"> I want to go</w:t>
      </w:r>
      <w:r w:rsidR="00A82FCA">
        <w:rPr>
          <w:rFonts w:ascii="Arial" w:hAnsi="Arial" w:cs="Arial"/>
        </w:rPr>
        <w:t>,”</w:t>
      </w:r>
      <w:r w:rsidR="00AC6843" w:rsidRPr="00A85E08">
        <w:rPr>
          <w:rFonts w:ascii="Arial" w:hAnsi="Arial" w:cs="Arial"/>
        </w:rPr>
        <w:t xml:space="preserve"> you know. So that's the only gro</w:t>
      </w:r>
      <w:r w:rsidR="00A82FCA">
        <w:rPr>
          <w:rFonts w:ascii="Arial" w:hAnsi="Arial" w:cs="Arial"/>
        </w:rPr>
        <w:t xml:space="preserve">ups that I can think of back in… And </w:t>
      </w:r>
      <w:r w:rsidR="00AC6843" w:rsidRPr="00A85E08">
        <w:rPr>
          <w:rFonts w:ascii="Arial" w:hAnsi="Arial" w:cs="Arial"/>
        </w:rPr>
        <w:t xml:space="preserve">Unicorn was 10 years later. </w:t>
      </w:r>
    </w:p>
    <w:p w14:paraId="03C14E95" w14:textId="77777777" w:rsidR="00A82FCA" w:rsidRDefault="00A82FCA" w:rsidP="00A82FCA">
      <w:pPr>
        <w:spacing w:after="0" w:line="240" w:lineRule="auto"/>
        <w:ind w:left="720" w:hanging="720"/>
        <w:rPr>
          <w:rFonts w:ascii="Arial" w:hAnsi="Arial" w:cs="Arial"/>
        </w:rPr>
      </w:pPr>
    </w:p>
    <w:p w14:paraId="304F4123" w14:textId="77777777" w:rsidR="00A82FCA" w:rsidRDefault="00A82FCA" w:rsidP="00A82FCA">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Yeah, I don’t remember any Pride festivals, or any Pride things </w:t>
      </w:r>
      <w:r w:rsidR="00AC6843" w:rsidRPr="00A85E08">
        <w:rPr>
          <w:rFonts w:ascii="Arial" w:hAnsi="Arial" w:cs="Arial"/>
        </w:rPr>
        <w:t>in Lafayette until the recent years.</w:t>
      </w:r>
      <w:r>
        <w:rPr>
          <w:rFonts w:ascii="Arial" w:hAnsi="Arial" w:cs="Arial"/>
        </w:rPr>
        <w:t xml:space="preserve"> Until I think Ted in Carencro…</w:t>
      </w:r>
    </w:p>
    <w:p w14:paraId="037E1525" w14:textId="77777777" w:rsidR="00A82FCA" w:rsidRDefault="00A82FCA" w:rsidP="00A82FCA">
      <w:pPr>
        <w:spacing w:after="0" w:line="240" w:lineRule="auto"/>
        <w:ind w:left="720" w:hanging="720"/>
        <w:rPr>
          <w:rFonts w:ascii="Arial" w:hAnsi="Arial" w:cs="Arial"/>
        </w:rPr>
      </w:pPr>
    </w:p>
    <w:p w14:paraId="2D9B024E" w14:textId="0C7B0517" w:rsidR="00A82FCA" w:rsidRDefault="00A82FCA" w:rsidP="00A82FCA">
      <w:pPr>
        <w:spacing w:after="0" w:line="240" w:lineRule="auto"/>
        <w:ind w:left="720" w:hanging="720"/>
        <w:rPr>
          <w:rFonts w:ascii="Arial" w:hAnsi="Arial" w:cs="Arial"/>
        </w:rPr>
      </w:pPr>
      <w:r>
        <w:rPr>
          <w:rFonts w:ascii="Arial" w:hAnsi="Arial" w:cs="Arial"/>
        </w:rPr>
        <w:t xml:space="preserve">KF: </w:t>
      </w:r>
      <w:r>
        <w:rPr>
          <w:rFonts w:ascii="Arial" w:hAnsi="Arial" w:cs="Arial"/>
        </w:rPr>
        <w:tab/>
        <w:t>Te</w:t>
      </w:r>
      <w:r w:rsidR="00F347EE">
        <w:rPr>
          <w:rFonts w:ascii="Arial" w:hAnsi="Arial" w:cs="Arial"/>
        </w:rPr>
        <w:t>d</w:t>
      </w:r>
      <w:r>
        <w:rPr>
          <w:rFonts w:ascii="Arial" w:hAnsi="Arial" w:cs="Arial"/>
        </w:rPr>
        <w:t xml:space="preserve"> Richard.</w:t>
      </w:r>
    </w:p>
    <w:p w14:paraId="78B173B8" w14:textId="77777777" w:rsidR="00A82FCA" w:rsidRDefault="00A82FCA" w:rsidP="00A82FCA">
      <w:pPr>
        <w:spacing w:after="0" w:line="240" w:lineRule="auto"/>
        <w:ind w:left="720" w:hanging="720"/>
        <w:rPr>
          <w:rFonts w:ascii="Arial" w:hAnsi="Arial" w:cs="Arial"/>
        </w:rPr>
      </w:pPr>
    </w:p>
    <w:p w14:paraId="5C972DE0" w14:textId="35C34A00" w:rsidR="00A82FCA" w:rsidRDefault="00A82FCA" w:rsidP="00A82FCA">
      <w:pPr>
        <w:spacing w:after="0" w:line="240" w:lineRule="auto"/>
        <w:ind w:left="720" w:hanging="720"/>
        <w:rPr>
          <w:rFonts w:ascii="Arial" w:hAnsi="Arial" w:cs="Arial"/>
        </w:rPr>
      </w:pPr>
      <w:r>
        <w:rPr>
          <w:rFonts w:ascii="Arial" w:hAnsi="Arial" w:cs="Arial"/>
        </w:rPr>
        <w:t xml:space="preserve">ML: </w:t>
      </w:r>
      <w:r>
        <w:rPr>
          <w:rFonts w:ascii="Arial" w:hAnsi="Arial" w:cs="Arial"/>
        </w:rPr>
        <w:tab/>
        <w:t>--and Te</w:t>
      </w:r>
      <w:r w:rsidR="00F347EE">
        <w:rPr>
          <w:rFonts w:ascii="Arial" w:hAnsi="Arial" w:cs="Arial"/>
        </w:rPr>
        <w:t>d</w:t>
      </w:r>
      <w:r>
        <w:rPr>
          <w:rFonts w:ascii="Arial" w:hAnsi="Arial" w:cs="Arial"/>
        </w:rPr>
        <w:t xml:space="preserve"> Richard started a P</w:t>
      </w:r>
      <w:r w:rsidR="00AC6843" w:rsidRPr="00A85E08">
        <w:rPr>
          <w:rFonts w:ascii="Arial" w:hAnsi="Arial" w:cs="Arial"/>
        </w:rPr>
        <w:t>ride a few yea</w:t>
      </w:r>
      <w:r>
        <w:rPr>
          <w:rFonts w:ascii="Arial" w:hAnsi="Arial" w:cs="Arial"/>
        </w:rPr>
        <w:t xml:space="preserve">rs ago, and then a lady named Wendy… I can't remember Wendy’s last name. She owned a shop </w:t>
      </w:r>
      <w:r w:rsidR="001D78D8">
        <w:rPr>
          <w:rFonts w:ascii="Arial" w:hAnsi="Arial" w:cs="Arial"/>
        </w:rPr>
        <w:t>d</w:t>
      </w:r>
      <w:r w:rsidR="00AC6843" w:rsidRPr="00A85E08">
        <w:rPr>
          <w:rFonts w:ascii="Arial" w:hAnsi="Arial" w:cs="Arial"/>
        </w:rPr>
        <w:t>owntown, but she did the first</w:t>
      </w:r>
      <w:r>
        <w:rPr>
          <w:rFonts w:ascii="Arial" w:hAnsi="Arial" w:cs="Arial"/>
        </w:rPr>
        <w:t xml:space="preserve">… she did a </w:t>
      </w:r>
      <w:r>
        <w:rPr>
          <w:rFonts w:ascii="Arial" w:hAnsi="Arial" w:cs="Arial"/>
        </w:rPr>
        <w:lastRenderedPageBreak/>
        <w:t xml:space="preserve">really big Pride </w:t>
      </w:r>
      <w:r w:rsidR="00AC6843" w:rsidRPr="00A85E08">
        <w:rPr>
          <w:rFonts w:ascii="Arial" w:hAnsi="Arial" w:cs="Arial"/>
        </w:rPr>
        <w:t>last year. And there's another one comin</w:t>
      </w:r>
      <w:r>
        <w:rPr>
          <w:rFonts w:ascii="Arial" w:hAnsi="Arial" w:cs="Arial"/>
        </w:rPr>
        <w:t>g up this June. And</w:t>
      </w:r>
      <w:r w:rsidR="00AC6843" w:rsidRPr="00A85E08">
        <w:rPr>
          <w:rFonts w:ascii="Arial" w:hAnsi="Arial" w:cs="Arial"/>
        </w:rPr>
        <w:t xml:space="preserve"> she's really amped it up a lot. </w:t>
      </w:r>
      <w:r>
        <w:rPr>
          <w:rFonts w:ascii="Arial" w:hAnsi="Arial" w:cs="Arial"/>
        </w:rPr>
        <w:t>I’ve actually never been to one before</w:t>
      </w:r>
      <w:r w:rsidR="00F77D15">
        <w:rPr>
          <w:rFonts w:ascii="Arial" w:hAnsi="Arial" w:cs="Arial"/>
        </w:rPr>
        <w:t xml:space="preserve"> in Lafayette.</w:t>
      </w:r>
    </w:p>
    <w:p w14:paraId="5A608A9D" w14:textId="77777777" w:rsidR="00A82FCA" w:rsidRDefault="00A82FCA" w:rsidP="00A82FCA">
      <w:pPr>
        <w:spacing w:after="0" w:line="240" w:lineRule="auto"/>
        <w:ind w:left="720" w:hanging="720"/>
        <w:rPr>
          <w:rFonts w:ascii="Arial" w:hAnsi="Arial" w:cs="Arial"/>
        </w:rPr>
      </w:pPr>
    </w:p>
    <w:p w14:paraId="12DFF36D" w14:textId="6CE9419D" w:rsidR="004D663E" w:rsidRDefault="00A82FCA" w:rsidP="00A82FCA">
      <w:pPr>
        <w:spacing w:after="0" w:line="240" w:lineRule="auto"/>
        <w:ind w:left="720" w:hanging="720"/>
        <w:rPr>
          <w:rFonts w:ascii="Arial" w:hAnsi="Arial" w:cs="Arial"/>
        </w:rPr>
      </w:pPr>
      <w:r>
        <w:rPr>
          <w:rFonts w:ascii="Arial" w:hAnsi="Arial" w:cs="Arial"/>
        </w:rPr>
        <w:t xml:space="preserve">KF: </w:t>
      </w:r>
      <w:r>
        <w:rPr>
          <w:rFonts w:ascii="Arial" w:hAnsi="Arial" w:cs="Arial"/>
        </w:rPr>
        <w:tab/>
        <w:t>I went to the first one. I</w:t>
      </w:r>
      <w:r w:rsidR="00AC6843" w:rsidRPr="00A85E08">
        <w:rPr>
          <w:rFonts w:ascii="Arial" w:hAnsi="Arial" w:cs="Arial"/>
        </w:rPr>
        <w:t>t was</w:t>
      </w:r>
      <w:r w:rsidR="0081672B">
        <w:rPr>
          <w:rFonts w:ascii="Arial" w:hAnsi="Arial" w:cs="Arial"/>
        </w:rPr>
        <w:t xml:space="preserve"> </w:t>
      </w:r>
      <w:r w:rsidR="00AC6843" w:rsidRPr="00A85E08">
        <w:rPr>
          <w:rFonts w:ascii="Arial" w:hAnsi="Arial" w:cs="Arial"/>
        </w:rPr>
        <w:t>very not crowded at all. Be</w:t>
      </w:r>
      <w:r>
        <w:rPr>
          <w:rFonts w:ascii="Arial" w:hAnsi="Arial" w:cs="Arial"/>
        </w:rPr>
        <w:t xml:space="preserve">cause there again, people still… </w:t>
      </w:r>
      <w:r w:rsidR="00AC6843" w:rsidRPr="00A85E08">
        <w:rPr>
          <w:rFonts w:ascii="Arial" w:hAnsi="Arial" w:cs="Arial"/>
        </w:rPr>
        <w:t>it's okay to be gay. But it's like if you go in, you're associated with that grou</w:t>
      </w:r>
      <w:r>
        <w:rPr>
          <w:rFonts w:ascii="Arial" w:hAnsi="Arial" w:cs="Arial"/>
        </w:rPr>
        <w:t>p. So you know, they know you’re gay, s</w:t>
      </w:r>
      <w:r w:rsidR="00AC6843" w:rsidRPr="00A85E08">
        <w:rPr>
          <w:rFonts w:ascii="Arial" w:hAnsi="Arial" w:cs="Arial"/>
        </w:rPr>
        <w:t>o it was not tha</w:t>
      </w:r>
      <w:r>
        <w:rPr>
          <w:rFonts w:ascii="Arial" w:hAnsi="Arial" w:cs="Arial"/>
        </w:rPr>
        <w:t>t successful. In fact, Geno</w:t>
      </w:r>
      <w:r w:rsidR="00AC6843" w:rsidRPr="00A85E08">
        <w:rPr>
          <w:rFonts w:ascii="Arial" w:hAnsi="Arial" w:cs="Arial"/>
        </w:rPr>
        <w:t xml:space="preserve"> </w:t>
      </w:r>
      <w:r>
        <w:rPr>
          <w:rFonts w:ascii="Arial" w:hAnsi="Arial" w:cs="Arial"/>
        </w:rPr>
        <w:t>Delafose</w:t>
      </w:r>
      <w:r w:rsidR="00AC6843" w:rsidRPr="00A85E08">
        <w:rPr>
          <w:rFonts w:ascii="Arial" w:hAnsi="Arial" w:cs="Arial"/>
        </w:rPr>
        <w:t xml:space="preserve"> </w:t>
      </w:r>
      <w:r>
        <w:rPr>
          <w:rFonts w:ascii="Arial" w:hAnsi="Arial" w:cs="Arial"/>
        </w:rPr>
        <w:t>played that year. And they had a</w:t>
      </w:r>
      <w:r w:rsidR="00AC6843" w:rsidRPr="00A85E08">
        <w:rPr>
          <w:rFonts w:ascii="Arial" w:hAnsi="Arial" w:cs="Arial"/>
        </w:rPr>
        <w:t xml:space="preserve"> few shops and stuff, but it still</w:t>
      </w:r>
      <w:r>
        <w:rPr>
          <w:rFonts w:ascii="Arial" w:hAnsi="Arial" w:cs="Arial"/>
        </w:rPr>
        <w:t xml:space="preserve"> was like, okay… S</w:t>
      </w:r>
      <w:r w:rsidR="00AC6843" w:rsidRPr="00A85E08">
        <w:rPr>
          <w:rFonts w:ascii="Arial" w:hAnsi="Arial" w:cs="Arial"/>
        </w:rPr>
        <w:t xml:space="preserve">o </w:t>
      </w:r>
      <w:r w:rsidR="004D663E">
        <w:rPr>
          <w:rFonts w:ascii="Arial" w:hAnsi="Arial" w:cs="Arial"/>
        </w:rPr>
        <w:t>it's getting better. Like</w:t>
      </w:r>
      <w:r w:rsidR="001D78D8">
        <w:rPr>
          <w:rFonts w:ascii="Arial" w:hAnsi="Arial" w:cs="Arial"/>
        </w:rPr>
        <w:t xml:space="preserve"> d</w:t>
      </w:r>
      <w:r w:rsidR="004D663E">
        <w:rPr>
          <w:rFonts w:ascii="Arial" w:hAnsi="Arial" w:cs="Arial"/>
        </w:rPr>
        <w:t>owntown now they… for Pride Month, everybody puts flags up now. So that's</w:t>
      </w:r>
      <w:r w:rsidR="00AC6843" w:rsidRPr="00A85E08">
        <w:rPr>
          <w:rFonts w:ascii="Arial" w:hAnsi="Arial" w:cs="Arial"/>
        </w:rPr>
        <w:t xml:space="preserve"> all okay. And I think it's coming out to whe</w:t>
      </w:r>
      <w:r w:rsidR="004D663E">
        <w:rPr>
          <w:rFonts w:ascii="Arial" w:hAnsi="Arial" w:cs="Arial"/>
        </w:rPr>
        <w:t>re, you know… Now back when it</w:t>
      </w:r>
      <w:r w:rsidR="0081672B">
        <w:rPr>
          <w:rFonts w:ascii="Arial" w:hAnsi="Arial" w:cs="Arial"/>
        </w:rPr>
        <w:t xml:space="preserve"> [Pride Acadiana]</w:t>
      </w:r>
      <w:r w:rsidR="004D663E">
        <w:rPr>
          <w:rFonts w:ascii="Arial" w:hAnsi="Arial" w:cs="Arial"/>
        </w:rPr>
        <w:t xml:space="preserve"> first started</w:t>
      </w:r>
      <w:r w:rsidR="00AC6843" w:rsidRPr="00A85E08">
        <w:rPr>
          <w:rFonts w:ascii="Arial" w:hAnsi="Arial" w:cs="Arial"/>
        </w:rPr>
        <w:t xml:space="preserve">, it was kind of slow. </w:t>
      </w:r>
    </w:p>
    <w:p w14:paraId="187295E6" w14:textId="77777777" w:rsidR="004D663E" w:rsidRDefault="004D663E" w:rsidP="00A82FCA">
      <w:pPr>
        <w:spacing w:after="0" w:line="240" w:lineRule="auto"/>
        <w:ind w:left="720" w:hanging="720"/>
        <w:rPr>
          <w:rFonts w:ascii="Arial" w:hAnsi="Arial" w:cs="Arial"/>
        </w:rPr>
      </w:pPr>
    </w:p>
    <w:p w14:paraId="5E7F35CC" w14:textId="4B871A0C" w:rsidR="004D663E" w:rsidRDefault="004D663E" w:rsidP="004D663E">
      <w:pPr>
        <w:spacing w:after="0" w:line="240" w:lineRule="auto"/>
        <w:ind w:left="720" w:hanging="720"/>
        <w:rPr>
          <w:rFonts w:ascii="Arial" w:hAnsi="Arial" w:cs="Arial"/>
        </w:rPr>
      </w:pPr>
      <w:r>
        <w:rPr>
          <w:rFonts w:ascii="Arial" w:hAnsi="Arial" w:cs="Arial"/>
        </w:rPr>
        <w:t xml:space="preserve">ML: </w:t>
      </w:r>
      <w:r>
        <w:rPr>
          <w:rFonts w:ascii="Arial" w:hAnsi="Arial" w:cs="Arial"/>
        </w:rPr>
        <w:tab/>
        <w:t>And in</w:t>
      </w:r>
      <w:r w:rsidR="00AC6843" w:rsidRPr="00A85E08">
        <w:rPr>
          <w:rFonts w:ascii="Arial" w:hAnsi="Arial" w:cs="Arial"/>
        </w:rPr>
        <w:t xml:space="preserve"> a lot of people's defense, they could </w:t>
      </w:r>
      <w:r>
        <w:rPr>
          <w:rFonts w:ascii="Arial" w:hAnsi="Arial" w:cs="Arial"/>
        </w:rPr>
        <w:t>lose their job because Lafayette’s</w:t>
      </w:r>
      <w:r w:rsidR="00AC6843" w:rsidRPr="00A85E08">
        <w:rPr>
          <w:rFonts w:ascii="Arial" w:hAnsi="Arial" w:cs="Arial"/>
        </w:rPr>
        <w:t xml:space="preserve"> such a conservative </w:t>
      </w:r>
      <w:r>
        <w:rPr>
          <w:rFonts w:ascii="Arial" w:hAnsi="Arial" w:cs="Arial"/>
        </w:rPr>
        <w:t xml:space="preserve">little </w:t>
      </w:r>
      <w:r w:rsidR="00AC6843" w:rsidRPr="00A85E08">
        <w:rPr>
          <w:rFonts w:ascii="Arial" w:hAnsi="Arial" w:cs="Arial"/>
        </w:rPr>
        <w:t>place that it's also</w:t>
      </w:r>
      <w:r>
        <w:rPr>
          <w:rFonts w:ascii="Arial" w:hAnsi="Arial" w:cs="Arial"/>
        </w:rPr>
        <w:t>,</w:t>
      </w:r>
      <w:r w:rsidR="00AC6843" w:rsidRPr="00A85E08">
        <w:rPr>
          <w:rFonts w:ascii="Arial" w:hAnsi="Arial" w:cs="Arial"/>
        </w:rPr>
        <w:t xml:space="preserve"> they don't want to be k</w:t>
      </w:r>
      <w:r>
        <w:rPr>
          <w:rFonts w:ascii="Arial" w:hAnsi="Arial" w:cs="Arial"/>
        </w:rPr>
        <w:t>nown just for whatever reason. B</w:t>
      </w:r>
      <w:r w:rsidR="00AC6843" w:rsidRPr="00A85E08">
        <w:rPr>
          <w:rFonts w:ascii="Arial" w:hAnsi="Arial" w:cs="Arial"/>
        </w:rPr>
        <w:t>ut they also don't want to lose their work</w:t>
      </w:r>
      <w:r>
        <w:rPr>
          <w:rFonts w:ascii="Arial" w:hAnsi="Arial" w:cs="Arial"/>
        </w:rPr>
        <w:t>,</w:t>
      </w:r>
      <w:r w:rsidR="00AC6843" w:rsidRPr="00A85E08">
        <w:rPr>
          <w:rFonts w:ascii="Arial" w:hAnsi="Arial" w:cs="Arial"/>
        </w:rPr>
        <w:t xml:space="preserve"> their job. So </w:t>
      </w:r>
      <w:r>
        <w:rPr>
          <w:rFonts w:ascii="Arial" w:hAnsi="Arial" w:cs="Arial"/>
        </w:rPr>
        <w:t xml:space="preserve">I </w:t>
      </w:r>
      <w:r w:rsidR="00AC6843" w:rsidRPr="00A85E08">
        <w:rPr>
          <w:rFonts w:ascii="Arial" w:hAnsi="Arial" w:cs="Arial"/>
        </w:rPr>
        <w:t>understand that.</w:t>
      </w:r>
      <w:r>
        <w:rPr>
          <w:rFonts w:ascii="Arial" w:hAnsi="Arial" w:cs="Arial"/>
        </w:rPr>
        <w:t xml:space="preserve"> </w:t>
      </w:r>
      <w:r w:rsidR="00AC6843" w:rsidRPr="00A85E08">
        <w:rPr>
          <w:rFonts w:ascii="Arial" w:hAnsi="Arial" w:cs="Arial"/>
        </w:rPr>
        <w:t xml:space="preserve">What really helped </w:t>
      </w:r>
      <w:r>
        <w:rPr>
          <w:rFonts w:ascii="Arial" w:hAnsi="Arial" w:cs="Arial"/>
        </w:rPr>
        <w:t>those people coming out</w:t>
      </w:r>
      <w:r w:rsidR="00076B45">
        <w:rPr>
          <w:rFonts w:ascii="Arial" w:hAnsi="Arial" w:cs="Arial"/>
        </w:rPr>
        <w:t>:</w:t>
      </w:r>
      <w:r w:rsidR="00AC6843" w:rsidRPr="00A85E08">
        <w:rPr>
          <w:rFonts w:ascii="Arial" w:hAnsi="Arial" w:cs="Arial"/>
        </w:rPr>
        <w:t xml:space="preserve"> the more people actually came out, the more accepted it became</w:t>
      </w:r>
      <w:r w:rsidR="0081672B">
        <w:rPr>
          <w:rFonts w:ascii="Arial" w:hAnsi="Arial" w:cs="Arial"/>
        </w:rPr>
        <w:t>,</w:t>
      </w:r>
      <w:r>
        <w:rPr>
          <w:rFonts w:ascii="Arial" w:hAnsi="Arial" w:cs="Arial"/>
        </w:rPr>
        <w:t xml:space="preserve"> and</w:t>
      </w:r>
      <w:r w:rsidR="00AC6843" w:rsidRPr="00A85E08">
        <w:rPr>
          <w:rFonts w:ascii="Arial" w:hAnsi="Arial" w:cs="Arial"/>
        </w:rPr>
        <w:t xml:space="preserve"> the more people were able to c</w:t>
      </w:r>
      <w:r>
        <w:rPr>
          <w:rFonts w:ascii="Arial" w:hAnsi="Arial" w:cs="Arial"/>
        </w:rPr>
        <w:t>ome out so that, I guess</w:t>
      </w:r>
      <w:r w:rsidR="00076B45">
        <w:rPr>
          <w:rFonts w:ascii="Arial" w:hAnsi="Arial" w:cs="Arial"/>
        </w:rPr>
        <w:t>,</w:t>
      </w:r>
      <w:r>
        <w:rPr>
          <w:rFonts w:ascii="Arial" w:hAnsi="Arial" w:cs="Arial"/>
        </w:rPr>
        <w:t xml:space="preserve"> kinda fed</w:t>
      </w:r>
      <w:r w:rsidR="00AC6843" w:rsidRPr="00A85E08">
        <w:rPr>
          <w:rFonts w:ascii="Arial" w:hAnsi="Arial" w:cs="Arial"/>
        </w:rPr>
        <w:t xml:space="preserve"> itself. </w:t>
      </w:r>
    </w:p>
    <w:p w14:paraId="5352CD50" w14:textId="77777777" w:rsidR="004D663E" w:rsidRDefault="004D663E" w:rsidP="004D663E">
      <w:pPr>
        <w:spacing w:after="0" w:line="240" w:lineRule="auto"/>
        <w:ind w:left="720" w:hanging="720"/>
        <w:rPr>
          <w:rFonts w:ascii="Arial" w:hAnsi="Arial" w:cs="Arial"/>
        </w:rPr>
      </w:pPr>
    </w:p>
    <w:p w14:paraId="536D750E" w14:textId="0DF79E1D" w:rsidR="004D663E" w:rsidRDefault="004D663E" w:rsidP="004D663E">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Do you know rou</w:t>
      </w:r>
      <w:r>
        <w:rPr>
          <w:rFonts w:ascii="Arial" w:hAnsi="Arial" w:cs="Arial"/>
        </w:rPr>
        <w:t>ghly when that happened? W</w:t>
      </w:r>
      <w:r w:rsidR="00AC6843" w:rsidRPr="00A85E08">
        <w:rPr>
          <w:rFonts w:ascii="Arial" w:hAnsi="Arial" w:cs="Arial"/>
        </w:rPr>
        <w:t>as that more recent years?</w:t>
      </w:r>
    </w:p>
    <w:p w14:paraId="23127C2D" w14:textId="77777777" w:rsidR="004D663E" w:rsidRDefault="004D663E" w:rsidP="004D663E">
      <w:pPr>
        <w:spacing w:after="0" w:line="240" w:lineRule="auto"/>
        <w:ind w:left="720" w:hanging="720"/>
        <w:rPr>
          <w:rFonts w:ascii="Arial" w:hAnsi="Arial" w:cs="Arial"/>
        </w:rPr>
      </w:pPr>
    </w:p>
    <w:p w14:paraId="79BF7730" w14:textId="3C3741E0" w:rsidR="004D663E" w:rsidRDefault="004D663E" w:rsidP="004D663E">
      <w:pPr>
        <w:spacing w:after="0" w:line="240" w:lineRule="auto"/>
        <w:rPr>
          <w:rFonts w:ascii="Arial" w:hAnsi="Arial" w:cs="Arial"/>
        </w:rPr>
      </w:pPr>
      <w:r>
        <w:rPr>
          <w:rFonts w:ascii="Arial" w:hAnsi="Arial" w:cs="Arial"/>
        </w:rPr>
        <w:t xml:space="preserve">ML: </w:t>
      </w:r>
      <w:r>
        <w:rPr>
          <w:rFonts w:ascii="Arial" w:hAnsi="Arial" w:cs="Arial"/>
        </w:rPr>
        <w:tab/>
        <w:t>What was?</w:t>
      </w:r>
    </w:p>
    <w:p w14:paraId="63831BCC" w14:textId="77777777" w:rsidR="004D663E" w:rsidRDefault="004D663E" w:rsidP="004D663E">
      <w:pPr>
        <w:spacing w:after="0" w:line="240" w:lineRule="auto"/>
        <w:rPr>
          <w:rFonts w:ascii="Arial" w:hAnsi="Arial" w:cs="Arial"/>
        </w:rPr>
      </w:pPr>
    </w:p>
    <w:p w14:paraId="32724FA3" w14:textId="0F16CAD6" w:rsidR="004D663E" w:rsidRDefault="004D663E" w:rsidP="004D663E">
      <w:pPr>
        <w:spacing w:after="0" w:line="240" w:lineRule="auto"/>
        <w:rPr>
          <w:rFonts w:ascii="Arial" w:hAnsi="Arial" w:cs="Arial"/>
        </w:rPr>
      </w:pPr>
      <w:r>
        <w:rPr>
          <w:rFonts w:ascii="Arial" w:hAnsi="Arial" w:cs="Arial"/>
        </w:rPr>
        <w:t xml:space="preserve">ZS: </w:t>
      </w:r>
      <w:r>
        <w:rPr>
          <w:rFonts w:ascii="Arial" w:hAnsi="Arial" w:cs="Arial"/>
        </w:rPr>
        <w:tab/>
        <w:t>When you saw more people starting to come out?</w:t>
      </w:r>
    </w:p>
    <w:p w14:paraId="1D2B5D75" w14:textId="77777777" w:rsidR="004D663E" w:rsidRDefault="004D663E" w:rsidP="004D663E">
      <w:pPr>
        <w:spacing w:after="0" w:line="240" w:lineRule="auto"/>
        <w:rPr>
          <w:rFonts w:ascii="Arial" w:hAnsi="Arial" w:cs="Arial"/>
        </w:rPr>
      </w:pPr>
    </w:p>
    <w:p w14:paraId="7D01F31E" w14:textId="0E439280" w:rsidR="009374C1" w:rsidRDefault="004D663E" w:rsidP="004D663E">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Well, I mean,</w:t>
      </w:r>
      <w:r>
        <w:rPr>
          <w:rFonts w:ascii="Arial" w:hAnsi="Arial" w:cs="Arial"/>
        </w:rPr>
        <w:t xml:space="preserve"> it's still to this day, I mean, there's some… B</w:t>
      </w:r>
      <w:r w:rsidR="00AC6843" w:rsidRPr="00A85E08">
        <w:rPr>
          <w:rFonts w:ascii="Arial" w:hAnsi="Arial" w:cs="Arial"/>
        </w:rPr>
        <w:t xml:space="preserve">ut I guess, was it maybe the late </w:t>
      </w:r>
      <w:r>
        <w:rPr>
          <w:rFonts w:ascii="Arial" w:hAnsi="Arial" w:cs="Arial"/>
        </w:rPr>
        <w:t>‘</w:t>
      </w:r>
      <w:r w:rsidR="00AC6843" w:rsidRPr="00A85E08">
        <w:rPr>
          <w:rFonts w:ascii="Arial" w:hAnsi="Arial" w:cs="Arial"/>
        </w:rPr>
        <w:t xml:space="preserve">80s, maybe </w:t>
      </w:r>
      <w:r>
        <w:rPr>
          <w:rFonts w:ascii="Arial" w:hAnsi="Arial" w:cs="Arial"/>
        </w:rPr>
        <w:t>‘</w:t>
      </w:r>
      <w:r w:rsidR="00AC6843" w:rsidRPr="00A85E08">
        <w:rPr>
          <w:rFonts w:ascii="Arial" w:hAnsi="Arial" w:cs="Arial"/>
        </w:rPr>
        <w:t>90s, when people st</w:t>
      </w:r>
      <w:r>
        <w:rPr>
          <w:rFonts w:ascii="Arial" w:hAnsi="Arial" w:cs="Arial"/>
        </w:rPr>
        <w:t>arted to maybe be a little less</w:t>
      </w:r>
      <w:r w:rsidR="00076B45">
        <w:rPr>
          <w:rFonts w:ascii="Arial" w:hAnsi="Arial" w:cs="Arial"/>
        </w:rPr>
        <w:t xml:space="preserve"> [afraid to come </w:t>
      </w:r>
      <w:r w:rsidR="00D82E87">
        <w:rPr>
          <w:rFonts w:ascii="Arial" w:hAnsi="Arial" w:cs="Arial"/>
        </w:rPr>
        <w:t>out] …</w:t>
      </w:r>
      <w:r>
        <w:rPr>
          <w:rFonts w:ascii="Arial" w:hAnsi="Arial" w:cs="Arial"/>
        </w:rPr>
        <w:t>?</w:t>
      </w:r>
      <w:r w:rsidR="00AC6843" w:rsidRPr="00A85E08">
        <w:rPr>
          <w:rFonts w:ascii="Arial" w:hAnsi="Arial" w:cs="Arial"/>
        </w:rPr>
        <w:t xml:space="preserve"> There was an article in </w:t>
      </w:r>
      <w:r>
        <w:rPr>
          <w:rFonts w:ascii="Arial" w:hAnsi="Arial" w:cs="Arial"/>
          <w:i/>
        </w:rPr>
        <w:t>T</w:t>
      </w:r>
      <w:r w:rsidR="00AC6843" w:rsidRPr="004D663E">
        <w:rPr>
          <w:rFonts w:ascii="Arial" w:hAnsi="Arial" w:cs="Arial"/>
          <w:i/>
        </w:rPr>
        <w:t>imes of</w:t>
      </w:r>
      <w:r w:rsidR="00AC6843" w:rsidRPr="00A85E08">
        <w:rPr>
          <w:rFonts w:ascii="Arial" w:hAnsi="Arial" w:cs="Arial"/>
        </w:rPr>
        <w:t xml:space="preserve"> </w:t>
      </w:r>
      <w:r w:rsidR="00AC6843" w:rsidRPr="004D663E">
        <w:rPr>
          <w:rFonts w:ascii="Arial" w:hAnsi="Arial" w:cs="Arial"/>
          <w:i/>
        </w:rPr>
        <w:t xml:space="preserve">Acadiana </w:t>
      </w:r>
      <w:r w:rsidR="00AC6843" w:rsidRPr="00A85E08">
        <w:rPr>
          <w:rFonts w:ascii="Arial" w:hAnsi="Arial" w:cs="Arial"/>
        </w:rPr>
        <w:t xml:space="preserve">about a gay couple, </w:t>
      </w:r>
      <w:r>
        <w:rPr>
          <w:rFonts w:ascii="Arial" w:hAnsi="Arial" w:cs="Arial"/>
        </w:rPr>
        <w:t xml:space="preserve">Tommy and… They owned a flower shop… </w:t>
      </w:r>
    </w:p>
    <w:p w14:paraId="03D22DA6" w14:textId="32F94A14" w:rsidR="004D663E" w:rsidRDefault="004D663E" w:rsidP="004D663E">
      <w:pPr>
        <w:spacing w:after="0" w:line="240" w:lineRule="auto"/>
        <w:ind w:left="720" w:hanging="720"/>
        <w:rPr>
          <w:rFonts w:ascii="Arial" w:hAnsi="Arial" w:cs="Arial"/>
        </w:rPr>
      </w:pPr>
    </w:p>
    <w:p w14:paraId="209BA442" w14:textId="243893BD" w:rsidR="004D663E" w:rsidRDefault="004D663E" w:rsidP="004D663E">
      <w:pPr>
        <w:spacing w:after="0" w:line="240" w:lineRule="auto"/>
        <w:ind w:left="720" w:hanging="720"/>
        <w:rPr>
          <w:rFonts w:ascii="Arial" w:hAnsi="Arial" w:cs="Arial"/>
        </w:rPr>
      </w:pPr>
      <w:r>
        <w:rPr>
          <w:rFonts w:ascii="Arial" w:hAnsi="Arial" w:cs="Arial"/>
        </w:rPr>
        <w:t xml:space="preserve">KF: </w:t>
      </w:r>
      <w:r>
        <w:rPr>
          <w:rFonts w:ascii="Arial" w:hAnsi="Arial" w:cs="Arial"/>
        </w:rPr>
        <w:tab/>
        <w:t>Tommy Champagne.</w:t>
      </w:r>
    </w:p>
    <w:p w14:paraId="298873F5" w14:textId="0A1E00E8" w:rsidR="004D663E" w:rsidRDefault="004D663E" w:rsidP="004D663E">
      <w:pPr>
        <w:spacing w:after="0" w:line="240" w:lineRule="auto"/>
        <w:ind w:left="720" w:hanging="720"/>
        <w:rPr>
          <w:rFonts w:ascii="Arial" w:hAnsi="Arial" w:cs="Arial"/>
        </w:rPr>
      </w:pPr>
    </w:p>
    <w:p w14:paraId="728E6A51" w14:textId="77777777" w:rsidR="00874E26" w:rsidRDefault="004D663E" w:rsidP="00874E26">
      <w:pPr>
        <w:spacing w:after="0" w:line="240" w:lineRule="auto"/>
        <w:ind w:left="720" w:hanging="720"/>
        <w:rPr>
          <w:rFonts w:ascii="Arial" w:hAnsi="Arial" w:cs="Arial"/>
        </w:rPr>
      </w:pPr>
      <w:r>
        <w:rPr>
          <w:rFonts w:ascii="Arial" w:hAnsi="Arial" w:cs="Arial"/>
        </w:rPr>
        <w:t xml:space="preserve">ML: </w:t>
      </w:r>
      <w:r>
        <w:rPr>
          <w:rFonts w:ascii="Arial" w:hAnsi="Arial" w:cs="Arial"/>
        </w:rPr>
        <w:tab/>
        <w:t>Tommy Champagne and his partner is</w:t>
      </w:r>
      <w:r w:rsidR="00AC6843" w:rsidRPr="00A85E08">
        <w:rPr>
          <w:rFonts w:ascii="Arial" w:hAnsi="Arial" w:cs="Arial"/>
        </w:rPr>
        <w:t xml:space="preserve"> still around, I can't remember</w:t>
      </w:r>
      <w:r>
        <w:rPr>
          <w:rFonts w:ascii="Arial" w:hAnsi="Arial" w:cs="Arial"/>
        </w:rPr>
        <w:t xml:space="preserve"> his name. But there's—and I think I have the</w:t>
      </w:r>
      <w:r w:rsidR="00AC6843" w:rsidRPr="00A85E08">
        <w:rPr>
          <w:rFonts w:ascii="Arial" w:hAnsi="Arial" w:cs="Arial"/>
        </w:rPr>
        <w:t xml:space="preserve"> article here. It'</w:t>
      </w:r>
      <w:r>
        <w:rPr>
          <w:rFonts w:ascii="Arial" w:hAnsi="Arial" w:cs="Arial"/>
        </w:rPr>
        <w:t>s about Gay Lafayette, and there was</w:t>
      </w:r>
      <w:r w:rsidR="003B1FEA">
        <w:rPr>
          <w:rFonts w:ascii="Arial" w:hAnsi="Arial" w:cs="Arial"/>
        </w:rPr>
        <w:t xml:space="preserve"> a gay couple</w:t>
      </w:r>
      <w:r w:rsidR="00AC6843" w:rsidRPr="00A85E08">
        <w:rPr>
          <w:rFonts w:ascii="Arial" w:hAnsi="Arial" w:cs="Arial"/>
        </w:rPr>
        <w:t xml:space="preserve"> on the cover of that, and it was like, shocking for the time. And was that late </w:t>
      </w:r>
      <w:r w:rsidR="003B1FEA">
        <w:rPr>
          <w:rFonts w:ascii="Arial" w:hAnsi="Arial" w:cs="Arial"/>
        </w:rPr>
        <w:t>‘</w:t>
      </w:r>
      <w:r w:rsidR="00AC6843" w:rsidRPr="00A85E08">
        <w:rPr>
          <w:rFonts w:ascii="Arial" w:hAnsi="Arial" w:cs="Arial"/>
        </w:rPr>
        <w:t xml:space="preserve">80s? Maybe? I think I still have the article. I </w:t>
      </w:r>
      <w:r w:rsidR="00874E26">
        <w:rPr>
          <w:rFonts w:ascii="Arial" w:hAnsi="Arial" w:cs="Arial"/>
        </w:rPr>
        <w:t>may have put a copy of it on the G</w:t>
      </w:r>
      <w:r w:rsidR="00AC6843" w:rsidRPr="00A85E08">
        <w:rPr>
          <w:rFonts w:ascii="Arial" w:hAnsi="Arial" w:cs="Arial"/>
        </w:rPr>
        <w:t>ay Lafayette Facebook group.</w:t>
      </w:r>
      <w:r w:rsidR="00874E26">
        <w:rPr>
          <w:rFonts w:ascii="Arial" w:hAnsi="Arial" w:cs="Arial"/>
        </w:rPr>
        <w:t xml:space="preserve"> I don’t remember when that was. </w:t>
      </w:r>
    </w:p>
    <w:p w14:paraId="504A1E21" w14:textId="77777777" w:rsidR="00874E26" w:rsidRDefault="00874E26" w:rsidP="00874E26">
      <w:pPr>
        <w:spacing w:after="0" w:line="240" w:lineRule="auto"/>
        <w:ind w:left="720" w:hanging="720"/>
        <w:rPr>
          <w:rFonts w:ascii="Arial" w:hAnsi="Arial" w:cs="Arial"/>
        </w:rPr>
      </w:pPr>
    </w:p>
    <w:p w14:paraId="4D1B0F82" w14:textId="305612A9" w:rsidR="00874E26" w:rsidRDefault="00874E26" w:rsidP="00874E26">
      <w:pPr>
        <w:spacing w:after="0" w:line="240" w:lineRule="auto"/>
        <w:ind w:left="720" w:hanging="720"/>
        <w:rPr>
          <w:rFonts w:ascii="Arial" w:hAnsi="Arial" w:cs="Arial"/>
          <w:color w:val="FF0000"/>
        </w:rPr>
      </w:pPr>
      <w:r>
        <w:rPr>
          <w:rFonts w:ascii="Arial" w:hAnsi="Arial" w:cs="Arial"/>
        </w:rPr>
        <w:t xml:space="preserve">KF: </w:t>
      </w:r>
      <w:r>
        <w:rPr>
          <w:rFonts w:ascii="Arial" w:hAnsi="Arial" w:cs="Arial"/>
        </w:rPr>
        <w:tab/>
      </w:r>
      <w:r w:rsidR="00076B45">
        <w:rPr>
          <w:rFonts w:ascii="Arial" w:hAnsi="Arial" w:cs="Arial"/>
        </w:rPr>
        <w:t xml:space="preserve">We’re starting to not remember (laughs). </w:t>
      </w:r>
      <w:r w:rsidR="00AC6843" w:rsidRPr="00076B45">
        <w:rPr>
          <w:rFonts w:ascii="Arial" w:hAnsi="Arial" w:cs="Arial"/>
        </w:rPr>
        <w:t xml:space="preserve"> </w:t>
      </w:r>
    </w:p>
    <w:p w14:paraId="0354D486" w14:textId="77777777" w:rsidR="00874E26" w:rsidRDefault="00874E26" w:rsidP="00874E26">
      <w:pPr>
        <w:spacing w:after="0" w:line="240" w:lineRule="auto"/>
        <w:ind w:left="720" w:hanging="720"/>
        <w:rPr>
          <w:rFonts w:ascii="Arial" w:hAnsi="Arial" w:cs="Arial"/>
        </w:rPr>
      </w:pPr>
    </w:p>
    <w:p w14:paraId="622115C1" w14:textId="77777777" w:rsidR="00874E26" w:rsidRDefault="00874E26" w:rsidP="00874E26">
      <w:pPr>
        <w:spacing w:after="0" w:line="240" w:lineRule="auto"/>
        <w:ind w:left="720" w:hanging="720"/>
        <w:rPr>
          <w:rFonts w:ascii="Arial" w:hAnsi="Arial" w:cs="Arial"/>
        </w:rPr>
      </w:pPr>
      <w:r>
        <w:rPr>
          <w:rFonts w:ascii="Arial" w:hAnsi="Arial" w:cs="Arial"/>
        </w:rPr>
        <w:t xml:space="preserve">ML: </w:t>
      </w:r>
      <w:r>
        <w:rPr>
          <w:rFonts w:ascii="Arial" w:hAnsi="Arial" w:cs="Arial"/>
        </w:rPr>
        <w:tab/>
        <w:t xml:space="preserve">But that was kind of… That's when </w:t>
      </w:r>
      <w:r w:rsidR="00AC6843" w:rsidRPr="00A85E08">
        <w:rPr>
          <w:rFonts w:ascii="Arial" w:hAnsi="Arial" w:cs="Arial"/>
        </w:rPr>
        <w:t xml:space="preserve">things maybe kind of begin to turn around. Because people would actually come out and do an interview and say, </w:t>
      </w:r>
      <w:r>
        <w:rPr>
          <w:rFonts w:ascii="Arial" w:hAnsi="Arial" w:cs="Arial"/>
        </w:rPr>
        <w:t xml:space="preserve">“Yes, I'm gay; </w:t>
      </w:r>
      <w:r w:rsidR="00AC6843" w:rsidRPr="00A85E08">
        <w:rPr>
          <w:rFonts w:ascii="Arial" w:hAnsi="Arial" w:cs="Arial"/>
        </w:rPr>
        <w:t>here's my partner.</w:t>
      </w:r>
      <w:r>
        <w:rPr>
          <w:rFonts w:ascii="Arial" w:hAnsi="Arial" w:cs="Arial"/>
        </w:rPr>
        <w:t>”</w:t>
      </w:r>
      <w:r w:rsidR="00AC6843" w:rsidRPr="00A85E08">
        <w:rPr>
          <w:rFonts w:ascii="Arial" w:hAnsi="Arial" w:cs="Arial"/>
        </w:rPr>
        <w:t xml:space="preserve"> And before that, I </w:t>
      </w:r>
      <w:r>
        <w:rPr>
          <w:rFonts w:ascii="Arial" w:hAnsi="Arial" w:cs="Arial"/>
        </w:rPr>
        <w:t xml:space="preserve">don’t </w:t>
      </w:r>
      <w:r w:rsidR="00AC6843" w:rsidRPr="00A85E08">
        <w:rPr>
          <w:rFonts w:ascii="Arial" w:hAnsi="Arial" w:cs="Arial"/>
        </w:rPr>
        <w:t xml:space="preserve">remember seeing that in </w:t>
      </w:r>
      <w:r>
        <w:rPr>
          <w:rFonts w:ascii="Arial" w:hAnsi="Arial" w:cs="Arial"/>
        </w:rPr>
        <w:t>Lafayette before.</w:t>
      </w:r>
    </w:p>
    <w:p w14:paraId="19C5EE77" w14:textId="77777777" w:rsidR="00874E26" w:rsidRDefault="00874E26" w:rsidP="00874E26">
      <w:pPr>
        <w:spacing w:after="0" w:line="240" w:lineRule="auto"/>
        <w:ind w:left="720" w:hanging="720"/>
        <w:rPr>
          <w:rFonts w:ascii="Arial" w:hAnsi="Arial" w:cs="Arial"/>
        </w:rPr>
      </w:pPr>
    </w:p>
    <w:p w14:paraId="3E976A21" w14:textId="591259CC" w:rsidR="00874E26" w:rsidRDefault="00874E26" w:rsidP="00874E26">
      <w:pPr>
        <w:spacing w:after="0" w:line="240" w:lineRule="auto"/>
        <w:ind w:left="720" w:hanging="720"/>
        <w:rPr>
          <w:rFonts w:ascii="Arial" w:hAnsi="Arial" w:cs="Arial"/>
        </w:rPr>
      </w:pPr>
      <w:r>
        <w:rPr>
          <w:rFonts w:ascii="Arial" w:hAnsi="Arial" w:cs="Arial"/>
        </w:rPr>
        <w:t xml:space="preserve">KF: </w:t>
      </w:r>
      <w:r>
        <w:rPr>
          <w:rFonts w:ascii="Arial" w:hAnsi="Arial" w:cs="Arial"/>
        </w:rPr>
        <w:tab/>
        <w:t>And the Krewe of Apollo helped</w:t>
      </w:r>
      <w:r w:rsidR="00AC6843" w:rsidRPr="00A85E08">
        <w:rPr>
          <w:rFonts w:ascii="Arial" w:hAnsi="Arial" w:cs="Arial"/>
        </w:rPr>
        <w:t>, you know, because</w:t>
      </w:r>
      <w:r>
        <w:rPr>
          <w:rFonts w:ascii="Arial" w:hAnsi="Arial" w:cs="Arial"/>
        </w:rPr>
        <w:t xml:space="preserve"> back when I was staying </w:t>
      </w:r>
      <w:r w:rsidR="00AC6843" w:rsidRPr="00A85E08">
        <w:rPr>
          <w:rFonts w:ascii="Arial" w:hAnsi="Arial" w:cs="Arial"/>
        </w:rPr>
        <w:t xml:space="preserve">across the street from his </w:t>
      </w:r>
      <w:r>
        <w:rPr>
          <w:rFonts w:ascii="Arial" w:hAnsi="Arial" w:cs="Arial"/>
        </w:rPr>
        <w:t xml:space="preserve">(points to someone off-screen) </w:t>
      </w:r>
      <w:r w:rsidR="00AC6843" w:rsidRPr="00A85E08">
        <w:rPr>
          <w:rFonts w:ascii="Arial" w:hAnsi="Arial" w:cs="Arial"/>
        </w:rPr>
        <w:t>house, it was only about 800 people</w:t>
      </w:r>
      <w:r>
        <w:rPr>
          <w:rFonts w:ascii="Arial" w:hAnsi="Arial" w:cs="Arial"/>
        </w:rPr>
        <w:t>; now it’s</w:t>
      </w:r>
      <w:r w:rsidR="00AC6843" w:rsidRPr="00A85E08">
        <w:rPr>
          <w:rFonts w:ascii="Arial" w:hAnsi="Arial" w:cs="Arial"/>
        </w:rPr>
        <w:t xml:space="preserve"> what 2000</w:t>
      </w:r>
      <w:r>
        <w:rPr>
          <w:rFonts w:ascii="Arial" w:hAnsi="Arial" w:cs="Arial"/>
        </w:rPr>
        <w:t>?</w:t>
      </w:r>
      <w:r w:rsidR="00AC6843" w:rsidRPr="00A85E08">
        <w:rPr>
          <w:rFonts w:ascii="Arial" w:hAnsi="Arial" w:cs="Arial"/>
        </w:rPr>
        <w:t xml:space="preserve"> </w:t>
      </w:r>
    </w:p>
    <w:p w14:paraId="3CEF34F2" w14:textId="0C0AEFB8" w:rsidR="00874E26" w:rsidRDefault="00874E26" w:rsidP="00874E26">
      <w:pPr>
        <w:spacing w:after="0" w:line="240" w:lineRule="auto"/>
        <w:rPr>
          <w:rFonts w:ascii="Arial" w:hAnsi="Arial" w:cs="Arial"/>
        </w:rPr>
      </w:pPr>
    </w:p>
    <w:p w14:paraId="1A9B2BD4" w14:textId="718E017F" w:rsidR="00874E26" w:rsidRDefault="00874E26" w:rsidP="00874E26">
      <w:pPr>
        <w:spacing w:after="0" w:line="240" w:lineRule="auto"/>
        <w:rPr>
          <w:rFonts w:ascii="Arial" w:hAnsi="Arial" w:cs="Arial"/>
        </w:rPr>
      </w:pPr>
      <w:r>
        <w:rPr>
          <w:rFonts w:ascii="Arial" w:hAnsi="Arial" w:cs="Arial"/>
        </w:rPr>
        <w:t xml:space="preserve">OI1: </w:t>
      </w:r>
      <w:r>
        <w:rPr>
          <w:rFonts w:ascii="Arial" w:hAnsi="Arial" w:cs="Arial"/>
        </w:rPr>
        <w:tab/>
        <w:t>2 or 3000…</w:t>
      </w:r>
    </w:p>
    <w:p w14:paraId="65A39396" w14:textId="77777777" w:rsidR="00874E26" w:rsidRDefault="00874E26" w:rsidP="00874E26">
      <w:pPr>
        <w:spacing w:after="0" w:line="240" w:lineRule="auto"/>
        <w:ind w:left="720" w:hanging="720"/>
        <w:rPr>
          <w:rFonts w:ascii="Arial" w:hAnsi="Arial" w:cs="Arial"/>
        </w:rPr>
      </w:pPr>
    </w:p>
    <w:p w14:paraId="3BBBFA45" w14:textId="62501339" w:rsidR="00874E26" w:rsidRDefault="00874E26" w:rsidP="00874E26">
      <w:pPr>
        <w:spacing w:after="0" w:line="240" w:lineRule="auto"/>
        <w:ind w:left="720" w:hanging="720"/>
        <w:rPr>
          <w:rFonts w:ascii="Arial" w:hAnsi="Arial" w:cs="Arial"/>
        </w:rPr>
      </w:pPr>
      <w:r>
        <w:rPr>
          <w:rFonts w:ascii="Arial" w:hAnsi="Arial" w:cs="Arial"/>
        </w:rPr>
        <w:t xml:space="preserve">OI2: </w:t>
      </w:r>
      <w:r>
        <w:rPr>
          <w:rFonts w:ascii="Arial" w:hAnsi="Arial" w:cs="Arial"/>
        </w:rPr>
        <w:tab/>
        <w:t>That go?</w:t>
      </w:r>
    </w:p>
    <w:p w14:paraId="67FACAD7" w14:textId="77777777" w:rsidR="00874E26" w:rsidRDefault="00874E26" w:rsidP="00874E26">
      <w:pPr>
        <w:spacing w:after="0" w:line="240" w:lineRule="auto"/>
        <w:ind w:left="720" w:hanging="720"/>
        <w:rPr>
          <w:rFonts w:ascii="Arial" w:hAnsi="Arial" w:cs="Arial"/>
        </w:rPr>
      </w:pPr>
    </w:p>
    <w:p w14:paraId="5F110D70" w14:textId="2B8CB1B2" w:rsidR="00874E26" w:rsidRDefault="00874E26" w:rsidP="00874E26">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Yeah. </w:t>
      </w:r>
    </w:p>
    <w:p w14:paraId="3AE4E06A" w14:textId="47306507" w:rsidR="00874E26" w:rsidRDefault="00874E26" w:rsidP="00874E26">
      <w:pPr>
        <w:spacing w:after="0" w:line="240" w:lineRule="auto"/>
        <w:ind w:left="720" w:hanging="720"/>
        <w:rPr>
          <w:rFonts w:ascii="Arial" w:hAnsi="Arial" w:cs="Arial"/>
        </w:rPr>
      </w:pPr>
    </w:p>
    <w:p w14:paraId="0C01D1B1" w14:textId="0D14D658" w:rsidR="00874E26" w:rsidRDefault="00874E26" w:rsidP="00874E26">
      <w:pPr>
        <w:spacing w:after="0" w:line="240" w:lineRule="auto"/>
        <w:ind w:left="720" w:hanging="720"/>
        <w:rPr>
          <w:rFonts w:ascii="Arial" w:hAnsi="Arial" w:cs="Arial"/>
        </w:rPr>
      </w:pPr>
      <w:r>
        <w:rPr>
          <w:rFonts w:ascii="Arial" w:hAnsi="Arial" w:cs="Arial"/>
        </w:rPr>
        <w:lastRenderedPageBreak/>
        <w:t>OI</w:t>
      </w:r>
      <w:r w:rsidR="00076B45">
        <w:rPr>
          <w:rFonts w:ascii="Arial" w:hAnsi="Arial" w:cs="Arial"/>
        </w:rPr>
        <w:t>2</w:t>
      </w:r>
      <w:r>
        <w:rPr>
          <w:rFonts w:ascii="Arial" w:hAnsi="Arial" w:cs="Arial"/>
        </w:rPr>
        <w:t xml:space="preserve">: </w:t>
      </w:r>
      <w:r>
        <w:rPr>
          <w:rFonts w:ascii="Arial" w:hAnsi="Arial" w:cs="Arial"/>
        </w:rPr>
        <w:tab/>
        <w:t xml:space="preserve">Yeah. And then they trimmed </w:t>
      </w:r>
      <w:r w:rsidR="00AC6843" w:rsidRPr="00A85E08">
        <w:rPr>
          <w:rFonts w:ascii="Arial" w:hAnsi="Arial" w:cs="Arial"/>
        </w:rPr>
        <w:t>it back</w:t>
      </w:r>
      <w:r>
        <w:rPr>
          <w:rFonts w:ascii="Arial" w:hAnsi="Arial" w:cs="Arial"/>
        </w:rPr>
        <w:t>,</w:t>
      </w:r>
      <w:r w:rsidR="00AC6843" w:rsidRPr="00A85E08">
        <w:rPr>
          <w:rFonts w:ascii="Arial" w:hAnsi="Arial" w:cs="Arial"/>
        </w:rPr>
        <w:t xml:space="preserve"> because they had so many people </w:t>
      </w:r>
      <w:r>
        <w:rPr>
          <w:rFonts w:ascii="Arial" w:hAnsi="Arial" w:cs="Arial"/>
        </w:rPr>
        <w:t xml:space="preserve">that wanted to go with it was… </w:t>
      </w:r>
    </w:p>
    <w:p w14:paraId="15ADF904" w14:textId="77777777" w:rsidR="00874E26" w:rsidRDefault="00874E26" w:rsidP="00874E26">
      <w:pPr>
        <w:spacing w:after="0" w:line="240" w:lineRule="auto"/>
        <w:ind w:left="720" w:hanging="720"/>
        <w:rPr>
          <w:rFonts w:ascii="Arial" w:hAnsi="Arial" w:cs="Arial"/>
        </w:rPr>
      </w:pPr>
    </w:p>
    <w:p w14:paraId="5A25E37B" w14:textId="77777777" w:rsidR="00874E26" w:rsidRDefault="00874E26" w:rsidP="00874E26">
      <w:pPr>
        <w:spacing w:after="0" w:line="240" w:lineRule="auto"/>
        <w:ind w:left="720" w:hanging="720"/>
        <w:rPr>
          <w:rFonts w:ascii="Arial" w:hAnsi="Arial" w:cs="Arial"/>
        </w:rPr>
      </w:pPr>
      <w:r>
        <w:rPr>
          <w:rFonts w:ascii="Arial" w:hAnsi="Arial" w:cs="Arial"/>
        </w:rPr>
        <w:t xml:space="preserve">KF: </w:t>
      </w:r>
      <w:r>
        <w:rPr>
          <w:rFonts w:ascii="Arial" w:hAnsi="Arial" w:cs="Arial"/>
        </w:rPr>
        <w:tab/>
        <w:t>Yeah.</w:t>
      </w:r>
    </w:p>
    <w:p w14:paraId="52C0BE3E" w14:textId="77777777" w:rsidR="00874E26" w:rsidRDefault="00874E26" w:rsidP="00874E26">
      <w:pPr>
        <w:spacing w:after="0" w:line="240" w:lineRule="auto"/>
        <w:ind w:left="720" w:hanging="720"/>
        <w:rPr>
          <w:rFonts w:ascii="Arial" w:hAnsi="Arial" w:cs="Arial"/>
        </w:rPr>
      </w:pPr>
    </w:p>
    <w:p w14:paraId="766C099C" w14:textId="2055724A" w:rsidR="009374C1" w:rsidRPr="00A85E08" w:rsidRDefault="00874E26" w:rsidP="00874E26">
      <w:pPr>
        <w:spacing w:after="0" w:line="240" w:lineRule="auto"/>
        <w:ind w:left="720" w:hanging="720"/>
        <w:rPr>
          <w:rFonts w:ascii="Arial" w:hAnsi="Arial" w:cs="Arial"/>
        </w:rPr>
      </w:pPr>
      <w:r>
        <w:rPr>
          <w:rFonts w:ascii="Arial" w:hAnsi="Arial" w:cs="Arial"/>
        </w:rPr>
        <w:t xml:space="preserve">OI2: </w:t>
      </w:r>
      <w:r>
        <w:rPr>
          <w:rFonts w:ascii="Arial" w:hAnsi="Arial" w:cs="Arial"/>
        </w:rPr>
        <w:tab/>
        <w:t>I mean, they rented</w:t>
      </w:r>
      <w:r w:rsidR="00AC6843" w:rsidRPr="00A85E08">
        <w:rPr>
          <w:rFonts w:ascii="Arial" w:hAnsi="Arial" w:cs="Arial"/>
        </w:rPr>
        <w:t xml:space="preserve"> out the</w:t>
      </w:r>
      <w:r>
        <w:rPr>
          <w:rFonts w:ascii="Arial" w:hAnsi="Arial" w:cs="Arial"/>
        </w:rPr>
        <w:t xml:space="preserve"> Cajundome</w:t>
      </w:r>
      <w:r w:rsidR="0083743E">
        <w:rPr>
          <w:rFonts w:ascii="Arial" w:hAnsi="Arial" w:cs="Arial"/>
        </w:rPr>
        <w:t>.</w:t>
      </w:r>
    </w:p>
    <w:p w14:paraId="29B9A803" w14:textId="77777777" w:rsidR="009374C1" w:rsidRPr="00A85E08" w:rsidRDefault="009374C1" w:rsidP="00954F9F">
      <w:pPr>
        <w:spacing w:after="0" w:line="240" w:lineRule="auto"/>
        <w:rPr>
          <w:rFonts w:ascii="Arial" w:hAnsi="Arial" w:cs="Arial"/>
        </w:rPr>
      </w:pPr>
    </w:p>
    <w:p w14:paraId="0E8FFF82" w14:textId="61A858D6" w:rsidR="0083743E" w:rsidRDefault="0083743E" w:rsidP="0083743E">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076B45">
        <w:rPr>
          <w:rFonts w:ascii="Arial" w:hAnsi="Arial" w:cs="Arial"/>
        </w:rPr>
        <w:t>Apollo</w:t>
      </w:r>
      <w:r>
        <w:rPr>
          <w:rFonts w:ascii="Arial" w:hAnsi="Arial" w:cs="Arial"/>
        </w:rPr>
        <w:t xml:space="preserve"> sells out now. I</w:t>
      </w:r>
      <w:r w:rsidR="00AC6843" w:rsidRPr="00A85E08">
        <w:rPr>
          <w:rFonts w:ascii="Arial" w:hAnsi="Arial" w:cs="Arial"/>
        </w:rPr>
        <w:t>t's a hot ticket. And you know, back in the day, pretty much</w:t>
      </w:r>
      <w:r>
        <w:rPr>
          <w:rFonts w:ascii="Arial" w:hAnsi="Arial" w:cs="Arial"/>
        </w:rPr>
        <w:t>,</w:t>
      </w:r>
      <w:r w:rsidR="00AC6843" w:rsidRPr="00A85E08">
        <w:rPr>
          <w:rFonts w:ascii="Arial" w:hAnsi="Arial" w:cs="Arial"/>
        </w:rPr>
        <w:t xml:space="preserve"> I guess</w:t>
      </w:r>
      <w:r>
        <w:rPr>
          <w:rFonts w:ascii="Arial" w:hAnsi="Arial" w:cs="Arial"/>
        </w:rPr>
        <w:t>,</w:t>
      </w:r>
      <w:r w:rsidR="00AC6843" w:rsidRPr="00A85E08">
        <w:rPr>
          <w:rFonts w:ascii="Arial" w:hAnsi="Arial" w:cs="Arial"/>
        </w:rPr>
        <w:t xml:space="preserve"> anybody could go. </w:t>
      </w:r>
    </w:p>
    <w:p w14:paraId="16439848" w14:textId="77777777" w:rsidR="0083743E" w:rsidRDefault="0083743E" w:rsidP="00954F9F">
      <w:pPr>
        <w:spacing w:after="0" w:line="240" w:lineRule="auto"/>
        <w:rPr>
          <w:rFonts w:ascii="Arial" w:hAnsi="Arial" w:cs="Arial"/>
        </w:rPr>
      </w:pPr>
    </w:p>
    <w:p w14:paraId="04FDE3E7" w14:textId="5157ED06" w:rsidR="009374C1" w:rsidRPr="00A85E08" w:rsidRDefault="0083743E" w:rsidP="0083743E">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 xml:space="preserve">And then Acadiana </w:t>
      </w:r>
      <w:r>
        <w:rPr>
          <w:rFonts w:ascii="Arial" w:hAnsi="Arial" w:cs="Arial"/>
        </w:rPr>
        <w:t>CARES</w:t>
      </w:r>
      <w:r w:rsidR="00AC6843" w:rsidRPr="00A85E08">
        <w:rPr>
          <w:rFonts w:ascii="Arial" w:hAnsi="Arial" w:cs="Arial"/>
        </w:rPr>
        <w:t xml:space="preserve"> is helping to</w:t>
      </w:r>
      <w:r>
        <w:rPr>
          <w:rFonts w:ascii="Arial" w:hAnsi="Arial" w:cs="Arial"/>
        </w:rPr>
        <w:t>o</w:t>
      </w:r>
      <w:r w:rsidR="00D82E87">
        <w:rPr>
          <w:rFonts w:ascii="Arial" w:hAnsi="Arial" w:cs="Arial"/>
        </w:rPr>
        <w:t>,</w:t>
      </w:r>
      <w:r w:rsidR="00AC6843" w:rsidRPr="00A85E08">
        <w:rPr>
          <w:rFonts w:ascii="Arial" w:hAnsi="Arial" w:cs="Arial"/>
        </w:rPr>
        <w:t xml:space="preserve"> bec</w:t>
      </w:r>
      <w:r>
        <w:rPr>
          <w:rFonts w:ascii="Arial" w:hAnsi="Arial" w:cs="Arial"/>
        </w:rPr>
        <w:t xml:space="preserve">ause now Acadiana CARES also helps with drug... </w:t>
      </w:r>
      <w:r w:rsidR="00AC6843" w:rsidRPr="00A85E08">
        <w:rPr>
          <w:rFonts w:ascii="Arial" w:hAnsi="Arial" w:cs="Arial"/>
        </w:rPr>
        <w:t>And it's not jus</w:t>
      </w:r>
      <w:r>
        <w:rPr>
          <w:rFonts w:ascii="Arial" w:hAnsi="Arial" w:cs="Arial"/>
        </w:rPr>
        <w:t>t HIV people. So there's a lot of community</w:t>
      </w:r>
      <w:r w:rsidR="00AC6843" w:rsidRPr="00A85E08">
        <w:rPr>
          <w:rFonts w:ascii="Arial" w:hAnsi="Arial" w:cs="Arial"/>
        </w:rPr>
        <w:t xml:space="preserve"> </w:t>
      </w:r>
      <w:r>
        <w:rPr>
          <w:rFonts w:ascii="Arial" w:hAnsi="Arial" w:cs="Arial"/>
        </w:rPr>
        <w:t xml:space="preserve">in that. I’m </w:t>
      </w:r>
      <w:r w:rsidR="00AC6843" w:rsidRPr="00A85E08">
        <w:rPr>
          <w:rFonts w:ascii="Arial" w:hAnsi="Arial" w:cs="Arial"/>
        </w:rPr>
        <w:t xml:space="preserve">associated </w:t>
      </w:r>
      <w:r>
        <w:rPr>
          <w:rFonts w:ascii="Arial" w:hAnsi="Arial" w:cs="Arial"/>
        </w:rPr>
        <w:t>with some of them because I manage some property. And</w:t>
      </w:r>
      <w:r w:rsidR="00AC6843" w:rsidRPr="00A85E08">
        <w:rPr>
          <w:rFonts w:ascii="Arial" w:hAnsi="Arial" w:cs="Arial"/>
        </w:rPr>
        <w:t xml:space="preserve"> they rent the property for some of the people</w:t>
      </w:r>
      <w:r>
        <w:rPr>
          <w:rFonts w:ascii="Arial" w:hAnsi="Arial" w:cs="Arial"/>
        </w:rPr>
        <w:t>,</w:t>
      </w:r>
      <w:r w:rsidR="00AC6843" w:rsidRPr="00A85E08">
        <w:rPr>
          <w:rFonts w:ascii="Arial" w:hAnsi="Arial" w:cs="Arial"/>
        </w:rPr>
        <w:t xml:space="preserve"> and it's not just HIV. </w:t>
      </w:r>
      <w:r w:rsidR="0026619D" w:rsidRPr="00A85E08">
        <w:rPr>
          <w:rFonts w:ascii="Arial" w:hAnsi="Arial" w:cs="Arial"/>
        </w:rPr>
        <w:t>So,</w:t>
      </w:r>
      <w:r w:rsidR="00AC6843" w:rsidRPr="00A85E08">
        <w:rPr>
          <w:rFonts w:ascii="Arial" w:hAnsi="Arial" w:cs="Arial"/>
        </w:rPr>
        <w:t xml:space="preserve"> it's helping just to kind of get people to </w:t>
      </w:r>
      <w:r>
        <w:rPr>
          <w:rFonts w:ascii="Arial" w:hAnsi="Arial" w:cs="Arial"/>
        </w:rPr>
        <w:t>get together that have problems:</w:t>
      </w:r>
      <w:r w:rsidR="00AC6843" w:rsidRPr="00A85E08">
        <w:rPr>
          <w:rFonts w:ascii="Arial" w:hAnsi="Arial" w:cs="Arial"/>
        </w:rPr>
        <w:t xml:space="preserve"> drug problems, marital problems, anything of that nature. So </w:t>
      </w:r>
      <w:r>
        <w:rPr>
          <w:rFonts w:ascii="Arial" w:hAnsi="Arial" w:cs="Arial"/>
        </w:rPr>
        <w:t>Acadiana CARES</w:t>
      </w:r>
      <w:r w:rsidR="00AC6843" w:rsidRPr="00A85E08">
        <w:rPr>
          <w:rFonts w:ascii="Arial" w:hAnsi="Arial" w:cs="Arial"/>
        </w:rPr>
        <w:t xml:space="preserve"> help</w:t>
      </w:r>
      <w:r>
        <w:rPr>
          <w:rFonts w:ascii="Arial" w:hAnsi="Arial" w:cs="Arial"/>
        </w:rPr>
        <w:t>s</w:t>
      </w:r>
      <w:r w:rsidR="00AC6843" w:rsidRPr="00A85E08">
        <w:rPr>
          <w:rFonts w:ascii="Arial" w:hAnsi="Arial" w:cs="Arial"/>
        </w:rPr>
        <w:t>. Th</w:t>
      </w:r>
      <w:r>
        <w:rPr>
          <w:rFonts w:ascii="Arial" w:hAnsi="Arial" w:cs="Arial"/>
        </w:rPr>
        <w:t>at's another, I guess, a group</w:t>
      </w:r>
      <w:r w:rsidR="00076B45">
        <w:rPr>
          <w:rFonts w:ascii="Arial" w:hAnsi="Arial" w:cs="Arial"/>
        </w:rPr>
        <w:t>—</w:t>
      </w:r>
      <w:r w:rsidR="00AC6843" w:rsidRPr="00A85E08">
        <w:rPr>
          <w:rFonts w:ascii="Arial" w:hAnsi="Arial" w:cs="Arial"/>
        </w:rPr>
        <w:t>you want to maybe say a gay group, because i</w:t>
      </w:r>
      <w:r>
        <w:rPr>
          <w:rFonts w:ascii="Arial" w:hAnsi="Arial" w:cs="Arial"/>
        </w:rPr>
        <w:t>t started off as HIV. But</w:t>
      </w:r>
      <w:r w:rsidR="00AC6843" w:rsidRPr="00A85E08">
        <w:rPr>
          <w:rFonts w:ascii="Arial" w:hAnsi="Arial" w:cs="Arial"/>
        </w:rPr>
        <w:t xml:space="preserve"> it's expanded so much. And </w:t>
      </w:r>
      <w:r>
        <w:rPr>
          <w:rFonts w:ascii="Arial" w:hAnsi="Arial" w:cs="Arial"/>
        </w:rPr>
        <w:t>it's a big organization</w:t>
      </w:r>
      <w:r w:rsidR="00AC6843" w:rsidRPr="00A85E08">
        <w:rPr>
          <w:rFonts w:ascii="Arial" w:hAnsi="Arial" w:cs="Arial"/>
        </w:rPr>
        <w:t xml:space="preserve"> </w:t>
      </w:r>
      <w:r>
        <w:rPr>
          <w:rFonts w:ascii="Arial" w:hAnsi="Arial" w:cs="Arial"/>
        </w:rPr>
        <w:t>now</w:t>
      </w:r>
      <w:r w:rsidR="00AC6843" w:rsidRPr="00A85E08">
        <w:rPr>
          <w:rFonts w:ascii="Arial" w:hAnsi="Arial" w:cs="Arial"/>
        </w:rPr>
        <w:t>,</w:t>
      </w:r>
      <w:r>
        <w:rPr>
          <w:rFonts w:ascii="Arial" w:hAnsi="Arial" w:cs="Arial"/>
        </w:rPr>
        <w:t xml:space="preserve"> it</w:t>
      </w:r>
      <w:r w:rsidR="00AC6843" w:rsidRPr="00A85E08">
        <w:rPr>
          <w:rFonts w:ascii="Arial" w:hAnsi="Arial" w:cs="Arial"/>
        </w:rPr>
        <w:t xml:space="preserve"> really is.</w:t>
      </w:r>
    </w:p>
    <w:p w14:paraId="1C5F1DA4" w14:textId="4A9D0BEA" w:rsidR="005E1858" w:rsidRPr="00A85E08" w:rsidRDefault="005E1858" w:rsidP="00954F9F">
      <w:pPr>
        <w:spacing w:after="0" w:line="240" w:lineRule="auto"/>
        <w:rPr>
          <w:rFonts w:ascii="Arial" w:hAnsi="Arial" w:cs="Arial"/>
        </w:rPr>
      </w:pPr>
    </w:p>
    <w:p w14:paraId="47B01A5E" w14:textId="77777777" w:rsidR="0071641C" w:rsidRDefault="0083743E" w:rsidP="0071641C">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002B4A">
        <w:rPr>
          <w:rFonts w:ascii="Arial" w:hAnsi="Arial" w:cs="Arial"/>
        </w:rPr>
        <w:t>I mean, we would go to P</w:t>
      </w:r>
      <w:r w:rsidR="00AC6843" w:rsidRPr="00A85E08">
        <w:rPr>
          <w:rFonts w:ascii="Arial" w:hAnsi="Arial" w:cs="Arial"/>
        </w:rPr>
        <w:t>ride events in Houston, or New Orleans or what</w:t>
      </w:r>
      <w:r w:rsidR="0071641C">
        <w:rPr>
          <w:rFonts w:ascii="Arial" w:hAnsi="Arial" w:cs="Arial"/>
        </w:rPr>
        <w:t>ever, but you know, just not—Lafayette</w:t>
      </w:r>
      <w:r w:rsidR="00AC6843" w:rsidRPr="00A85E08">
        <w:rPr>
          <w:rFonts w:ascii="Arial" w:hAnsi="Arial" w:cs="Arial"/>
        </w:rPr>
        <w:t xml:space="preserve"> wasn't ready for that. </w:t>
      </w:r>
    </w:p>
    <w:p w14:paraId="1A23977B" w14:textId="77777777" w:rsidR="0071641C" w:rsidRDefault="0071641C" w:rsidP="00954F9F">
      <w:pPr>
        <w:spacing w:after="0" w:line="240" w:lineRule="auto"/>
        <w:rPr>
          <w:rFonts w:ascii="Arial" w:hAnsi="Arial" w:cs="Arial"/>
        </w:rPr>
      </w:pPr>
    </w:p>
    <w:p w14:paraId="79D15B8C" w14:textId="20A83041" w:rsidR="00076B45" w:rsidRPr="007613C7" w:rsidRDefault="0071641C" w:rsidP="007613C7">
      <w:pPr>
        <w:spacing w:after="0" w:line="240" w:lineRule="auto"/>
        <w:ind w:left="720" w:hanging="720"/>
        <w:rPr>
          <w:rFonts w:ascii="Arial" w:hAnsi="Arial" w:cs="Arial"/>
        </w:rPr>
      </w:pPr>
      <w:r>
        <w:rPr>
          <w:rFonts w:ascii="Arial" w:hAnsi="Arial" w:cs="Arial"/>
        </w:rPr>
        <w:t xml:space="preserve">KF: </w:t>
      </w:r>
      <w:r>
        <w:rPr>
          <w:rFonts w:ascii="Arial" w:hAnsi="Arial" w:cs="Arial"/>
        </w:rPr>
        <w:tab/>
        <w:t>I mean,</w:t>
      </w:r>
      <w:r w:rsidR="00AC6843" w:rsidRPr="00A85E08">
        <w:rPr>
          <w:rFonts w:ascii="Arial" w:hAnsi="Arial" w:cs="Arial"/>
        </w:rPr>
        <w:t xml:space="preserve"> we did have </w:t>
      </w:r>
      <w:r>
        <w:rPr>
          <w:rFonts w:ascii="Arial" w:hAnsi="Arial" w:cs="Arial"/>
        </w:rPr>
        <w:t>Red Ribbon Day</w:t>
      </w:r>
      <w:r w:rsidR="00AC6843" w:rsidRPr="00A85E08">
        <w:rPr>
          <w:rFonts w:ascii="Arial" w:hAnsi="Arial" w:cs="Arial"/>
        </w:rPr>
        <w:t xml:space="preserve">. And that was through </w:t>
      </w:r>
      <w:r>
        <w:rPr>
          <w:rFonts w:ascii="Arial" w:hAnsi="Arial" w:cs="Arial"/>
        </w:rPr>
        <w:t>CARES</w:t>
      </w:r>
      <w:r w:rsidR="00076B45">
        <w:rPr>
          <w:rFonts w:ascii="Arial" w:hAnsi="Arial" w:cs="Arial"/>
        </w:rPr>
        <w:t>—</w:t>
      </w:r>
      <w:r>
        <w:rPr>
          <w:rFonts w:ascii="Arial" w:hAnsi="Arial" w:cs="Arial"/>
        </w:rPr>
        <w:t>Acadiana CARES</w:t>
      </w:r>
      <w:r w:rsidR="00AC6843" w:rsidRPr="00A85E08">
        <w:rPr>
          <w:rFonts w:ascii="Arial" w:hAnsi="Arial" w:cs="Arial"/>
        </w:rPr>
        <w:t>. It was games. Some of the people</w:t>
      </w:r>
      <w:r>
        <w:rPr>
          <w:rFonts w:ascii="Arial" w:hAnsi="Arial" w:cs="Arial"/>
        </w:rPr>
        <w:t>,</w:t>
      </w:r>
      <w:r w:rsidR="00AC6843" w:rsidRPr="00A85E08">
        <w:rPr>
          <w:rFonts w:ascii="Arial" w:hAnsi="Arial" w:cs="Arial"/>
        </w:rPr>
        <w:t xml:space="preserve"> after they started dying, they want</w:t>
      </w:r>
      <w:r>
        <w:rPr>
          <w:rFonts w:ascii="Arial" w:hAnsi="Arial" w:cs="Arial"/>
        </w:rPr>
        <w:t>ed</w:t>
      </w:r>
      <w:r w:rsidR="00AC6843" w:rsidRPr="00A85E08">
        <w:rPr>
          <w:rFonts w:ascii="Arial" w:hAnsi="Arial" w:cs="Arial"/>
        </w:rPr>
        <w:t xml:space="preserve"> to do something in me</w:t>
      </w:r>
      <w:r>
        <w:rPr>
          <w:rFonts w:ascii="Arial" w:hAnsi="Arial" w:cs="Arial"/>
        </w:rPr>
        <w:t>mory of certain people. So some people did T-</w:t>
      </w:r>
      <w:r w:rsidR="00AC6843" w:rsidRPr="00A85E08">
        <w:rPr>
          <w:rFonts w:ascii="Arial" w:hAnsi="Arial" w:cs="Arial"/>
        </w:rPr>
        <w:t>shirts. But still again, that was still</w:t>
      </w:r>
      <w:r>
        <w:rPr>
          <w:rFonts w:ascii="Arial" w:hAnsi="Arial" w:cs="Arial"/>
        </w:rPr>
        <w:t xml:space="preserve"> a little </w:t>
      </w:r>
      <w:r w:rsidR="00AC6843" w:rsidRPr="00A85E08">
        <w:rPr>
          <w:rFonts w:ascii="Arial" w:hAnsi="Arial" w:cs="Arial"/>
        </w:rPr>
        <w:t>conservativ</w:t>
      </w:r>
      <w:r>
        <w:rPr>
          <w:rFonts w:ascii="Arial" w:hAnsi="Arial" w:cs="Arial"/>
        </w:rPr>
        <w:t xml:space="preserve">e, I guess, if you want to say. </w:t>
      </w:r>
    </w:p>
    <w:p w14:paraId="7E4470B3" w14:textId="77777777" w:rsidR="0071641C" w:rsidRDefault="0071641C" w:rsidP="0071641C">
      <w:pPr>
        <w:spacing w:after="0" w:line="240" w:lineRule="auto"/>
        <w:ind w:left="720" w:hanging="720"/>
        <w:rPr>
          <w:rFonts w:ascii="Arial" w:hAnsi="Arial" w:cs="Arial"/>
        </w:rPr>
      </w:pPr>
    </w:p>
    <w:p w14:paraId="1D39F6F5" w14:textId="647FD589" w:rsidR="0071641C" w:rsidRDefault="0071641C" w:rsidP="0071641C">
      <w:pPr>
        <w:spacing w:after="0" w:line="240" w:lineRule="auto"/>
        <w:ind w:left="720" w:hanging="720"/>
        <w:rPr>
          <w:rFonts w:ascii="Arial" w:hAnsi="Arial" w:cs="Arial"/>
        </w:rPr>
      </w:pPr>
      <w:r>
        <w:rPr>
          <w:rFonts w:ascii="Arial" w:hAnsi="Arial" w:cs="Arial"/>
        </w:rPr>
        <w:t xml:space="preserve">ML: </w:t>
      </w:r>
      <w:r>
        <w:rPr>
          <w:rFonts w:ascii="Arial" w:hAnsi="Arial" w:cs="Arial"/>
        </w:rPr>
        <w:tab/>
        <w:t>Was the news there for that? Did they</w:t>
      </w:r>
      <w:r w:rsidR="00AC6843" w:rsidRPr="00A85E08">
        <w:rPr>
          <w:rFonts w:ascii="Arial" w:hAnsi="Arial" w:cs="Arial"/>
        </w:rPr>
        <w:t xml:space="preserve"> cover</w:t>
      </w:r>
      <w:r>
        <w:rPr>
          <w:rFonts w:ascii="Arial" w:hAnsi="Arial" w:cs="Arial"/>
        </w:rPr>
        <w:t xml:space="preserve"> any of that?</w:t>
      </w:r>
      <w:r w:rsidR="00AC6843" w:rsidRPr="00A85E08">
        <w:rPr>
          <w:rFonts w:ascii="Arial" w:hAnsi="Arial" w:cs="Arial"/>
        </w:rPr>
        <w:t xml:space="preserve"> </w:t>
      </w:r>
    </w:p>
    <w:p w14:paraId="701999F3" w14:textId="77777777" w:rsidR="0071641C" w:rsidRDefault="0071641C" w:rsidP="0071641C">
      <w:pPr>
        <w:spacing w:after="0" w:line="240" w:lineRule="auto"/>
        <w:ind w:left="720" w:hanging="720"/>
        <w:rPr>
          <w:rFonts w:ascii="Arial" w:hAnsi="Arial" w:cs="Arial"/>
        </w:rPr>
      </w:pPr>
    </w:p>
    <w:p w14:paraId="731B9863" w14:textId="77777777" w:rsidR="00C007F7" w:rsidRDefault="0071641C" w:rsidP="0071641C">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 xml:space="preserve">I don't know </w:t>
      </w:r>
      <w:r>
        <w:rPr>
          <w:rFonts w:ascii="Arial" w:hAnsi="Arial" w:cs="Arial"/>
        </w:rPr>
        <w:t xml:space="preserve">if </w:t>
      </w:r>
      <w:r w:rsidR="00AC6843" w:rsidRPr="00A85E08">
        <w:rPr>
          <w:rFonts w:ascii="Arial" w:hAnsi="Arial" w:cs="Arial"/>
        </w:rPr>
        <w:t>they did</w:t>
      </w:r>
      <w:r>
        <w:rPr>
          <w:rFonts w:ascii="Arial" w:hAnsi="Arial" w:cs="Arial"/>
        </w:rPr>
        <w:t xml:space="preserve"> or not. Honestly, I don't remember. But it was called Red Ribbon D</w:t>
      </w:r>
      <w:r w:rsidR="00C007F7">
        <w:rPr>
          <w:rFonts w:ascii="Arial" w:hAnsi="Arial" w:cs="Arial"/>
        </w:rPr>
        <w:t xml:space="preserve">ay. They had </w:t>
      </w:r>
      <w:r w:rsidR="00AC6843" w:rsidRPr="00A85E08">
        <w:rPr>
          <w:rFonts w:ascii="Arial" w:hAnsi="Arial" w:cs="Arial"/>
        </w:rPr>
        <w:t>races</w:t>
      </w:r>
      <w:r w:rsidR="00C007F7">
        <w:rPr>
          <w:rFonts w:ascii="Arial" w:hAnsi="Arial" w:cs="Arial"/>
        </w:rPr>
        <w:t>, and different things to do. [They had] little family get-togethers of</w:t>
      </w:r>
      <w:r w:rsidR="00AC6843" w:rsidRPr="00A85E08">
        <w:rPr>
          <w:rFonts w:ascii="Arial" w:hAnsi="Arial" w:cs="Arial"/>
        </w:rPr>
        <w:t xml:space="preserve"> f</w:t>
      </w:r>
      <w:r w:rsidR="00C007F7">
        <w:rPr>
          <w:rFonts w:ascii="Arial" w:hAnsi="Arial" w:cs="Arial"/>
        </w:rPr>
        <w:t>amilies</w:t>
      </w:r>
      <w:r w:rsidR="00AC6843" w:rsidRPr="00A85E08">
        <w:rPr>
          <w:rFonts w:ascii="Arial" w:hAnsi="Arial" w:cs="Arial"/>
        </w:rPr>
        <w:t xml:space="preserve"> that had HIV people that died of HIV </w:t>
      </w:r>
      <w:r w:rsidR="00C007F7">
        <w:rPr>
          <w:rFonts w:ascii="Arial" w:hAnsi="Arial" w:cs="Arial"/>
        </w:rPr>
        <w:t xml:space="preserve">and stuff. So there again, Claude </w:t>
      </w:r>
      <w:r w:rsidR="00AC6843" w:rsidRPr="00A85E08">
        <w:rPr>
          <w:rFonts w:ascii="Arial" w:hAnsi="Arial" w:cs="Arial"/>
        </w:rPr>
        <w:t>could help you with a lot</w:t>
      </w:r>
      <w:r w:rsidR="00C007F7">
        <w:rPr>
          <w:rFonts w:ascii="Arial" w:hAnsi="Arial" w:cs="Arial"/>
        </w:rPr>
        <w:t xml:space="preserve"> of that</w:t>
      </w:r>
      <w:r w:rsidR="00AC6843" w:rsidRPr="00A85E08">
        <w:rPr>
          <w:rFonts w:ascii="Arial" w:hAnsi="Arial" w:cs="Arial"/>
        </w:rPr>
        <w:t xml:space="preserve">. </w:t>
      </w:r>
    </w:p>
    <w:p w14:paraId="456345FD" w14:textId="77777777" w:rsidR="00C007F7" w:rsidRDefault="00C007F7" w:rsidP="0071641C">
      <w:pPr>
        <w:spacing w:after="0" w:line="240" w:lineRule="auto"/>
        <w:ind w:left="720" w:hanging="720"/>
        <w:rPr>
          <w:rFonts w:ascii="Arial" w:hAnsi="Arial" w:cs="Arial"/>
        </w:rPr>
      </w:pPr>
    </w:p>
    <w:p w14:paraId="773A9A93" w14:textId="5F880B33" w:rsidR="00C007F7" w:rsidRDefault="00C007F7" w:rsidP="0071641C">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I remember even, like at some point, it got to a point where the new</w:t>
      </w:r>
      <w:r w:rsidR="00D82E87">
        <w:rPr>
          <w:rFonts w:ascii="Arial" w:hAnsi="Arial" w:cs="Arial"/>
        </w:rPr>
        <w:t>s</w:t>
      </w:r>
      <w:r w:rsidR="00AC6843" w:rsidRPr="00A85E08">
        <w:rPr>
          <w:rFonts w:ascii="Arial" w:hAnsi="Arial" w:cs="Arial"/>
        </w:rPr>
        <w:t xml:space="preserve"> s</w:t>
      </w:r>
      <w:r>
        <w:rPr>
          <w:rFonts w:ascii="Arial" w:hAnsi="Arial" w:cs="Arial"/>
        </w:rPr>
        <w:t>tations would cover the Apollo B</w:t>
      </w:r>
      <w:r w:rsidR="00AC6843" w:rsidRPr="00A85E08">
        <w:rPr>
          <w:rFonts w:ascii="Arial" w:hAnsi="Arial" w:cs="Arial"/>
        </w:rPr>
        <w:t>all. And I remember one of the guys who was in the A</w:t>
      </w:r>
      <w:r>
        <w:rPr>
          <w:rFonts w:ascii="Arial" w:hAnsi="Arial" w:cs="Arial"/>
        </w:rPr>
        <w:t>pollo B</w:t>
      </w:r>
      <w:r w:rsidR="00AC6843" w:rsidRPr="00A85E08">
        <w:rPr>
          <w:rFonts w:ascii="Arial" w:hAnsi="Arial" w:cs="Arial"/>
        </w:rPr>
        <w:t>all, were photographed and they put that on the new</w:t>
      </w:r>
      <w:r>
        <w:rPr>
          <w:rFonts w:ascii="Arial" w:hAnsi="Arial" w:cs="Arial"/>
        </w:rPr>
        <w:t>s. And he was furious. And his partner</w:t>
      </w:r>
      <w:r w:rsidR="00D82E87">
        <w:rPr>
          <w:rFonts w:ascii="Arial" w:hAnsi="Arial" w:cs="Arial"/>
        </w:rPr>
        <w:t xml:space="preserve"> [was] </w:t>
      </w:r>
      <w:r>
        <w:rPr>
          <w:rFonts w:ascii="Arial" w:hAnsi="Arial" w:cs="Arial"/>
        </w:rPr>
        <w:t xml:space="preserve">a guy in </w:t>
      </w:r>
      <w:r w:rsidR="00AC6843" w:rsidRPr="00A85E08">
        <w:rPr>
          <w:rFonts w:ascii="Arial" w:hAnsi="Arial" w:cs="Arial"/>
        </w:rPr>
        <w:t>Lafayette</w:t>
      </w:r>
      <w:r>
        <w:rPr>
          <w:rFonts w:ascii="Arial" w:hAnsi="Arial" w:cs="Arial"/>
        </w:rPr>
        <w:t>. And I assumed that people knew that he was</w:t>
      </w:r>
      <w:r w:rsidR="00AC6843" w:rsidRPr="00A85E08">
        <w:rPr>
          <w:rFonts w:ascii="Arial" w:hAnsi="Arial" w:cs="Arial"/>
        </w:rPr>
        <w:t xml:space="preserve"> gay</w:t>
      </w:r>
      <w:r>
        <w:rPr>
          <w:rFonts w:ascii="Arial" w:hAnsi="Arial" w:cs="Arial"/>
        </w:rPr>
        <w:t>,</w:t>
      </w:r>
      <w:r w:rsidR="00AC6843" w:rsidRPr="00A85E08">
        <w:rPr>
          <w:rFonts w:ascii="Arial" w:hAnsi="Arial" w:cs="Arial"/>
        </w:rPr>
        <w:t xml:space="preserve"> </w:t>
      </w:r>
      <w:r>
        <w:rPr>
          <w:rFonts w:ascii="Arial" w:hAnsi="Arial" w:cs="Arial"/>
        </w:rPr>
        <w:t xml:space="preserve">or </w:t>
      </w:r>
      <w:r w:rsidR="00AC6843" w:rsidRPr="00A85E08">
        <w:rPr>
          <w:rFonts w:ascii="Arial" w:hAnsi="Arial" w:cs="Arial"/>
        </w:rPr>
        <w:t>that he was out</w:t>
      </w:r>
      <w:r>
        <w:rPr>
          <w:rFonts w:ascii="Arial" w:hAnsi="Arial" w:cs="Arial"/>
        </w:rPr>
        <w:t>,</w:t>
      </w:r>
      <w:r w:rsidR="00AC6843" w:rsidRPr="00A85E08">
        <w:rPr>
          <w:rFonts w:ascii="Arial" w:hAnsi="Arial" w:cs="Arial"/>
        </w:rPr>
        <w:t xml:space="preserve"> but he was really upset that he was on the news. </w:t>
      </w:r>
    </w:p>
    <w:p w14:paraId="100A4F25" w14:textId="77777777" w:rsidR="00C007F7" w:rsidRDefault="00C007F7" w:rsidP="0071641C">
      <w:pPr>
        <w:spacing w:after="0" w:line="240" w:lineRule="auto"/>
        <w:ind w:left="720" w:hanging="720"/>
        <w:rPr>
          <w:rFonts w:ascii="Arial" w:hAnsi="Arial" w:cs="Arial"/>
        </w:rPr>
      </w:pPr>
    </w:p>
    <w:p w14:paraId="3A8EE0D1" w14:textId="01229E1D" w:rsidR="009374C1" w:rsidRPr="00A85E08" w:rsidRDefault="00C007F7" w:rsidP="00BD0C73">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Well </w:t>
      </w:r>
      <w:r w:rsidR="00AC6843" w:rsidRPr="00A85E08">
        <w:rPr>
          <w:rFonts w:ascii="Arial" w:hAnsi="Arial" w:cs="Arial"/>
        </w:rPr>
        <w:t>I don't</w:t>
      </w:r>
      <w:r>
        <w:rPr>
          <w:rFonts w:ascii="Arial" w:hAnsi="Arial" w:cs="Arial"/>
        </w:rPr>
        <w:t xml:space="preserve">—I’m a past King of Apollo, </w:t>
      </w:r>
      <w:r w:rsidR="00AC6843" w:rsidRPr="00A85E08">
        <w:rPr>
          <w:rFonts w:ascii="Arial" w:hAnsi="Arial" w:cs="Arial"/>
        </w:rPr>
        <w:t xml:space="preserve">and I still don't want the name </w:t>
      </w:r>
      <w:r>
        <w:rPr>
          <w:rFonts w:ascii="Arial" w:hAnsi="Arial" w:cs="Arial"/>
        </w:rPr>
        <w:t xml:space="preserve">or </w:t>
      </w:r>
      <w:r w:rsidR="00AC6843" w:rsidRPr="00A85E08">
        <w:rPr>
          <w:rFonts w:ascii="Arial" w:hAnsi="Arial" w:cs="Arial"/>
        </w:rPr>
        <w:t>my picture in the paper. I do a</w:t>
      </w:r>
      <w:r>
        <w:rPr>
          <w:rFonts w:ascii="Arial" w:hAnsi="Arial" w:cs="Arial"/>
        </w:rPr>
        <w:t xml:space="preserve"> lot of volunteer work for</w:t>
      </w:r>
      <w:r w:rsidR="00AC6843" w:rsidRPr="00A85E08">
        <w:rPr>
          <w:rFonts w:ascii="Arial" w:hAnsi="Arial" w:cs="Arial"/>
        </w:rPr>
        <w:t xml:space="preserve"> </w:t>
      </w:r>
      <w:r w:rsidRPr="00A85E08">
        <w:rPr>
          <w:rFonts w:ascii="Arial" w:hAnsi="Arial" w:cs="Arial"/>
        </w:rPr>
        <w:t>kids’</w:t>
      </w:r>
      <w:r w:rsidR="00AC6843" w:rsidRPr="00A85E08">
        <w:rPr>
          <w:rFonts w:ascii="Arial" w:hAnsi="Arial" w:cs="Arial"/>
        </w:rPr>
        <w:t xml:space="preserve"> shelters and stuff. And I don't want the idea</w:t>
      </w:r>
      <w:r>
        <w:rPr>
          <w:rFonts w:ascii="Arial" w:hAnsi="Arial" w:cs="Arial"/>
        </w:rPr>
        <w:t xml:space="preserve"> of some little kid saying,</w:t>
      </w:r>
      <w:r w:rsidR="00AC6843" w:rsidRPr="00A85E08">
        <w:rPr>
          <w:rFonts w:ascii="Arial" w:hAnsi="Arial" w:cs="Arial"/>
        </w:rPr>
        <w:t xml:space="preserve"> </w:t>
      </w:r>
      <w:r>
        <w:rPr>
          <w:rFonts w:ascii="Arial" w:hAnsi="Arial" w:cs="Arial"/>
        </w:rPr>
        <w:t>“T</w:t>
      </w:r>
      <w:r w:rsidR="00AC6843" w:rsidRPr="00A85E08">
        <w:rPr>
          <w:rFonts w:ascii="Arial" w:hAnsi="Arial" w:cs="Arial"/>
        </w:rPr>
        <w:t>hat's the guy that molested me.</w:t>
      </w:r>
      <w:r>
        <w:rPr>
          <w:rFonts w:ascii="Arial" w:hAnsi="Arial" w:cs="Arial"/>
        </w:rPr>
        <w:t>”</w:t>
      </w:r>
      <w:r w:rsidR="00AC6843" w:rsidRPr="00A85E08">
        <w:rPr>
          <w:rFonts w:ascii="Arial" w:hAnsi="Arial" w:cs="Arial"/>
        </w:rPr>
        <w:t xml:space="preserve"> So I'd rather not be in the news. This</w:t>
      </w:r>
      <w:r>
        <w:rPr>
          <w:rFonts w:ascii="Arial" w:hAnsi="Arial" w:cs="Arial"/>
        </w:rPr>
        <w:t xml:space="preserve"> [motions to camera]</w:t>
      </w:r>
      <w:r w:rsidR="00AC6843" w:rsidRPr="00A85E08">
        <w:rPr>
          <w:rFonts w:ascii="Arial" w:hAnsi="Arial" w:cs="Arial"/>
        </w:rPr>
        <w:t xml:space="preserve"> is okay. Because </w:t>
      </w:r>
      <w:r>
        <w:rPr>
          <w:rFonts w:ascii="Arial" w:hAnsi="Arial" w:cs="Arial"/>
        </w:rPr>
        <w:t xml:space="preserve">the </w:t>
      </w:r>
      <w:r w:rsidR="00AC6843" w:rsidRPr="00A85E08">
        <w:rPr>
          <w:rFonts w:ascii="Arial" w:hAnsi="Arial" w:cs="Arial"/>
        </w:rPr>
        <w:t>people that that</w:t>
      </w:r>
      <w:r>
        <w:rPr>
          <w:rFonts w:ascii="Arial" w:hAnsi="Arial" w:cs="Arial"/>
        </w:rPr>
        <w:t xml:space="preserve"> are going to go look at it want to see it,</w:t>
      </w:r>
      <w:r w:rsidR="00AC6843" w:rsidRPr="00A85E08">
        <w:rPr>
          <w:rFonts w:ascii="Arial" w:hAnsi="Arial" w:cs="Arial"/>
        </w:rPr>
        <w:t xml:space="preserve"> you follow</w:t>
      </w:r>
      <w:r>
        <w:rPr>
          <w:rFonts w:ascii="Arial" w:hAnsi="Arial" w:cs="Arial"/>
        </w:rPr>
        <w:t xml:space="preserve"> what</w:t>
      </w:r>
      <w:r w:rsidR="00AC6843" w:rsidRPr="00A85E08">
        <w:rPr>
          <w:rFonts w:ascii="Arial" w:hAnsi="Arial" w:cs="Arial"/>
        </w:rPr>
        <w:t xml:space="preserve"> I'm saying</w:t>
      </w:r>
      <w:r>
        <w:rPr>
          <w:rFonts w:ascii="Arial" w:hAnsi="Arial" w:cs="Arial"/>
        </w:rPr>
        <w:t>? B</w:t>
      </w:r>
      <w:r w:rsidR="00AC6843" w:rsidRPr="00A85E08">
        <w:rPr>
          <w:rFonts w:ascii="Arial" w:hAnsi="Arial" w:cs="Arial"/>
        </w:rPr>
        <w:t>ut ju</w:t>
      </w:r>
      <w:r>
        <w:rPr>
          <w:rFonts w:ascii="Arial" w:hAnsi="Arial" w:cs="Arial"/>
        </w:rPr>
        <w:t>st putting it out in the paper</w:t>
      </w:r>
      <w:r w:rsidR="0026619D">
        <w:rPr>
          <w:rFonts w:ascii="Arial" w:hAnsi="Arial" w:cs="Arial"/>
        </w:rPr>
        <w:t>—</w:t>
      </w:r>
      <w:r w:rsidR="00AC6843" w:rsidRPr="00A85E08">
        <w:rPr>
          <w:rFonts w:ascii="Arial" w:hAnsi="Arial" w:cs="Arial"/>
        </w:rPr>
        <w:t>I stopped that about four or fi</w:t>
      </w:r>
      <w:r>
        <w:rPr>
          <w:rFonts w:ascii="Arial" w:hAnsi="Arial" w:cs="Arial"/>
        </w:rPr>
        <w:t>ve years ago because I'm just… And</w:t>
      </w:r>
      <w:r w:rsidR="00AC6843" w:rsidRPr="00A85E08">
        <w:rPr>
          <w:rFonts w:ascii="Arial" w:hAnsi="Arial" w:cs="Arial"/>
        </w:rPr>
        <w:t xml:space="preserve"> there again, I'm okay with being gay. I just don't like</w:t>
      </w:r>
      <w:r w:rsidR="00BD0C73">
        <w:rPr>
          <w:rFonts w:ascii="Arial" w:hAnsi="Arial" w:cs="Arial"/>
        </w:rPr>
        <w:t>…</w:t>
      </w:r>
      <w:r w:rsidR="00AC6843" w:rsidRPr="00A85E08">
        <w:rPr>
          <w:rFonts w:ascii="Arial" w:hAnsi="Arial" w:cs="Arial"/>
        </w:rPr>
        <w:t xml:space="preserve"> some things I just don't like to be in the public and the newspapers, one of them.</w:t>
      </w:r>
      <w:r w:rsidR="00BD0C73">
        <w:rPr>
          <w:rFonts w:ascii="Arial" w:hAnsi="Arial" w:cs="Arial"/>
        </w:rPr>
        <w:t xml:space="preserve"> It's just </w:t>
      </w:r>
      <w:r w:rsidR="00AC6843" w:rsidRPr="00A85E08">
        <w:rPr>
          <w:rFonts w:ascii="Arial" w:hAnsi="Arial" w:cs="Arial"/>
        </w:rPr>
        <w:t xml:space="preserve">there. I mean, let me allow you to say, </w:t>
      </w:r>
      <w:r w:rsidR="00BD0C73">
        <w:rPr>
          <w:rFonts w:ascii="Arial" w:hAnsi="Arial" w:cs="Arial"/>
        </w:rPr>
        <w:t>“</w:t>
      </w:r>
      <w:r w:rsidR="00AC6843" w:rsidRPr="00A85E08">
        <w:rPr>
          <w:rFonts w:ascii="Arial" w:hAnsi="Arial" w:cs="Arial"/>
        </w:rPr>
        <w:t>Okay, you're gonna put it in.</w:t>
      </w:r>
      <w:r w:rsidR="00BD0C73">
        <w:rPr>
          <w:rFonts w:ascii="Arial" w:hAnsi="Arial" w:cs="Arial"/>
        </w:rPr>
        <w:t>”</w:t>
      </w:r>
      <w:r w:rsidR="00AC6843" w:rsidRPr="00A85E08">
        <w:rPr>
          <w:rFonts w:ascii="Arial" w:hAnsi="Arial" w:cs="Arial"/>
        </w:rPr>
        <w:t xml:space="preserve"> Don't just put it in, you know,</w:t>
      </w:r>
      <w:r w:rsidR="00BD0C73">
        <w:rPr>
          <w:rFonts w:ascii="Arial" w:hAnsi="Arial" w:cs="Arial"/>
        </w:rPr>
        <w:t xml:space="preserve"> and expect I'm not gonna…</w:t>
      </w:r>
      <w:r w:rsidR="00AC6843" w:rsidRPr="00A85E08">
        <w:rPr>
          <w:rFonts w:ascii="Arial" w:hAnsi="Arial" w:cs="Arial"/>
        </w:rPr>
        <w:t xml:space="preserve"> I would still get mad. Bec</w:t>
      </w:r>
      <w:r w:rsidR="00BD0C73">
        <w:rPr>
          <w:rFonts w:ascii="Arial" w:hAnsi="Arial" w:cs="Arial"/>
        </w:rPr>
        <w:t xml:space="preserve">ause that's something I don’t want, you know, so… Yeah, they know, </w:t>
      </w:r>
      <w:r w:rsidR="00AC6843" w:rsidRPr="00A85E08">
        <w:rPr>
          <w:rFonts w:ascii="Arial" w:hAnsi="Arial" w:cs="Arial"/>
        </w:rPr>
        <w:t>of</w:t>
      </w:r>
      <w:r w:rsidR="00BD0C73">
        <w:rPr>
          <w:rFonts w:ascii="Arial" w:hAnsi="Arial" w:cs="Arial"/>
        </w:rPr>
        <w:t xml:space="preserve"> course, [they’ll say,] “Come take a picture,” [and I’ll say,] “Nope</w:t>
      </w:r>
      <w:r w:rsidR="00AC6843" w:rsidRPr="00A85E08">
        <w:rPr>
          <w:rFonts w:ascii="Arial" w:hAnsi="Arial" w:cs="Arial"/>
        </w:rPr>
        <w:t>.</w:t>
      </w:r>
      <w:r w:rsidR="00BD0C73">
        <w:rPr>
          <w:rFonts w:ascii="Arial" w:hAnsi="Arial" w:cs="Arial"/>
        </w:rPr>
        <w:t>” [They’ll say,] “We’re not gonna put it in,” [and I’ll say,] “Nope.” B</w:t>
      </w:r>
      <w:r w:rsidR="00AC6843" w:rsidRPr="00A85E08">
        <w:rPr>
          <w:rFonts w:ascii="Arial" w:hAnsi="Arial" w:cs="Arial"/>
        </w:rPr>
        <w:t xml:space="preserve">ecause somebody else is gonna take a picture and put it on Facebook. You know? So it's like, I just stay away from it. You know, but </w:t>
      </w:r>
      <w:r w:rsidR="00AC6843" w:rsidRPr="00A85E08">
        <w:rPr>
          <w:rFonts w:ascii="Arial" w:hAnsi="Arial" w:cs="Arial"/>
        </w:rPr>
        <w:lastRenderedPageBreak/>
        <w:t>that's my choice. You know?</w:t>
      </w:r>
      <w:r w:rsidR="00BD0C73">
        <w:rPr>
          <w:rFonts w:ascii="Arial" w:hAnsi="Arial" w:cs="Arial"/>
        </w:rPr>
        <w:t xml:space="preserve"> </w:t>
      </w:r>
      <w:r w:rsidR="00AC6843" w:rsidRPr="00A85E08">
        <w:rPr>
          <w:rFonts w:ascii="Arial" w:hAnsi="Arial" w:cs="Arial"/>
        </w:rPr>
        <w:t>I would help anybody out</w:t>
      </w:r>
      <w:r w:rsidR="00BD0C73">
        <w:rPr>
          <w:rFonts w:ascii="Arial" w:hAnsi="Arial" w:cs="Arial"/>
        </w:rPr>
        <w:t>,</w:t>
      </w:r>
      <w:r w:rsidR="00AC6843" w:rsidRPr="00A85E08">
        <w:rPr>
          <w:rFonts w:ascii="Arial" w:hAnsi="Arial" w:cs="Arial"/>
        </w:rPr>
        <w:t xml:space="preserve"> don't get me wr</w:t>
      </w:r>
      <w:r w:rsidR="00BD0C73">
        <w:rPr>
          <w:rFonts w:ascii="Arial" w:hAnsi="Arial" w:cs="Arial"/>
        </w:rPr>
        <w:t>ong, but it's just that I'm not… Social media and stuff like that, I just</w:t>
      </w:r>
      <w:r w:rsidR="00E055F6">
        <w:rPr>
          <w:rFonts w:ascii="Arial" w:hAnsi="Arial" w:cs="Arial"/>
        </w:rPr>
        <w:t xml:space="preserve"> don't like it.</w:t>
      </w:r>
    </w:p>
    <w:p w14:paraId="1653761D" w14:textId="77777777" w:rsidR="009374C1" w:rsidRPr="00A85E08" w:rsidRDefault="009374C1" w:rsidP="00954F9F">
      <w:pPr>
        <w:spacing w:after="0" w:line="240" w:lineRule="auto"/>
        <w:rPr>
          <w:rFonts w:ascii="Arial" w:hAnsi="Arial" w:cs="Arial"/>
        </w:rPr>
      </w:pPr>
    </w:p>
    <w:p w14:paraId="6B1EC17E" w14:textId="13B50CBD" w:rsidR="009374C1" w:rsidRPr="00A85E08" w:rsidRDefault="00BD0C73" w:rsidP="00BD0C73">
      <w:pPr>
        <w:spacing w:after="0" w:line="240" w:lineRule="auto"/>
        <w:ind w:left="720" w:hanging="720"/>
        <w:rPr>
          <w:rFonts w:ascii="Arial" w:hAnsi="Arial" w:cs="Arial"/>
        </w:rPr>
      </w:pPr>
      <w:r>
        <w:rPr>
          <w:rFonts w:ascii="Arial" w:hAnsi="Arial" w:cs="Arial"/>
        </w:rPr>
        <w:t xml:space="preserve">ZS: </w:t>
      </w:r>
      <w:r>
        <w:rPr>
          <w:rFonts w:ascii="Arial" w:hAnsi="Arial" w:cs="Arial"/>
        </w:rPr>
        <w:tab/>
        <w:t>Y</w:t>
      </w:r>
      <w:r w:rsidR="00AC6843" w:rsidRPr="00A85E08">
        <w:rPr>
          <w:rFonts w:ascii="Arial" w:hAnsi="Arial" w:cs="Arial"/>
        </w:rPr>
        <w:t>ou st</w:t>
      </w:r>
      <w:r>
        <w:rPr>
          <w:rFonts w:ascii="Arial" w:hAnsi="Arial" w:cs="Arial"/>
        </w:rPr>
        <w:t>arted talking about Acadiana CARES. Can you describe</w:t>
      </w:r>
      <w:r w:rsidR="00AC6843" w:rsidRPr="00A85E08">
        <w:rPr>
          <w:rFonts w:ascii="Arial" w:hAnsi="Arial" w:cs="Arial"/>
        </w:rPr>
        <w:t xml:space="preserve"> your experiences</w:t>
      </w:r>
      <w:r>
        <w:rPr>
          <w:rFonts w:ascii="Arial" w:hAnsi="Arial" w:cs="Arial"/>
        </w:rPr>
        <w:t xml:space="preserve"> during the AIDS crisis, and how the political climate in </w:t>
      </w:r>
      <w:r w:rsidR="00AC6843" w:rsidRPr="00A85E08">
        <w:rPr>
          <w:rFonts w:ascii="Arial" w:hAnsi="Arial" w:cs="Arial"/>
        </w:rPr>
        <w:t>Acadiana changed</w:t>
      </w:r>
      <w:r>
        <w:rPr>
          <w:rFonts w:ascii="Arial" w:hAnsi="Arial" w:cs="Arial"/>
        </w:rPr>
        <w:t>?</w:t>
      </w:r>
    </w:p>
    <w:p w14:paraId="15F201C0" w14:textId="77777777" w:rsidR="009374C1" w:rsidRPr="00A85E08" w:rsidRDefault="009374C1" w:rsidP="00954F9F">
      <w:pPr>
        <w:spacing w:after="0" w:line="240" w:lineRule="auto"/>
        <w:rPr>
          <w:rFonts w:ascii="Arial" w:hAnsi="Arial" w:cs="Arial"/>
        </w:rPr>
      </w:pPr>
    </w:p>
    <w:p w14:paraId="08993DE3" w14:textId="0C402339" w:rsidR="005C0CB5" w:rsidRDefault="00BD0C73" w:rsidP="006A3D11">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I was a buddy in</w:t>
      </w:r>
      <w:r>
        <w:rPr>
          <w:rFonts w:ascii="Arial" w:hAnsi="Arial" w:cs="Arial"/>
        </w:rPr>
        <w:t xml:space="preserve"> the system, I was on the board for about</w:t>
      </w:r>
      <w:r w:rsidR="00AC6843" w:rsidRPr="00A85E08">
        <w:rPr>
          <w:rFonts w:ascii="Arial" w:hAnsi="Arial" w:cs="Arial"/>
        </w:rPr>
        <w:t xml:space="preserve"> two or three yea</w:t>
      </w:r>
      <w:r>
        <w:rPr>
          <w:rFonts w:ascii="Arial" w:hAnsi="Arial" w:cs="Arial"/>
        </w:rPr>
        <w:t xml:space="preserve">rs, and I was a buddy, which [would] </w:t>
      </w:r>
      <w:r w:rsidR="00AC6843" w:rsidRPr="00A85E08">
        <w:rPr>
          <w:rFonts w:ascii="Arial" w:hAnsi="Arial" w:cs="Arial"/>
        </w:rPr>
        <w:t>go to help people. And it was so hea</w:t>
      </w:r>
      <w:r>
        <w:rPr>
          <w:rFonts w:ascii="Arial" w:hAnsi="Arial" w:cs="Arial"/>
        </w:rPr>
        <w:t>rtbreaking to go to somebody in</w:t>
      </w:r>
      <w:r w:rsidR="00AC6843" w:rsidRPr="00A85E08">
        <w:rPr>
          <w:rFonts w:ascii="Arial" w:hAnsi="Arial" w:cs="Arial"/>
        </w:rPr>
        <w:t xml:space="preserve"> UMC. I remember there was one patien</w:t>
      </w:r>
      <w:r>
        <w:rPr>
          <w:rFonts w:ascii="Arial" w:hAnsi="Arial" w:cs="Arial"/>
        </w:rPr>
        <w:t>t that was laying there and had--</w:t>
      </w:r>
      <w:r w:rsidR="00AC6843" w:rsidRPr="00A85E08">
        <w:rPr>
          <w:rFonts w:ascii="Arial" w:hAnsi="Arial" w:cs="Arial"/>
        </w:rPr>
        <w:t>not one p</w:t>
      </w:r>
      <w:r>
        <w:rPr>
          <w:rFonts w:ascii="Arial" w:hAnsi="Arial" w:cs="Arial"/>
        </w:rPr>
        <w:t xml:space="preserve">oint his body didn't have </w:t>
      </w:r>
      <w:r w:rsidRPr="007613C7">
        <w:rPr>
          <w:rFonts w:ascii="Arial" w:hAnsi="Arial" w:cs="Arial"/>
        </w:rPr>
        <w:t>scaling</w:t>
      </w:r>
      <w:r w:rsidR="006A3D11">
        <w:rPr>
          <w:rFonts w:ascii="Arial" w:hAnsi="Arial" w:cs="Arial"/>
        </w:rPr>
        <w:t>, whatever it had…  F</w:t>
      </w:r>
      <w:r w:rsidR="00AC6843" w:rsidRPr="00A85E08">
        <w:rPr>
          <w:rFonts w:ascii="Arial" w:hAnsi="Arial" w:cs="Arial"/>
        </w:rPr>
        <w:t>ace</w:t>
      </w:r>
      <w:r w:rsidR="006A3D11">
        <w:rPr>
          <w:rFonts w:ascii="Arial" w:hAnsi="Arial" w:cs="Arial"/>
        </w:rPr>
        <w:t>, everywhere, you know. And it was scary to touch somebody,</w:t>
      </w:r>
      <w:r w:rsidR="00AC6843" w:rsidRPr="00A85E08">
        <w:rPr>
          <w:rFonts w:ascii="Arial" w:hAnsi="Arial" w:cs="Arial"/>
        </w:rPr>
        <w:t xml:space="preserve"> but I still did it. Because I figured</w:t>
      </w:r>
      <w:r w:rsidR="006A3D11">
        <w:rPr>
          <w:rFonts w:ascii="Arial" w:hAnsi="Arial" w:cs="Arial"/>
        </w:rPr>
        <w:t>, you know… but just that touch, I mean, made him feel good</w:t>
      </w:r>
      <w:r w:rsidR="000963B4">
        <w:rPr>
          <w:rFonts w:ascii="Arial" w:hAnsi="Arial" w:cs="Arial"/>
        </w:rPr>
        <w:t>,</w:t>
      </w:r>
      <w:r w:rsidR="006A3D11">
        <w:rPr>
          <w:rFonts w:ascii="Arial" w:hAnsi="Arial" w:cs="Arial"/>
        </w:rPr>
        <w:t xml:space="preserve"> [because] hi</w:t>
      </w:r>
      <w:r w:rsidR="00AC6843" w:rsidRPr="00A85E08">
        <w:rPr>
          <w:rFonts w:ascii="Arial" w:hAnsi="Arial" w:cs="Arial"/>
        </w:rPr>
        <w:t xml:space="preserve">s family disowned him </w:t>
      </w:r>
      <w:r w:rsidR="006A3D11">
        <w:rPr>
          <w:rFonts w:ascii="Arial" w:hAnsi="Arial" w:cs="Arial"/>
        </w:rPr>
        <w:t xml:space="preserve">and </w:t>
      </w:r>
      <w:r w:rsidR="00AC6843" w:rsidRPr="00A85E08">
        <w:rPr>
          <w:rFonts w:ascii="Arial" w:hAnsi="Arial" w:cs="Arial"/>
        </w:rPr>
        <w:t>stuff. And then there was another one I was a buddy with, which en</w:t>
      </w:r>
      <w:r w:rsidR="006A3D11">
        <w:rPr>
          <w:rFonts w:ascii="Arial" w:hAnsi="Arial" w:cs="Arial"/>
        </w:rPr>
        <w:t xml:space="preserve">ded up to be a </w:t>
      </w:r>
      <w:r w:rsidR="003B1AF1">
        <w:rPr>
          <w:rFonts w:ascii="Arial" w:hAnsi="Arial" w:cs="Arial"/>
        </w:rPr>
        <w:t>B</w:t>
      </w:r>
      <w:r w:rsidR="006A3D11">
        <w:rPr>
          <w:rFonts w:ascii="Arial" w:hAnsi="Arial" w:cs="Arial"/>
        </w:rPr>
        <w:t>lack lady, a girl from New Iberia</w:t>
      </w:r>
      <w:r w:rsidR="00AC6843" w:rsidRPr="00A85E08">
        <w:rPr>
          <w:rFonts w:ascii="Arial" w:hAnsi="Arial" w:cs="Arial"/>
        </w:rPr>
        <w:t>.</w:t>
      </w:r>
      <w:r w:rsidR="006A3D11">
        <w:rPr>
          <w:rFonts w:ascii="Arial" w:hAnsi="Arial" w:cs="Arial"/>
        </w:rPr>
        <w:t xml:space="preserve"> And </w:t>
      </w:r>
      <w:r w:rsidR="00AC6843" w:rsidRPr="00A85E08">
        <w:rPr>
          <w:rFonts w:ascii="Arial" w:hAnsi="Arial" w:cs="Arial"/>
        </w:rPr>
        <w:t>I</w:t>
      </w:r>
      <w:r w:rsidR="006A3D11">
        <w:rPr>
          <w:rFonts w:ascii="Arial" w:hAnsi="Arial" w:cs="Arial"/>
        </w:rPr>
        <w:t>’d take her out</w:t>
      </w:r>
      <w:r w:rsidR="00AC6843" w:rsidRPr="00A85E08">
        <w:rPr>
          <w:rFonts w:ascii="Arial" w:hAnsi="Arial" w:cs="Arial"/>
        </w:rPr>
        <w:t xml:space="preserve"> to eat hamburgers and stuff. So you know.</w:t>
      </w:r>
      <w:r w:rsidR="006A3D11">
        <w:rPr>
          <w:rFonts w:ascii="Arial" w:hAnsi="Arial" w:cs="Arial"/>
        </w:rPr>
        <w:t xml:space="preserve"> </w:t>
      </w:r>
      <w:r w:rsidR="00AC6843" w:rsidRPr="00A85E08">
        <w:rPr>
          <w:rFonts w:ascii="Arial" w:hAnsi="Arial" w:cs="Arial"/>
        </w:rPr>
        <w:t>But the crisis back then</w:t>
      </w:r>
      <w:r w:rsidR="000963B4">
        <w:rPr>
          <w:rFonts w:ascii="Arial" w:hAnsi="Arial" w:cs="Arial"/>
        </w:rPr>
        <w:t>,</w:t>
      </w:r>
      <w:r w:rsidR="00AC6843" w:rsidRPr="00A85E08">
        <w:rPr>
          <w:rFonts w:ascii="Arial" w:hAnsi="Arial" w:cs="Arial"/>
        </w:rPr>
        <w:t xml:space="preserve"> when it first started, and nobody k</w:t>
      </w:r>
      <w:r w:rsidR="006A3D11">
        <w:rPr>
          <w:rFonts w:ascii="Arial" w:hAnsi="Arial" w:cs="Arial"/>
        </w:rPr>
        <w:t xml:space="preserve">new [about AIDS]… I mean, I think it was ‘84, </w:t>
      </w:r>
      <w:r w:rsidR="006A3D11" w:rsidRPr="007613C7">
        <w:rPr>
          <w:rFonts w:ascii="Arial" w:hAnsi="Arial" w:cs="Arial"/>
        </w:rPr>
        <w:t xml:space="preserve">it was Faira, and she </w:t>
      </w:r>
      <w:r w:rsidR="006A3D11">
        <w:rPr>
          <w:rFonts w:ascii="Arial" w:hAnsi="Arial" w:cs="Arial"/>
        </w:rPr>
        <w:t>grew up in New Orleans, and they were afraid that she</w:t>
      </w:r>
      <w:r w:rsidR="00AC6843" w:rsidRPr="00A85E08">
        <w:rPr>
          <w:rFonts w:ascii="Arial" w:hAnsi="Arial" w:cs="Arial"/>
        </w:rPr>
        <w:t xml:space="preserve"> got HIV from a glass in the bar. So they started s</w:t>
      </w:r>
      <w:r w:rsidR="006A3D11">
        <w:rPr>
          <w:rFonts w:ascii="Arial" w:hAnsi="Arial" w:cs="Arial"/>
        </w:rPr>
        <w:t>erving in</w:t>
      </w:r>
      <w:r w:rsidR="000963B4">
        <w:rPr>
          <w:rFonts w:ascii="Arial" w:hAnsi="Arial" w:cs="Arial"/>
        </w:rPr>
        <w:t xml:space="preserve"> [disposable] </w:t>
      </w:r>
      <w:r w:rsidR="006A3D11">
        <w:rPr>
          <w:rFonts w:ascii="Arial" w:hAnsi="Arial" w:cs="Arial"/>
        </w:rPr>
        <w:t xml:space="preserve">cups. And that's basically why they serve in </w:t>
      </w:r>
      <w:r w:rsidR="000963B4">
        <w:rPr>
          <w:rFonts w:ascii="Arial" w:hAnsi="Arial" w:cs="Arial"/>
        </w:rPr>
        <w:t xml:space="preserve">[disposable] </w:t>
      </w:r>
      <w:r w:rsidR="006A3D11">
        <w:rPr>
          <w:rFonts w:ascii="Arial" w:hAnsi="Arial" w:cs="Arial"/>
        </w:rPr>
        <w:t xml:space="preserve">cups now at the gay bars… It </w:t>
      </w:r>
      <w:r w:rsidR="00AC6843" w:rsidRPr="00A85E08">
        <w:rPr>
          <w:rFonts w:ascii="Arial" w:hAnsi="Arial" w:cs="Arial"/>
        </w:rPr>
        <w:t xml:space="preserve">might be cheaper anyway. But they did start doing that instead of </w:t>
      </w:r>
      <w:r w:rsidR="006A3D11">
        <w:rPr>
          <w:rFonts w:ascii="Arial" w:hAnsi="Arial" w:cs="Arial"/>
        </w:rPr>
        <w:t xml:space="preserve">washing them, because they were afraid--they didn't know if the gay disease was </w:t>
      </w:r>
      <w:r w:rsidR="00AC6843" w:rsidRPr="00A85E08">
        <w:rPr>
          <w:rFonts w:ascii="Arial" w:hAnsi="Arial" w:cs="Arial"/>
        </w:rPr>
        <w:t>from po</w:t>
      </w:r>
      <w:r w:rsidR="006A3D11">
        <w:rPr>
          <w:rFonts w:ascii="Arial" w:hAnsi="Arial" w:cs="Arial"/>
        </w:rPr>
        <w:t>ppers--</w:t>
      </w:r>
      <w:r w:rsidR="00AC6843" w:rsidRPr="00A85E08">
        <w:rPr>
          <w:rFonts w:ascii="Arial" w:hAnsi="Arial" w:cs="Arial"/>
        </w:rPr>
        <w:t>they didn't know where it was coming from. So for the first</w:t>
      </w:r>
      <w:r w:rsidR="006A3D11">
        <w:rPr>
          <w:rFonts w:ascii="Arial" w:hAnsi="Arial" w:cs="Arial"/>
        </w:rPr>
        <w:t xml:space="preserve"> 5 to 10 years [they didn’t know what caused AIDS]… N</w:t>
      </w:r>
      <w:r w:rsidR="00AC6843" w:rsidRPr="00A85E08">
        <w:rPr>
          <w:rFonts w:ascii="Arial" w:hAnsi="Arial" w:cs="Arial"/>
        </w:rPr>
        <w:t>ow they k</w:t>
      </w:r>
      <w:r w:rsidR="006A3D11">
        <w:rPr>
          <w:rFonts w:ascii="Arial" w:hAnsi="Arial" w:cs="Arial"/>
        </w:rPr>
        <w:t xml:space="preserve">now basically how you catch HIV, you know, </w:t>
      </w:r>
      <w:r w:rsidR="00AC6843" w:rsidRPr="00A85E08">
        <w:rPr>
          <w:rFonts w:ascii="Arial" w:hAnsi="Arial" w:cs="Arial"/>
        </w:rPr>
        <w:t>and t</w:t>
      </w:r>
      <w:r w:rsidR="006A3D11">
        <w:rPr>
          <w:rFonts w:ascii="Arial" w:hAnsi="Arial" w:cs="Arial"/>
        </w:rPr>
        <w:t>here's medicines and stuff for that. But back then</w:t>
      </w:r>
      <w:r w:rsidR="005C0CB5">
        <w:rPr>
          <w:rFonts w:ascii="Arial" w:hAnsi="Arial" w:cs="Arial"/>
        </w:rPr>
        <w:t>,</w:t>
      </w:r>
      <w:r w:rsidR="006A3D11">
        <w:rPr>
          <w:rFonts w:ascii="Arial" w:hAnsi="Arial" w:cs="Arial"/>
        </w:rPr>
        <w:t xml:space="preserve"> it was </w:t>
      </w:r>
      <w:r w:rsidR="00AC6843" w:rsidRPr="00A85E08">
        <w:rPr>
          <w:rFonts w:ascii="Arial" w:hAnsi="Arial" w:cs="Arial"/>
        </w:rPr>
        <w:t xml:space="preserve">really bad as far as for the families, because they didn't want to even hug their kids. You know, </w:t>
      </w:r>
      <w:r w:rsidR="005C0CB5">
        <w:rPr>
          <w:rFonts w:ascii="Arial" w:hAnsi="Arial" w:cs="Arial"/>
        </w:rPr>
        <w:t>and they disowned them</w:t>
      </w:r>
      <w:r w:rsidR="00AC6843" w:rsidRPr="00A85E08">
        <w:rPr>
          <w:rFonts w:ascii="Arial" w:hAnsi="Arial" w:cs="Arial"/>
        </w:rPr>
        <w:t xml:space="preserve">. It was </w:t>
      </w:r>
      <w:r w:rsidR="005C0CB5">
        <w:rPr>
          <w:rFonts w:ascii="Arial" w:hAnsi="Arial" w:cs="Arial"/>
        </w:rPr>
        <w:t xml:space="preserve">sad. But thank God it’s </w:t>
      </w:r>
      <w:r w:rsidR="00E055F6">
        <w:rPr>
          <w:rFonts w:ascii="Arial" w:hAnsi="Arial" w:cs="Arial"/>
        </w:rPr>
        <w:t>come around.</w:t>
      </w:r>
    </w:p>
    <w:p w14:paraId="1492EB59" w14:textId="77777777" w:rsidR="005C0CB5" w:rsidRDefault="005C0CB5" w:rsidP="006A3D11">
      <w:pPr>
        <w:spacing w:after="0" w:line="240" w:lineRule="auto"/>
        <w:ind w:left="720" w:hanging="720"/>
        <w:rPr>
          <w:rFonts w:ascii="Arial" w:hAnsi="Arial" w:cs="Arial"/>
        </w:rPr>
      </w:pPr>
    </w:p>
    <w:p w14:paraId="04231FF8" w14:textId="1B4CA6A3" w:rsidR="005C0CB5" w:rsidRDefault="005C0CB5" w:rsidP="005C0CB5">
      <w:pPr>
        <w:spacing w:after="0" w:line="240" w:lineRule="auto"/>
        <w:ind w:left="720" w:hanging="720"/>
        <w:rPr>
          <w:rFonts w:ascii="Arial" w:hAnsi="Arial" w:cs="Arial"/>
        </w:rPr>
      </w:pPr>
      <w:r>
        <w:rPr>
          <w:rFonts w:ascii="Arial" w:hAnsi="Arial" w:cs="Arial"/>
        </w:rPr>
        <w:t xml:space="preserve">ML: </w:t>
      </w:r>
      <w:r>
        <w:rPr>
          <w:rFonts w:ascii="Arial" w:hAnsi="Arial" w:cs="Arial"/>
        </w:rPr>
        <w:tab/>
        <w:t>T</w:t>
      </w:r>
      <w:r w:rsidR="00AC6843" w:rsidRPr="00A85E08">
        <w:rPr>
          <w:rFonts w:ascii="Arial" w:hAnsi="Arial" w:cs="Arial"/>
        </w:rPr>
        <w:t>hey call</w:t>
      </w:r>
      <w:r>
        <w:rPr>
          <w:rFonts w:ascii="Arial" w:hAnsi="Arial" w:cs="Arial"/>
        </w:rPr>
        <w:t>ed</w:t>
      </w:r>
      <w:r w:rsidR="00AC6843" w:rsidRPr="00A85E08">
        <w:rPr>
          <w:rFonts w:ascii="Arial" w:hAnsi="Arial" w:cs="Arial"/>
        </w:rPr>
        <w:t xml:space="preserve"> it the </w:t>
      </w:r>
      <w:r>
        <w:rPr>
          <w:rFonts w:ascii="Arial" w:hAnsi="Arial" w:cs="Arial"/>
        </w:rPr>
        <w:t>“</w:t>
      </w:r>
      <w:r w:rsidR="00AC6843" w:rsidRPr="00A85E08">
        <w:rPr>
          <w:rFonts w:ascii="Arial" w:hAnsi="Arial" w:cs="Arial"/>
        </w:rPr>
        <w:t>gay cancer</w:t>
      </w:r>
      <w:r>
        <w:rPr>
          <w:rFonts w:ascii="Arial" w:hAnsi="Arial" w:cs="Arial"/>
        </w:rPr>
        <w:t>” back in that day. T</w:t>
      </w:r>
      <w:r w:rsidR="00AC6843" w:rsidRPr="00A85E08">
        <w:rPr>
          <w:rFonts w:ascii="Arial" w:hAnsi="Arial" w:cs="Arial"/>
        </w:rPr>
        <w:t xml:space="preserve">hey </w:t>
      </w:r>
      <w:r>
        <w:rPr>
          <w:rFonts w:ascii="Arial" w:hAnsi="Arial" w:cs="Arial"/>
        </w:rPr>
        <w:t>didn't know what was going on. P</w:t>
      </w:r>
      <w:r w:rsidR="00AC6843" w:rsidRPr="00A85E08">
        <w:rPr>
          <w:rFonts w:ascii="Arial" w:hAnsi="Arial" w:cs="Arial"/>
        </w:rPr>
        <w:t xml:space="preserve">oppers are </w:t>
      </w:r>
      <w:r>
        <w:rPr>
          <w:rFonts w:ascii="Arial" w:hAnsi="Arial" w:cs="Arial"/>
        </w:rPr>
        <w:t>amyl nitrate</w:t>
      </w:r>
      <w:r w:rsidR="00AC6843" w:rsidRPr="00A85E08">
        <w:rPr>
          <w:rFonts w:ascii="Arial" w:hAnsi="Arial" w:cs="Arial"/>
        </w:rPr>
        <w:t xml:space="preserve">, which they </w:t>
      </w:r>
      <w:r>
        <w:rPr>
          <w:rFonts w:ascii="Arial" w:hAnsi="Arial" w:cs="Arial"/>
        </w:rPr>
        <w:t>would inhale during sex</w:t>
      </w:r>
      <w:r w:rsidR="00AC6843" w:rsidRPr="00A85E08">
        <w:rPr>
          <w:rFonts w:ascii="Arial" w:hAnsi="Arial" w:cs="Arial"/>
        </w:rPr>
        <w:t xml:space="preserve"> a</w:t>
      </w:r>
      <w:r>
        <w:rPr>
          <w:rFonts w:ascii="Arial" w:hAnsi="Arial" w:cs="Arial"/>
        </w:rPr>
        <w:t xml:space="preserve">nd that kind of thing. And </w:t>
      </w:r>
      <w:r w:rsidR="00AC6843" w:rsidRPr="00A85E08">
        <w:rPr>
          <w:rFonts w:ascii="Arial" w:hAnsi="Arial" w:cs="Arial"/>
        </w:rPr>
        <w:t>a lot of people th</w:t>
      </w:r>
      <w:r>
        <w:rPr>
          <w:rFonts w:ascii="Arial" w:hAnsi="Arial" w:cs="Arial"/>
        </w:rPr>
        <w:t>ought that that's what was giving them the gay</w:t>
      </w:r>
      <w:r w:rsidR="00AC6843" w:rsidRPr="00A85E08">
        <w:rPr>
          <w:rFonts w:ascii="Arial" w:hAnsi="Arial" w:cs="Arial"/>
        </w:rPr>
        <w:t xml:space="preserve"> cancer.</w:t>
      </w:r>
      <w:r>
        <w:rPr>
          <w:rFonts w:ascii="Arial" w:hAnsi="Arial" w:cs="Arial"/>
        </w:rPr>
        <w:t xml:space="preserve"> And just, no one knew at the time. </w:t>
      </w:r>
    </w:p>
    <w:p w14:paraId="5A444798" w14:textId="77777777" w:rsidR="005C0CB5" w:rsidRDefault="005C0CB5" w:rsidP="005C0CB5">
      <w:pPr>
        <w:spacing w:after="0" w:line="240" w:lineRule="auto"/>
        <w:ind w:left="720" w:hanging="720"/>
        <w:rPr>
          <w:rFonts w:ascii="Arial" w:hAnsi="Arial" w:cs="Arial"/>
        </w:rPr>
      </w:pPr>
    </w:p>
    <w:p w14:paraId="78289B35" w14:textId="024E609B" w:rsidR="005C0CB5" w:rsidRDefault="005C0CB5" w:rsidP="005C0CB5">
      <w:pPr>
        <w:spacing w:after="0" w:line="240" w:lineRule="auto"/>
        <w:ind w:left="720" w:hanging="720"/>
        <w:rPr>
          <w:rFonts w:ascii="Arial" w:hAnsi="Arial" w:cs="Arial"/>
        </w:rPr>
      </w:pPr>
      <w:r>
        <w:rPr>
          <w:rFonts w:ascii="Arial" w:hAnsi="Arial" w:cs="Arial"/>
        </w:rPr>
        <w:t xml:space="preserve">KF: </w:t>
      </w:r>
      <w:r>
        <w:rPr>
          <w:rFonts w:ascii="Arial" w:hAnsi="Arial" w:cs="Arial"/>
        </w:rPr>
        <w:tab/>
        <w:t>And I think, at the time, t</w:t>
      </w:r>
      <w:r w:rsidR="00AC6843" w:rsidRPr="00A85E08">
        <w:rPr>
          <w:rFonts w:ascii="Arial" w:hAnsi="Arial" w:cs="Arial"/>
        </w:rPr>
        <w:t>here was a lot of drugs going on. An</w:t>
      </w:r>
      <w:r>
        <w:rPr>
          <w:rFonts w:ascii="Arial" w:hAnsi="Arial" w:cs="Arial"/>
        </w:rPr>
        <w:t>d your immune system was down, and sex, and party sex, and sex, and,</w:t>
      </w:r>
      <w:r w:rsidR="00AC6843" w:rsidRPr="00A85E08">
        <w:rPr>
          <w:rFonts w:ascii="Arial" w:hAnsi="Arial" w:cs="Arial"/>
        </w:rPr>
        <w:t xml:space="preserve"> you know, it was</w:t>
      </w:r>
      <w:r>
        <w:rPr>
          <w:rFonts w:ascii="Arial" w:hAnsi="Arial" w:cs="Arial"/>
        </w:rPr>
        <w:t xml:space="preserve">… I think that's why it </w:t>
      </w:r>
      <w:r w:rsidR="00AC6843" w:rsidRPr="00A85E08">
        <w:rPr>
          <w:rFonts w:ascii="Arial" w:hAnsi="Arial" w:cs="Arial"/>
        </w:rPr>
        <w:t>spread so fast. I think if people would</w:t>
      </w:r>
      <w:r>
        <w:rPr>
          <w:rFonts w:ascii="Arial" w:hAnsi="Arial" w:cs="Arial"/>
        </w:rPr>
        <w:t xml:space="preserve"> have</w:t>
      </w:r>
      <w:r w:rsidR="00AC6843" w:rsidRPr="00A85E08">
        <w:rPr>
          <w:rFonts w:ascii="Arial" w:hAnsi="Arial" w:cs="Arial"/>
        </w:rPr>
        <w:t xml:space="preserve"> realize</w:t>
      </w:r>
      <w:r>
        <w:rPr>
          <w:rFonts w:ascii="Arial" w:hAnsi="Arial" w:cs="Arial"/>
        </w:rPr>
        <w:t>d</w:t>
      </w:r>
      <w:r w:rsidR="00AC6843" w:rsidRPr="00A85E08">
        <w:rPr>
          <w:rFonts w:ascii="Arial" w:hAnsi="Arial" w:cs="Arial"/>
        </w:rPr>
        <w:t xml:space="preserve"> what was going on, t</w:t>
      </w:r>
      <w:r>
        <w:rPr>
          <w:rFonts w:ascii="Arial" w:hAnsi="Arial" w:cs="Arial"/>
        </w:rPr>
        <w:t xml:space="preserve">hey might not have gone to the </w:t>
      </w:r>
      <w:r w:rsidR="00AC6843" w:rsidRPr="00A85E08">
        <w:rPr>
          <w:rFonts w:ascii="Arial" w:hAnsi="Arial" w:cs="Arial"/>
        </w:rPr>
        <w:t>extreme of what</w:t>
      </w:r>
      <w:r>
        <w:rPr>
          <w:rFonts w:ascii="Arial" w:hAnsi="Arial" w:cs="Arial"/>
        </w:rPr>
        <w:t xml:space="preserve"> they did</w:t>
      </w:r>
      <w:r w:rsidR="000963B4">
        <w:rPr>
          <w:rFonts w:ascii="Arial" w:hAnsi="Arial" w:cs="Arial"/>
        </w:rPr>
        <w:t xml:space="preserve"> [partying and drugs]</w:t>
      </w:r>
      <w:r>
        <w:rPr>
          <w:rFonts w:ascii="Arial" w:hAnsi="Arial" w:cs="Arial"/>
        </w:rPr>
        <w:t xml:space="preserve"> back then, you know. B</w:t>
      </w:r>
      <w:r w:rsidR="00AC6843" w:rsidRPr="00A85E08">
        <w:rPr>
          <w:rFonts w:ascii="Arial" w:hAnsi="Arial" w:cs="Arial"/>
        </w:rPr>
        <w:t>ut</w:t>
      </w:r>
      <w:r>
        <w:rPr>
          <w:rFonts w:ascii="Arial" w:hAnsi="Arial" w:cs="Arial"/>
        </w:rPr>
        <w:t xml:space="preserve">, just the drugs made your system go down [so that] </w:t>
      </w:r>
      <w:r w:rsidR="00AC6843" w:rsidRPr="00A85E08">
        <w:rPr>
          <w:rFonts w:ascii="Arial" w:hAnsi="Arial" w:cs="Arial"/>
        </w:rPr>
        <w:t>i</w:t>
      </w:r>
      <w:r>
        <w:rPr>
          <w:rFonts w:ascii="Arial" w:hAnsi="Arial" w:cs="Arial"/>
        </w:rPr>
        <w:t>t's easily attacked, you know; your system that way</w:t>
      </w:r>
      <w:r w:rsidR="00AC6843" w:rsidRPr="00A85E08">
        <w:rPr>
          <w:rFonts w:ascii="Arial" w:hAnsi="Arial" w:cs="Arial"/>
        </w:rPr>
        <w:t xml:space="preserve">. </w:t>
      </w:r>
    </w:p>
    <w:p w14:paraId="053D2597" w14:textId="77777777" w:rsidR="005C0CB5" w:rsidRDefault="005C0CB5" w:rsidP="005C0CB5">
      <w:pPr>
        <w:spacing w:after="0" w:line="240" w:lineRule="auto"/>
        <w:ind w:left="720" w:hanging="720"/>
        <w:rPr>
          <w:rFonts w:ascii="Arial" w:hAnsi="Arial" w:cs="Arial"/>
        </w:rPr>
      </w:pPr>
    </w:p>
    <w:p w14:paraId="318069E9" w14:textId="55A17548" w:rsidR="009374C1" w:rsidRPr="005C0CB5" w:rsidRDefault="005C0CB5" w:rsidP="005C0CB5">
      <w:pPr>
        <w:spacing w:after="0" w:line="240" w:lineRule="auto"/>
        <w:ind w:left="720" w:hanging="720"/>
        <w:rPr>
          <w:rFonts w:ascii="Arial" w:hAnsi="Arial" w:cs="Arial"/>
        </w:rPr>
      </w:pPr>
      <w:r>
        <w:rPr>
          <w:rFonts w:ascii="Arial" w:hAnsi="Arial" w:cs="Arial"/>
        </w:rPr>
        <w:t xml:space="preserve">ML: </w:t>
      </w:r>
      <w:r>
        <w:rPr>
          <w:rFonts w:ascii="Arial" w:hAnsi="Arial" w:cs="Arial"/>
        </w:rPr>
        <w:tab/>
        <w:t>And I was partnered; I’d pretty much been partnered from the time I came out—I had three different partners</w:t>
      </w:r>
      <w:r w:rsidR="00AC6843" w:rsidRPr="00A85E08">
        <w:rPr>
          <w:rFonts w:ascii="Arial" w:hAnsi="Arial" w:cs="Arial"/>
        </w:rPr>
        <w:t xml:space="preserve">. And I was kind of away from that scene. </w:t>
      </w:r>
      <w:r w:rsidR="0066596F">
        <w:rPr>
          <w:rFonts w:ascii="Arial" w:hAnsi="Arial" w:cs="Arial"/>
        </w:rPr>
        <w:t>So I wasn’t really involved with it.</w:t>
      </w:r>
    </w:p>
    <w:p w14:paraId="266BDE3F" w14:textId="77777777" w:rsidR="009374C1" w:rsidRPr="00A85E08" w:rsidRDefault="009374C1" w:rsidP="00954F9F">
      <w:pPr>
        <w:spacing w:after="0" w:line="240" w:lineRule="auto"/>
        <w:rPr>
          <w:rFonts w:ascii="Arial" w:hAnsi="Arial" w:cs="Arial"/>
        </w:rPr>
      </w:pPr>
    </w:p>
    <w:p w14:paraId="2E315FA3" w14:textId="58412AC3" w:rsidR="009374C1" w:rsidRPr="00A85E08" w:rsidRDefault="00E055F6" w:rsidP="00E055F6">
      <w:pPr>
        <w:spacing w:after="0" w:line="240" w:lineRule="auto"/>
        <w:ind w:left="720" w:hanging="720"/>
        <w:rPr>
          <w:rFonts w:ascii="Arial" w:hAnsi="Arial" w:cs="Arial"/>
        </w:rPr>
      </w:pPr>
      <w:r>
        <w:rPr>
          <w:rFonts w:ascii="Arial" w:hAnsi="Arial" w:cs="Arial"/>
        </w:rPr>
        <w:t xml:space="preserve">KF: </w:t>
      </w:r>
      <w:r>
        <w:rPr>
          <w:rFonts w:ascii="Arial" w:hAnsi="Arial" w:cs="Arial"/>
        </w:rPr>
        <w:tab/>
        <w:t>I’m lucky I’m still here, you know. B</w:t>
      </w:r>
      <w:r w:rsidR="00AC6843" w:rsidRPr="00A85E08">
        <w:rPr>
          <w:rFonts w:ascii="Arial" w:hAnsi="Arial" w:cs="Arial"/>
        </w:rPr>
        <w:t xml:space="preserve">ut </w:t>
      </w:r>
      <w:r>
        <w:rPr>
          <w:rFonts w:ascii="Arial" w:hAnsi="Arial" w:cs="Arial"/>
        </w:rPr>
        <w:t>when I went to party,</w:t>
      </w:r>
      <w:r w:rsidR="00AC6843" w:rsidRPr="00A85E08">
        <w:rPr>
          <w:rFonts w:ascii="Arial" w:hAnsi="Arial" w:cs="Arial"/>
        </w:rPr>
        <w:t xml:space="preserve"> I was dancing. I </w:t>
      </w:r>
      <w:r>
        <w:rPr>
          <w:rFonts w:ascii="Arial" w:hAnsi="Arial" w:cs="Arial"/>
        </w:rPr>
        <w:t>was having fun dancing. It wasn’t a sexual… [It wasn’t] to go out for sex. I was a dancing</w:t>
      </w:r>
      <w:r w:rsidR="00AC6843" w:rsidRPr="00A85E08">
        <w:rPr>
          <w:rFonts w:ascii="Arial" w:hAnsi="Arial" w:cs="Arial"/>
        </w:rPr>
        <w:t xml:space="preserve"> person. So t</w:t>
      </w:r>
      <w:r>
        <w:rPr>
          <w:rFonts w:ascii="Arial" w:hAnsi="Arial" w:cs="Arial"/>
        </w:rPr>
        <w:t>hat might have saved me too.</w:t>
      </w:r>
    </w:p>
    <w:p w14:paraId="372EAC9C" w14:textId="77777777" w:rsidR="009374C1" w:rsidRPr="00A85E08" w:rsidRDefault="009374C1" w:rsidP="00954F9F">
      <w:pPr>
        <w:spacing w:after="0" w:line="240" w:lineRule="auto"/>
        <w:rPr>
          <w:rFonts w:ascii="Arial" w:hAnsi="Arial" w:cs="Arial"/>
        </w:rPr>
      </w:pPr>
    </w:p>
    <w:p w14:paraId="1EC9373D" w14:textId="2E1D1CD4" w:rsidR="00E055F6" w:rsidRDefault="00E055F6" w:rsidP="00954F9F">
      <w:pPr>
        <w:spacing w:after="0" w:line="240" w:lineRule="auto"/>
        <w:rPr>
          <w:rFonts w:ascii="Arial" w:hAnsi="Arial" w:cs="Arial"/>
        </w:rPr>
      </w:pPr>
      <w:r>
        <w:rPr>
          <w:rFonts w:ascii="Arial" w:hAnsi="Arial" w:cs="Arial"/>
        </w:rPr>
        <w:t xml:space="preserve">ZS: </w:t>
      </w:r>
      <w:r>
        <w:rPr>
          <w:rFonts w:ascii="Arial" w:hAnsi="Arial" w:cs="Arial"/>
        </w:rPr>
        <w:tab/>
        <w:t xml:space="preserve">Was there </w:t>
      </w:r>
      <w:r w:rsidR="00AC6843" w:rsidRPr="00A85E08">
        <w:rPr>
          <w:rFonts w:ascii="Arial" w:hAnsi="Arial" w:cs="Arial"/>
        </w:rPr>
        <w:t xml:space="preserve">a fear </w:t>
      </w:r>
      <w:r>
        <w:rPr>
          <w:rFonts w:ascii="Arial" w:hAnsi="Arial" w:cs="Arial"/>
        </w:rPr>
        <w:t>that you could get it? W</w:t>
      </w:r>
      <w:r w:rsidR="00AC6843" w:rsidRPr="00A85E08">
        <w:rPr>
          <w:rFonts w:ascii="Arial" w:hAnsi="Arial" w:cs="Arial"/>
        </w:rPr>
        <w:t>hat was that</w:t>
      </w:r>
      <w:r>
        <w:rPr>
          <w:rFonts w:ascii="Arial" w:hAnsi="Arial" w:cs="Arial"/>
        </w:rPr>
        <w:t xml:space="preserve"> like?</w:t>
      </w:r>
    </w:p>
    <w:p w14:paraId="5EF25274" w14:textId="77777777" w:rsidR="00E055F6" w:rsidRDefault="00E055F6" w:rsidP="00954F9F">
      <w:pPr>
        <w:spacing w:after="0" w:line="240" w:lineRule="auto"/>
        <w:rPr>
          <w:rFonts w:ascii="Arial" w:hAnsi="Arial" w:cs="Arial"/>
        </w:rPr>
      </w:pPr>
    </w:p>
    <w:p w14:paraId="4B38DE5D" w14:textId="421436DF" w:rsidR="00E055F6" w:rsidRDefault="00E055F6" w:rsidP="00E055F6">
      <w:pPr>
        <w:spacing w:after="0" w:line="240" w:lineRule="auto"/>
        <w:ind w:left="720" w:hanging="720"/>
        <w:rPr>
          <w:rFonts w:ascii="Arial" w:hAnsi="Arial" w:cs="Arial"/>
        </w:rPr>
      </w:pPr>
      <w:r>
        <w:rPr>
          <w:rFonts w:ascii="Arial" w:hAnsi="Arial" w:cs="Arial"/>
        </w:rPr>
        <w:t>KF:</w:t>
      </w:r>
      <w:r>
        <w:rPr>
          <w:rFonts w:ascii="Arial" w:hAnsi="Arial" w:cs="Arial"/>
        </w:rPr>
        <w:tab/>
        <w:t xml:space="preserve">In fact, Cheryl lived with me in </w:t>
      </w:r>
      <w:r w:rsidR="00AC6843" w:rsidRPr="00A85E08">
        <w:rPr>
          <w:rFonts w:ascii="Arial" w:hAnsi="Arial" w:cs="Arial"/>
        </w:rPr>
        <w:t>1982</w:t>
      </w:r>
      <w:r>
        <w:rPr>
          <w:rFonts w:ascii="Arial" w:hAnsi="Arial" w:cs="Arial"/>
        </w:rPr>
        <w:t>, I think. And</w:t>
      </w:r>
      <w:r w:rsidR="00AC6843" w:rsidRPr="00A85E08">
        <w:rPr>
          <w:rFonts w:ascii="Arial" w:hAnsi="Arial" w:cs="Arial"/>
        </w:rPr>
        <w:t xml:space="preserve"> she told me one day</w:t>
      </w:r>
      <w:r>
        <w:rPr>
          <w:rFonts w:ascii="Arial" w:hAnsi="Arial" w:cs="Arial"/>
        </w:rPr>
        <w:t>,</w:t>
      </w:r>
      <w:r w:rsidR="00AC6843" w:rsidRPr="00A85E08">
        <w:rPr>
          <w:rFonts w:ascii="Arial" w:hAnsi="Arial" w:cs="Arial"/>
        </w:rPr>
        <w:t xml:space="preserve"> she says, </w:t>
      </w:r>
      <w:r>
        <w:rPr>
          <w:rFonts w:ascii="Arial" w:hAnsi="Arial" w:cs="Arial"/>
        </w:rPr>
        <w:t>“You better quit worrying.</w:t>
      </w:r>
      <w:r w:rsidR="00AC6843" w:rsidRPr="00A85E08">
        <w:rPr>
          <w:rFonts w:ascii="Arial" w:hAnsi="Arial" w:cs="Arial"/>
        </w:rPr>
        <w:t xml:space="preserve"> You look sick.</w:t>
      </w:r>
      <w:r>
        <w:rPr>
          <w:rFonts w:ascii="Arial" w:hAnsi="Arial" w:cs="Arial"/>
        </w:rPr>
        <w:t>”</w:t>
      </w:r>
      <w:r w:rsidR="00AC6843" w:rsidRPr="00A85E08">
        <w:rPr>
          <w:rFonts w:ascii="Arial" w:hAnsi="Arial" w:cs="Arial"/>
        </w:rPr>
        <w:t xml:space="preserve"> I was so worried about it, that I lost weight and I looked sick. She says</w:t>
      </w:r>
      <w:r>
        <w:rPr>
          <w:rFonts w:ascii="Arial" w:hAnsi="Arial" w:cs="Arial"/>
        </w:rPr>
        <w:t>, “Y</w:t>
      </w:r>
      <w:r w:rsidR="00AC6843" w:rsidRPr="00A85E08">
        <w:rPr>
          <w:rFonts w:ascii="Arial" w:hAnsi="Arial" w:cs="Arial"/>
        </w:rPr>
        <w:t>ou look sick. I know you're not sick, but</w:t>
      </w:r>
      <w:r>
        <w:rPr>
          <w:rFonts w:ascii="Arial" w:hAnsi="Arial" w:cs="Arial"/>
        </w:rPr>
        <w:t>,”</w:t>
      </w:r>
      <w:r w:rsidR="00AC6843" w:rsidRPr="00A85E08">
        <w:rPr>
          <w:rFonts w:ascii="Arial" w:hAnsi="Arial" w:cs="Arial"/>
        </w:rPr>
        <w:t xml:space="preserve"> she says</w:t>
      </w:r>
      <w:r>
        <w:rPr>
          <w:rFonts w:ascii="Arial" w:hAnsi="Arial" w:cs="Arial"/>
        </w:rPr>
        <w:t>,</w:t>
      </w:r>
      <w:r w:rsidR="00AC6843" w:rsidRPr="00A85E08">
        <w:rPr>
          <w:rFonts w:ascii="Arial" w:hAnsi="Arial" w:cs="Arial"/>
        </w:rPr>
        <w:t xml:space="preserve"> </w:t>
      </w:r>
      <w:r>
        <w:rPr>
          <w:rFonts w:ascii="Arial" w:hAnsi="Arial" w:cs="Arial"/>
        </w:rPr>
        <w:t>“</w:t>
      </w:r>
      <w:r w:rsidR="00AC6843" w:rsidRPr="00A85E08">
        <w:rPr>
          <w:rFonts w:ascii="Arial" w:hAnsi="Arial" w:cs="Arial"/>
        </w:rPr>
        <w:t>you look sick.</w:t>
      </w:r>
      <w:r>
        <w:rPr>
          <w:rFonts w:ascii="Arial" w:hAnsi="Arial" w:cs="Arial"/>
        </w:rPr>
        <w:t>”</w:t>
      </w:r>
      <w:r w:rsidR="00AC6843" w:rsidRPr="00A85E08">
        <w:rPr>
          <w:rFonts w:ascii="Arial" w:hAnsi="Arial" w:cs="Arial"/>
        </w:rPr>
        <w:t xml:space="preserve"> And that'</w:t>
      </w:r>
      <w:r>
        <w:rPr>
          <w:rFonts w:ascii="Arial" w:hAnsi="Arial" w:cs="Arial"/>
        </w:rPr>
        <w:t xml:space="preserve">s basically from worrying about </w:t>
      </w:r>
      <w:r w:rsidR="00AC6843" w:rsidRPr="00A85E08">
        <w:rPr>
          <w:rFonts w:ascii="Arial" w:hAnsi="Arial" w:cs="Arial"/>
        </w:rPr>
        <w:t xml:space="preserve">where was it coming from? So this was </w:t>
      </w:r>
      <w:r>
        <w:rPr>
          <w:rFonts w:ascii="Arial" w:hAnsi="Arial" w:cs="Arial"/>
        </w:rPr>
        <w:t>’83</w:t>
      </w:r>
      <w:r w:rsidR="0066596F">
        <w:rPr>
          <w:rFonts w:ascii="Arial" w:hAnsi="Arial" w:cs="Arial"/>
        </w:rPr>
        <w:t>,</w:t>
      </w:r>
      <w:r>
        <w:rPr>
          <w:rFonts w:ascii="Arial" w:hAnsi="Arial" w:cs="Arial"/>
        </w:rPr>
        <w:t xml:space="preserve"> ‘84. So it had to come out </w:t>
      </w:r>
      <w:r w:rsidR="0066596F">
        <w:rPr>
          <w:rFonts w:ascii="Arial" w:hAnsi="Arial" w:cs="Arial"/>
        </w:rPr>
        <w:t>in</w:t>
      </w:r>
      <w:r>
        <w:rPr>
          <w:rFonts w:ascii="Arial" w:hAnsi="Arial" w:cs="Arial"/>
        </w:rPr>
        <w:t xml:space="preserve"> </w:t>
      </w:r>
      <w:r w:rsidR="0066596F">
        <w:rPr>
          <w:rFonts w:ascii="Arial" w:hAnsi="Arial" w:cs="Arial"/>
        </w:rPr>
        <w:t>the ‘80s</w:t>
      </w:r>
      <w:r>
        <w:rPr>
          <w:rFonts w:ascii="Arial" w:hAnsi="Arial" w:cs="Arial"/>
        </w:rPr>
        <w:t xml:space="preserve">. </w:t>
      </w:r>
      <w:r w:rsidR="0066596F">
        <w:rPr>
          <w:rFonts w:ascii="Arial" w:hAnsi="Arial" w:cs="Arial"/>
        </w:rPr>
        <w:t>Yeah, it was 1980 I think.</w:t>
      </w:r>
      <w:r>
        <w:rPr>
          <w:rFonts w:ascii="Arial" w:hAnsi="Arial" w:cs="Arial"/>
        </w:rPr>
        <w:t xml:space="preserve"> </w:t>
      </w:r>
    </w:p>
    <w:p w14:paraId="131D5238" w14:textId="77777777" w:rsidR="00E055F6" w:rsidRDefault="00E055F6" w:rsidP="00954F9F">
      <w:pPr>
        <w:spacing w:after="0" w:line="240" w:lineRule="auto"/>
        <w:rPr>
          <w:rFonts w:ascii="Arial" w:hAnsi="Arial" w:cs="Arial"/>
        </w:rPr>
      </w:pPr>
    </w:p>
    <w:p w14:paraId="7116F8D5" w14:textId="5F971831" w:rsidR="009374C1" w:rsidRPr="00A85E08" w:rsidRDefault="00E055F6" w:rsidP="00954F9F">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I think it was</w:t>
      </w:r>
      <w:r w:rsidR="006031A2">
        <w:rPr>
          <w:rFonts w:ascii="Arial" w:hAnsi="Arial" w:cs="Arial"/>
          <w:color w:val="FF0000"/>
        </w:rPr>
        <w:t xml:space="preserve"> </w:t>
      </w:r>
      <w:r w:rsidR="006031A2" w:rsidRPr="007613C7">
        <w:rPr>
          <w:rFonts w:ascii="Arial" w:hAnsi="Arial" w:cs="Arial"/>
        </w:rPr>
        <w:t xml:space="preserve">very early in </w:t>
      </w:r>
      <w:r w:rsidRPr="007613C7">
        <w:rPr>
          <w:rFonts w:ascii="Arial" w:hAnsi="Arial" w:cs="Arial"/>
        </w:rPr>
        <w:t>’</w:t>
      </w:r>
      <w:r w:rsidR="006031A2" w:rsidRPr="007613C7">
        <w:rPr>
          <w:rFonts w:ascii="Arial" w:hAnsi="Arial" w:cs="Arial"/>
        </w:rPr>
        <w:t>81</w:t>
      </w:r>
      <w:r w:rsidRPr="007613C7">
        <w:rPr>
          <w:rFonts w:ascii="Arial" w:hAnsi="Arial" w:cs="Arial"/>
        </w:rPr>
        <w:t xml:space="preserve">. </w:t>
      </w:r>
    </w:p>
    <w:p w14:paraId="1954FE30" w14:textId="77777777" w:rsidR="009374C1" w:rsidRPr="00A85E08" w:rsidRDefault="009374C1" w:rsidP="00954F9F">
      <w:pPr>
        <w:spacing w:after="0" w:line="240" w:lineRule="auto"/>
        <w:rPr>
          <w:rFonts w:ascii="Arial" w:hAnsi="Arial" w:cs="Arial"/>
        </w:rPr>
      </w:pPr>
    </w:p>
    <w:p w14:paraId="7B0CFABF" w14:textId="77777777" w:rsidR="006031A2" w:rsidRDefault="006031A2" w:rsidP="006031A2">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So ’83, ’84, </w:t>
      </w:r>
      <w:r w:rsidR="00AC6843" w:rsidRPr="00A85E08">
        <w:rPr>
          <w:rFonts w:ascii="Arial" w:hAnsi="Arial" w:cs="Arial"/>
        </w:rPr>
        <w:t xml:space="preserve">when I didn't know what was happening. So I mean, I lost a lot of weight. </w:t>
      </w:r>
      <w:r>
        <w:rPr>
          <w:rFonts w:ascii="Arial" w:hAnsi="Arial" w:cs="Arial"/>
        </w:rPr>
        <w:t xml:space="preserve">So yeah, </w:t>
      </w:r>
      <w:r w:rsidR="00AC6843" w:rsidRPr="00A85E08">
        <w:rPr>
          <w:rFonts w:ascii="Arial" w:hAnsi="Arial" w:cs="Arial"/>
        </w:rPr>
        <w:t>I was totally worried because we didn't know what it was</w:t>
      </w:r>
      <w:r>
        <w:rPr>
          <w:rFonts w:ascii="Arial" w:hAnsi="Arial" w:cs="Arial"/>
        </w:rPr>
        <w:t xml:space="preserve">. </w:t>
      </w:r>
    </w:p>
    <w:p w14:paraId="0EA21D5D" w14:textId="77777777" w:rsidR="006031A2" w:rsidRDefault="006031A2" w:rsidP="00954F9F">
      <w:pPr>
        <w:spacing w:after="0" w:line="240" w:lineRule="auto"/>
        <w:rPr>
          <w:rFonts w:ascii="Arial" w:hAnsi="Arial" w:cs="Arial"/>
        </w:rPr>
      </w:pPr>
    </w:p>
    <w:p w14:paraId="10484D53" w14:textId="77777777" w:rsidR="006031A2" w:rsidRDefault="006031A2" w:rsidP="006031A2">
      <w:pPr>
        <w:spacing w:after="0" w:line="240" w:lineRule="auto"/>
        <w:ind w:left="720" w:hanging="720"/>
        <w:rPr>
          <w:rFonts w:ascii="Arial" w:hAnsi="Arial" w:cs="Arial"/>
        </w:rPr>
      </w:pPr>
      <w:r>
        <w:rPr>
          <w:rFonts w:ascii="Arial" w:hAnsi="Arial" w:cs="Arial"/>
        </w:rPr>
        <w:t xml:space="preserve">ML: </w:t>
      </w:r>
      <w:r>
        <w:rPr>
          <w:rFonts w:ascii="Arial" w:hAnsi="Arial" w:cs="Arial"/>
        </w:rPr>
        <w:tab/>
        <w:t>At the very beginning, it was</w:t>
      </w:r>
      <w:r w:rsidR="00AC6843" w:rsidRPr="00A85E08">
        <w:rPr>
          <w:rFonts w:ascii="Arial" w:hAnsi="Arial" w:cs="Arial"/>
        </w:rPr>
        <w:t xml:space="preserve"> just really scary not to know if you can get it from touch or from</w:t>
      </w:r>
      <w:r>
        <w:rPr>
          <w:rFonts w:ascii="Arial" w:hAnsi="Arial" w:cs="Arial"/>
        </w:rPr>
        <w:t xml:space="preserve"> drinking after </w:t>
      </w:r>
      <w:r w:rsidR="00AC6843" w:rsidRPr="00A85E08">
        <w:rPr>
          <w:rFonts w:ascii="Arial" w:hAnsi="Arial" w:cs="Arial"/>
        </w:rPr>
        <w:t xml:space="preserve">someone or whatever. </w:t>
      </w:r>
    </w:p>
    <w:p w14:paraId="460567A9" w14:textId="77777777" w:rsidR="006031A2" w:rsidRDefault="006031A2" w:rsidP="00954F9F">
      <w:pPr>
        <w:spacing w:after="0" w:line="240" w:lineRule="auto"/>
        <w:rPr>
          <w:rFonts w:ascii="Arial" w:hAnsi="Arial" w:cs="Arial"/>
        </w:rPr>
      </w:pPr>
    </w:p>
    <w:p w14:paraId="4D9C054E" w14:textId="77777777" w:rsidR="006031A2" w:rsidRDefault="006031A2" w:rsidP="006031A2">
      <w:pPr>
        <w:spacing w:after="0" w:line="240" w:lineRule="auto"/>
        <w:ind w:left="720" w:hanging="720"/>
        <w:rPr>
          <w:rFonts w:ascii="Arial" w:hAnsi="Arial" w:cs="Arial"/>
        </w:rPr>
      </w:pPr>
      <w:r>
        <w:rPr>
          <w:rFonts w:ascii="Arial" w:hAnsi="Arial" w:cs="Arial"/>
        </w:rPr>
        <w:t xml:space="preserve">KF: </w:t>
      </w:r>
      <w:r>
        <w:rPr>
          <w:rFonts w:ascii="Arial" w:hAnsi="Arial" w:cs="Arial"/>
        </w:rPr>
        <w:tab/>
        <w:t>And</w:t>
      </w:r>
      <w:r w:rsidR="00AC6843" w:rsidRPr="00A85E08">
        <w:rPr>
          <w:rFonts w:ascii="Arial" w:hAnsi="Arial" w:cs="Arial"/>
        </w:rPr>
        <w:t xml:space="preserve"> I</w:t>
      </w:r>
      <w:r>
        <w:rPr>
          <w:rFonts w:ascii="Arial" w:hAnsi="Arial" w:cs="Arial"/>
        </w:rPr>
        <w:t xml:space="preserve"> didn't</w:t>
      </w:r>
      <w:r w:rsidR="00AC6843" w:rsidRPr="00A85E08">
        <w:rPr>
          <w:rFonts w:ascii="Arial" w:hAnsi="Arial" w:cs="Arial"/>
        </w:rPr>
        <w:t xml:space="preserve"> do drugs. So you know</w:t>
      </w:r>
      <w:r>
        <w:rPr>
          <w:rFonts w:ascii="Arial" w:hAnsi="Arial" w:cs="Arial"/>
        </w:rPr>
        <w:t xml:space="preserve">, </w:t>
      </w:r>
      <w:r w:rsidR="00AC6843" w:rsidRPr="00A85E08">
        <w:rPr>
          <w:rFonts w:ascii="Arial" w:hAnsi="Arial" w:cs="Arial"/>
        </w:rPr>
        <w:t xml:space="preserve">you hear that but </w:t>
      </w:r>
      <w:r>
        <w:rPr>
          <w:rFonts w:ascii="Arial" w:hAnsi="Arial" w:cs="Arial"/>
        </w:rPr>
        <w:t xml:space="preserve">then you didn't know </w:t>
      </w:r>
      <w:r w:rsidR="00AC6843" w:rsidRPr="00A85E08">
        <w:rPr>
          <w:rFonts w:ascii="Arial" w:hAnsi="Arial" w:cs="Arial"/>
        </w:rPr>
        <w:t>any different</w:t>
      </w:r>
      <w:r>
        <w:rPr>
          <w:rFonts w:ascii="Arial" w:hAnsi="Arial" w:cs="Arial"/>
        </w:rPr>
        <w:t>,</w:t>
      </w:r>
      <w:r w:rsidR="00AC6843" w:rsidRPr="00A85E08">
        <w:rPr>
          <w:rFonts w:ascii="Arial" w:hAnsi="Arial" w:cs="Arial"/>
        </w:rPr>
        <w:t xml:space="preserve"> so it was a little rough</w:t>
      </w:r>
      <w:r>
        <w:rPr>
          <w:rFonts w:ascii="Arial" w:hAnsi="Arial" w:cs="Arial"/>
        </w:rPr>
        <w:t xml:space="preserve"> for</w:t>
      </w:r>
      <w:r w:rsidR="00AC6843" w:rsidRPr="00A85E08">
        <w:rPr>
          <w:rFonts w:ascii="Arial" w:hAnsi="Arial" w:cs="Arial"/>
        </w:rPr>
        <w:t xml:space="preserve"> about two or three years</w:t>
      </w:r>
      <w:r>
        <w:rPr>
          <w:rFonts w:ascii="Arial" w:hAnsi="Arial" w:cs="Arial"/>
        </w:rPr>
        <w:t xml:space="preserve">. </w:t>
      </w:r>
    </w:p>
    <w:p w14:paraId="42B08412" w14:textId="77777777" w:rsidR="006031A2" w:rsidRDefault="006031A2" w:rsidP="00954F9F">
      <w:pPr>
        <w:spacing w:after="0" w:line="240" w:lineRule="auto"/>
        <w:rPr>
          <w:rFonts w:ascii="Arial" w:hAnsi="Arial" w:cs="Arial"/>
        </w:rPr>
      </w:pPr>
    </w:p>
    <w:p w14:paraId="597238D0" w14:textId="6F3F9809" w:rsidR="006031A2" w:rsidRDefault="006031A2" w:rsidP="00954F9F">
      <w:pPr>
        <w:spacing w:after="0" w:line="240" w:lineRule="auto"/>
        <w:rPr>
          <w:rFonts w:ascii="Arial" w:hAnsi="Arial" w:cs="Arial"/>
        </w:rPr>
      </w:pPr>
      <w:r>
        <w:rPr>
          <w:rFonts w:ascii="Arial" w:hAnsi="Arial" w:cs="Arial"/>
        </w:rPr>
        <w:t xml:space="preserve">ML: </w:t>
      </w:r>
      <w:r>
        <w:rPr>
          <w:rFonts w:ascii="Arial" w:hAnsi="Arial" w:cs="Arial"/>
        </w:rPr>
        <w:tab/>
        <w:t>We lost a lot of friends.</w:t>
      </w:r>
      <w:r w:rsidR="0066596F">
        <w:rPr>
          <w:rFonts w:ascii="Arial" w:hAnsi="Arial" w:cs="Arial"/>
        </w:rPr>
        <w:t xml:space="preserve"> A lot a lot of friends.</w:t>
      </w:r>
    </w:p>
    <w:p w14:paraId="0F33F38D" w14:textId="77777777" w:rsidR="006031A2" w:rsidRDefault="006031A2" w:rsidP="00954F9F">
      <w:pPr>
        <w:spacing w:after="0" w:line="240" w:lineRule="auto"/>
        <w:rPr>
          <w:rFonts w:ascii="Arial" w:hAnsi="Arial" w:cs="Arial"/>
        </w:rPr>
      </w:pPr>
    </w:p>
    <w:p w14:paraId="63104E6C" w14:textId="3CFD5D8A" w:rsidR="009374C1" w:rsidRDefault="006031A2" w:rsidP="00954F9F">
      <w:pPr>
        <w:spacing w:after="0" w:line="240" w:lineRule="auto"/>
        <w:rPr>
          <w:rFonts w:ascii="Arial" w:hAnsi="Arial" w:cs="Arial"/>
        </w:rPr>
      </w:pPr>
      <w:r>
        <w:rPr>
          <w:rFonts w:ascii="Arial" w:hAnsi="Arial" w:cs="Arial"/>
        </w:rPr>
        <w:t xml:space="preserve">KF: </w:t>
      </w:r>
      <w:r>
        <w:rPr>
          <w:rFonts w:ascii="Arial" w:hAnsi="Arial" w:cs="Arial"/>
        </w:rPr>
        <w:tab/>
        <w:t>S</w:t>
      </w:r>
      <w:r w:rsidR="00AC6843" w:rsidRPr="00A85E08">
        <w:rPr>
          <w:rFonts w:ascii="Arial" w:hAnsi="Arial" w:cs="Arial"/>
        </w:rPr>
        <w:t xml:space="preserve">o me and him </w:t>
      </w:r>
      <w:r>
        <w:rPr>
          <w:rFonts w:ascii="Arial" w:hAnsi="Arial" w:cs="Arial"/>
        </w:rPr>
        <w:t xml:space="preserve">(points to someone off-camera) </w:t>
      </w:r>
      <w:r w:rsidR="00AC6843" w:rsidRPr="00A85E08">
        <w:rPr>
          <w:rFonts w:ascii="Arial" w:hAnsi="Arial" w:cs="Arial"/>
        </w:rPr>
        <w:t>one weekend</w:t>
      </w:r>
      <w:r>
        <w:rPr>
          <w:rFonts w:ascii="Arial" w:hAnsi="Arial" w:cs="Arial"/>
        </w:rPr>
        <w:t xml:space="preserve">, we counted. </w:t>
      </w:r>
    </w:p>
    <w:p w14:paraId="5EFA5C6F" w14:textId="47B6FFF0" w:rsidR="006031A2" w:rsidRDefault="006031A2" w:rsidP="00954F9F">
      <w:pPr>
        <w:spacing w:after="0" w:line="240" w:lineRule="auto"/>
        <w:rPr>
          <w:rFonts w:ascii="Arial" w:hAnsi="Arial" w:cs="Arial"/>
        </w:rPr>
      </w:pPr>
    </w:p>
    <w:p w14:paraId="528563B1" w14:textId="689309BA" w:rsidR="006031A2" w:rsidRPr="000963B4" w:rsidRDefault="006031A2" w:rsidP="00954F9F">
      <w:pPr>
        <w:spacing w:after="0" w:line="240" w:lineRule="auto"/>
        <w:rPr>
          <w:rFonts w:ascii="Arial" w:hAnsi="Arial" w:cs="Arial"/>
        </w:rPr>
      </w:pPr>
      <w:r w:rsidRPr="000963B4">
        <w:rPr>
          <w:rFonts w:ascii="Arial" w:hAnsi="Arial" w:cs="Arial"/>
        </w:rPr>
        <w:t xml:space="preserve">OI1: </w:t>
      </w:r>
      <w:r w:rsidRPr="000963B4">
        <w:rPr>
          <w:rFonts w:ascii="Arial" w:hAnsi="Arial" w:cs="Arial"/>
        </w:rPr>
        <w:tab/>
        <w:t>Over three hundred…</w:t>
      </w:r>
    </w:p>
    <w:p w14:paraId="6BE91257" w14:textId="32268462" w:rsidR="006031A2" w:rsidRDefault="006031A2" w:rsidP="00954F9F">
      <w:pPr>
        <w:spacing w:after="0" w:line="240" w:lineRule="auto"/>
        <w:rPr>
          <w:rFonts w:ascii="Arial" w:hAnsi="Arial" w:cs="Arial"/>
        </w:rPr>
      </w:pPr>
    </w:p>
    <w:p w14:paraId="251AA5EB" w14:textId="636B52CD" w:rsidR="009374C1" w:rsidRDefault="006031A2" w:rsidP="00954F9F">
      <w:pPr>
        <w:spacing w:after="0" w:line="240" w:lineRule="auto"/>
        <w:rPr>
          <w:rFonts w:ascii="Arial" w:hAnsi="Arial" w:cs="Arial"/>
        </w:rPr>
      </w:pPr>
      <w:r>
        <w:rPr>
          <w:rFonts w:ascii="Arial" w:hAnsi="Arial" w:cs="Arial"/>
        </w:rPr>
        <w:t xml:space="preserve">KF: </w:t>
      </w:r>
      <w:r>
        <w:rPr>
          <w:rFonts w:ascii="Arial" w:hAnsi="Arial" w:cs="Arial"/>
        </w:rPr>
        <w:tab/>
        <w:t>Over three hundred people that we knew.</w:t>
      </w:r>
      <w:r w:rsidR="00AC6843" w:rsidRPr="00A85E08">
        <w:rPr>
          <w:rFonts w:ascii="Arial" w:hAnsi="Arial" w:cs="Arial"/>
        </w:rPr>
        <w:t xml:space="preserve"> I </w:t>
      </w:r>
      <w:r>
        <w:rPr>
          <w:rFonts w:ascii="Arial" w:hAnsi="Arial" w:cs="Arial"/>
        </w:rPr>
        <w:t>think I still have that list.</w:t>
      </w:r>
    </w:p>
    <w:p w14:paraId="27547869" w14:textId="4BEDB0EC" w:rsidR="006031A2" w:rsidRDefault="006031A2" w:rsidP="00954F9F">
      <w:pPr>
        <w:spacing w:after="0" w:line="240" w:lineRule="auto"/>
        <w:rPr>
          <w:rFonts w:ascii="Arial" w:hAnsi="Arial" w:cs="Arial"/>
        </w:rPr>
      </w:pPr>
    </w:p>
    <w:p w14:paraId="78A9391A" w14:textId="5557B014" w:rsidR="006031A2" w:rsidRPr="000963B4" w:rsidRDefault="006031A2" w:rsidP="00954F9F">
      <w:pPr>
        <w:spacing w:after="0" w:line="240" w:lineRule="auto"/>
        <w:rPr>
          <w:rFonts w:ascii="Arial" w:hAnsi="Arial" w:cs="Arial"/>
        </w:rPr>
      </w:pPr>
      <w:r w:rsidRPr="000963B4">
        <w:rPr>
          <w:rFonts w:ascii="Arial" w:hAnsi="Arial" w:cs="Arial"/>
        </w:rPr>
        <w:t xml:space="preserve">OI1: </w:t>
      </w:r>
      <w:r w:rsidRPr="000963B4">
        <w:rPr>
          <w:rFonts w:ascii="Arial" w:hAnsi="Arial" w:cs="Arial"/>
        </w:rPr>
        <w:tab/>
        <w:t xml:space="preserve">I remember that night. </w:t>
      </w:r>
    </w:p>
    <w:p w14:paraId="0A5BECA2" w14:textId="77777777" w:rsidR="009374C1" w:rsidRPr="00A85E08" w:rsidRDefault="009374C1" w:rsidP="00954F9F">
      <w:pPr>
        <w:spacing w:after="0" w:line="240" w:lineRule="auto"/>
        <w:rPr>
          <w:rFonts w:ascii="Arial" w:hAnsi="Arial" w:cs="Arial"/>
        </w:rPr>
      </w:pPr>
    </w:p>
    <w:p w14:paraId="4000B485" w14:textId="1DC56949" w:rsidR="006031A2" w:rsidRDefault="006031A2" w:rsidP="006031A2">
      <w:pPr>
        <w:spacing w:after="0" w:line="240" w:lineRule="auto"/>
        <w:ind w:left="720" w:hanging="720"/>
        <w:rPr>
          <w:rFonts w:ascii="Arial" w:hAnsi="Arial" w:cs="Arial"/>
        </w:rPr>
      </w:pPr>
      <w:r>
        <w:rPr>
          <w:rFonts w:ascii="Arial" w:hAnsi="Arial" w:cs="Arial"/>
        </w:rPr>
        <w:t xml:space="preserve">ZS: </w:t>
      </w:r>
      <w:r>
        <w:rPr>
          <w:rFonts w:ascii="Arial" w:hAnsi="Arial" w:cs="Arial"/>
        </w:rPr>
        <w:tab/>
        <w:t xml:space="preserve">So </w:t>
      </w:r>
      <w:r w:rsidR="00AC6843" w:rsidRPr="00A85E08">
        <w:rPr>
          <w:rFonts w:ascii="Arial" w:hAnsi="Arial" w:cs="Arial"/>
        </w:rPr>
        <w:t>with all with this going on</w:t>
      </w:r>
      <w:r>
        <w:rPr>
          <w:rFonts w:ascii="Arial" w:hAnsi="Arial" w:cs="Arial"/>
        </w:rPr>
        <w:t xml:space="preserve">, did it </w:t>
      </w:r>
      <w:r w:rsidR="00AC6843" w:rsidRPr="00A85E08">
        <w:rPr>
          <w:rFonts w:ascii="Arial" w:hAnsi="Arial" w:cs="Arial"/>
        </w:rPr>
        <w:t xml:space="preserve">lead to you </w:t>
      </w:r>
      <w:r>
        <w:rPr>
          <w:rFonts w:ascii="Arial" w:hAnsi="Arial" w:cs="Arial"/>
        </w:rPr>
        <w:t>wanting to get involved in activism</w:t>
      </w:r>
      <w:r w:rsidR="00AC6843" w:rsidRPr="00A85E08">
        <w:rPr>
          <w:rFonts w:ascii="Arial" w:hAnsi="Arial" w:cs="Arial"/>
        </w:rPr>
        <w:t xml:space="preserve"> and such</w:t>
      </w:r>
      <w:r>
        <w:rPr>
          <w:rFonts w:ascii="Arial" w:hAnsi="Arial" w:cs="Arial"/>
        </w:rPr>
        <w:t>, like LEGAL or LAGPAC?</w:t>
      </w:r>
    </w:p>
    <w:p w14:paraId="4335C5B0" w14:textId="77777777" w:rsidR="006031A2" w:rsidRDefault="006031A2" w:rsidP="00954F9F">
      <w:pPr>
        <w:spacing w:after="0" w:line="240" w:lineRule="auto"/>
        <w:rPr>
          <w:rFonts w:ascii="Arial" w:hAnsi="Arial" w:cs="Arial"/>
        </w:rPr>
      </w:pPr>
    </w:p>
    <w:p w14:paraId="7A09329B" w14:textId="29DFDF92" w:rsidR="009374C1" w:rsidRPr="00A85E08" w:rsidRDefault="006031A2" w:rsidP="00763F73">
      <w:pPr>
        <w:spacing w:after="0" w:line="240" w:lineRule="auto"/>
        <w:ind w:left="720" w:hanging="720"/>
        <w:rPr>
          <w:rFonts w:ascii="Arial" w:hAnsi="Arial" w:cs="Arial"/>
        </w:rPr>
      </w:pPr>
      <w:r>
        <w:rPr>
          <w:rFonts w:ascii="Arial" w:hAnsi="Arial" w:cs="Arial"/>
        </w:rPr>
        <w:t xml:space="preserve">KF: </w:t>
      </w:r>
      <w:r>
        <w:rPr>
          <w:rFonts w:ascii="Arial" w:hAnsi="Arial" w:cs="Arial"/>
        </w:rPr>
        <w:tab/>
        <w:t xml:space="preserve">I got involved with CARES. </w:t>
      </w:r>
      <w:r w:rsidR="00763F73">
        <w:rPr>
          <w:rFonts w:ascii="Arial" w:hAnsi="Arial" w:cs="Arial"/>
        </w:rPr>
        <w:t>I was with CARES, I was on the board. I was T</w:t>
      </w:r>
      <w:r w:rsidR="00AC6843" w:rsidRPr="00A85E08">
        <w:rPr>
          <w:rFonts w:ascii="Arial" w:hAnsi="Arial" w:cs="Arial"/>
        </w:rPr>
        <w:t>reasurer so that</w:t>
      </w:r>
      <w:r w:rsidR="00763F73">
        <w:rPr>
          <w:rFonts w:ascii="Arial" w:hAnsi="Arial" w:cs="Arial"/>
        </w:rPr>
        <w:t xml:space="preserve"> was my way of getting involved </w:t>
      </w:r>
      <w:r w:rsidR="00AC6843" w:rsidRPr="00A85E08">
        <w:rPr>
          <w:rFonts w:ascii="Arial" w:hAnsi="Arial" w:cs="Arial"/>
        </w:rPr>
        <w:t>with it. And then we started</w:t>
      </w:r>
      <w:r w:rsidR="00763F73">
        <w:rPr>
          <w:rFonts w:ascii="Arial" w:hAnsi="Arial" w:cs="Arial"/>
        </w:rPr>
        <w:t xml:space="preserve"> </w:t>
      </w:r>
      <w:r w:rsidR="00AC6843" w:rsidRPr="00A85E08">
        <w:rPr>
          <w:rFonts w:ascii="Arial" w:hAnsi="Arial" w:cs="Arial"/>
        </w:rPr>
        <w:t xml:space="preserve">a Christmas thing through the phone company. </w:t>
      </w:r>
      <w:r w:rsidR="00763F73">
        <w:rPr>
          <w:rFonts w:ascii="Arial" w:hAnsi="Arial" w:cs="Arial"/>
        </w:rPr>
        <w:t>I was</w:t>
      </w:r>
      <w:r w:rsidR="00AC6843" w:rsidRPr="00A85E08">
        <w:rPr>
          <w:rFonts w:ascii="Arial" w:hAnsi="Arial" w:cs="Arial"/>
        </w:rPr>
        <w:t xml:space="preserve"> with a volunteer g</w:t>
      </w:r>
      <w:r w:rsidR="00763F73">
        <w:rPr>
          <w:rFonts w:ascii="Arial" w:hAnsi="Arial" w:cs="Arial"/>
        </w:rPr>
        <w:t>roup, a</w:t>
      </w:r>
      <w:r w:rsidR="00AC6843" w:rsidRPr="00A85E08">
        <w:rPr>
          <w:rFonts w:ascii="Arial" w:hAnsi="Arial" w:cs="Arial"/>
        </w:rPr>
        <w:t xml:space="preserve">nd </w:t>
      </w:r>
      <w:r w:rsidR="00763F73">
        <w:rPr>
          <w:rFonts w:ascii="Arial" w:hAnsi="Arial" w:cs="Arial"/>
        </w:rPr>
        <w:t xml:space="preserve">we started a Christmas thing. We </w:t>
      </w:r>
      <w:r w:rsidR="00AC6843" w:rsidRPr="00A85E08">
        <w:rPr>
          <w:rFonts w:ascii="Arial" w:hAnsi="Arial" w:cs="Arial"/>
        </w:rPr>
        <w:t>started buying</w:t>
      </w:r>
      <w:r w:rsidR="00763F73">
        <w:rPr>
          <w:rFonts w:ascii="Arial" w:hAnsi="Arial" w:cs="Arial"/>
        </w:rPr>
        <w:t xml:space="preserve"> them</w:t>
      </w:r>
      <w:r w:rsidR="00AC6843" w:rsidRPr="00A85E08">
        <w:rPr>
          <w:rFonts w:ascii="Arial" w:hAnsi="Arial" w:cs="Arial"/>
        </w:rPr>
        <w:t xml:space="preserve"> presen</w:t>
      </w:r>
      <w:r w:rsidR="00763F73">
        <w:rPr>
          <w:rFonts w:ascii="Arial" w:hAnsi="Arial" w:cs="Arial"/>
        </w:rPr>
        <w:t xml:space="preserve">ts, because some of these kids [and] </w:t>
      </w:r>
      <w:r w:rsidR="00AC6843" w:rsidRPr="00A85E08">
        <w:rPr>
          <w:rFonts w:ascii="Arial" w:hAnsi="Arial" w:cs="Arial"/>
        </w:rPr>
        <w:t>some of these families didn't have anything. S</w:t>
      </w:r>
      <w:r w:rsidR="00763F73">
        <w:rPr>
          <w:rFonts w:ascii="Arial" w:hAnsi="Arial" w:cs="Arial"/>
        </w:rPr>
        <w:t xml:space="preserve">o that was my involvement of getting to help out some of the sick people and their </w:t>
      </w:r>
      <w:r w:rsidR="00AC6843" w:rsidRPr="00A85E08">
        <w:rPr>
          <w:rFonts w:ascii="Arial" w:hAnsi="Arial" w:cs="Arial"/>
        </w:rPr>
        <w:t xml:space="preserve">families, you know. So that was </w:t>
      </w:r>
      <w:r w:rsidR="00763F73">
        <w:rPr>
          <w:rFonts w:ascii="Arial" w:hAnsi="Arial" w:cs="Arial"/>
        </w:rPr>
        <w:t>my part with Acadiana CARES.</w:t>
      </w:r>
      <w:r w:rsidR="00AC6843" w:rsidRPr="00A85E08">
        <w:rPr>
          <w:rFonts w:ascii="Arial" w:hAnsi="Arial" w:cs="Arial"/>
        </w:rPr>
        <w:t xml:space="preserve"> </w:t>
      </w:r>
      <w:r w:rsidR="00763F73">
        <w:rPr>
          <w:rFonts w:ascii="Arial" w:hAnsi="Arial" w:cs="Arial"/>
        </w:rPr>
        <w:t>It started as Lafayette CARES, then it went to Acadiana CARES, because</w:t>
      </w:r>
      <w:r w:rsidR="00AC6843" w:rsidRPr="00A85E08">
        <w:rPr>
          <w:rFonts w:ascii="Arial" w:hAnsi="Arial" w:cs="Arial"/>
        </w:rPr>
        <w:t xml:space="preserve"> it opened up th</w:t>
      </w:r>
      <w:r w:rsidR="00763F73">
        <w:rPr>
          <w:rFonts w:ascii="Arial" w:hAnsi="Arial" w:cs="Arial"/>
        </w:rPr>
        <w:t>e region. So that was my involvement.</w:t>
      </w:r>
    </w:p>
    <w:p w14:paraId="4DE77020" w14:textId="77777777" w:rsidR="009374C1" w:rsidRPr="00A85E08" w:rsidRDefault="009374C1" w:rsidP="00954F9F">
      <w:pPr>
        <w:spacing w:after="0" w:line="240" w:lineRule="auto"/>
        <w:rPr>
          <w:rFonts w:ascii="Arial" w:hAnsi="Arial" w:cs="Arial"/>
        </w:rPr>
      </w:pPr>
    </w:p>
    <w:p w14:paraId="6979A296" w14:textId="04DE7D25" w:rsidR="00763F73" w:rsidRDefault="00763F73" w:rsidP="00954F9F">
      <w:pPr>
        <w:spacing w:after="0" w:line="240" w:lineRule="auto"/>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Yeah, I wasn't rea</w:t>
      </w:r>
      <w:r>
        <w:rPr>
          <w:rFonts w:ascii="Arial" w:hAnsi="Arial" w:cs="Arial"/>
        </w:rPr>
        <w:t>lly involved in that part of it.</w:t>
      </w:r>
    </w:p>
    <w:p w14:paraId="6673B567" w14:textId="15EBB50D" w:rsidR="00763F73" w:rsidRDefault="00763F73" w:rsidP="00954F9F">
      <w:pPr>
        <w:spacing w:after="0" w:line="240" w:lineRule="auto"/>
        <w:rPr>
          <w:rFonts w:ascii="Arial" w:hAnsi="Arial" w:cs="Arial"/>
        </w:rPr>
      </w:pPr>
    </w:p>
    <w:p w14:paraId="3C8F695D" w14:textId="64C99626" w:rsidR="009374C1" w:rsidRPr="00A85E08" w:rsidRDefault="00763F73" w:rsidP="00954F9F">
      <w:pPr>
        <w:spacing w:after="0" w:line="240" w:lineRule="auto"/>
        <w:rPr>
          <w:rFonts w:ascii="Arial" w:hAnsi="Arial" w:cs="Arial"/>
        </w:rPr>
      </w:pPr>
      <w:r>
        <w:rPr>
          <w:rFonts w:ascii="Arial" w:hAnsi="Arial" w:cs="Arial"/>
        </w:rPr>
        <w:t xml:space="preserve">ZS: </w:t>
      </w:r>
      <w:r>
        <w:rPr>
          <w:rFonts w:ascii="Arial" w:hAnsi="Arial" w:cs="Arial"/>
        </w:rPr>
        <w:tab/>
        <w:t>Can you describe LEGAL and LAGPAC? Were you guys affiliated with that at all?</w:t>
      </w:r>
    </w:p>
    <w:p w14:paraId="64C9D9DE" w14:textId="77777777" w:rsidR="009374C1" w:rsidRPr="00A85E08" w:rsidRDefault="009374C1" w:rsidP="00954F9F">
      <w:pPr>
        <w:spacing w:after="0" w:line="240" w:lineRule="auto"/>
        <w:rPr>
          <w:rFonts w:ascii="Arial" w:hAnsi="Arial" w:cs="Arial"/>
        </w:rPr>
      </w:pPr>
    </w:p>
    <w:p w14:paraId="3E917533" w14:textId="5CCD99F7" w:rsidR="009374C1" w:rsidRDefault="00763F73" w:rsidP="00763F73">
      <w:pPr>
        <w:spacing w:after="0" w:line="240" w:lineRule="auto"/>
        <w:ind w:left="720" w:hanging="720"/>
        <w:rPr>
          <w:rFonts w:ascii="Arial" w:hAnsi="Arial" w:cs="Arial"/>
        </w:rPr>
      </w:pPr>
      <w:r>
        <w:rPr>
          <w:rFonts w:ascii="Arial" w:hAnsi="Arial" w:cs="Arial"/>
        </w:rPr>
        <w:t xml:space="preserve">KF: </w:t>
      </w:r>
      <w:r>
        <w:rPr>
          <w:rFonts w:ascii="Arial" w:hAnsi="Arial" w:cs="Arial"/>
        </w:rPr>
        <w:tab/>
        <w:t>The only involvement I had with LAGPAC and LEGAL</w:t>
      </w:r>
      <w:r w:rsidR="00AC6843" w:rsidRPr="00A85E08">
        <w:rPr>
          <w:rFonts w:ascii="Arial" w:hAnsi="Arial" w:cs="Arial"/>
        </w:rPr>
        <w:t xml:space="preserve"> was one</w:t>
      </w:r>
      <w:r>
        <w:rPr>
          <w:rFonts w:ascii="Arial" w:hAnsi="Arial" w:cs="Arial"/>
        </w:rPr>
        <w:t xml:space="preserve"> time I had trouble, something wrong with my job.</w:t>
      </w:r>
      <w:r w:rsidR="00AC6843" w:rsidRPr="00A85E08">
        <w:rPr>
          <w:rFonts w:ascii="Arial" w:hAnsi="Arial" w:cs="Arial"/>
        </w:rPr>
        <w:t xml:space="preserve"> And that was the only time I contacted them. And</w:t>
      </w:r>
      <w:r>
        <w:rPr>
          <w:rFonts w:ascii="Arial" w:hAnsi="Arial" w:cs="Arial"/>
        </w:rPr>
        <w:t xml:space="preserve"> </w:t>
      </w:r>
      <w:r w:rsidR="00AC6843" w:rsidRPr="00A85E08">
        <w:rPr>
          <w:rFonts w:ascii="Arial" w:hAnsi="Arial" w:cs="Arial"/>
        </w:rPr>
        <w:t>that was it. I mean, basically, because</w:t>
      </w:r>
      <w:r>
        <w:rPr>
          <w:rFonts w:ascii="Arial" w:hAnsi="Arial" w:cs="Arial"/>
        </w:rPr>
        <w:t xml:space="preserve"> </w:t>
      </w:r>
      <w:r w:rsidR="00AC6843" w:rsidRPr="00A85E08">
        <w:rPr>
          <w:rFonts w:ascii="Arial" w:hAnsi="Arial" w:cs="Arial"/>
        </w:rPr>
        <w:t>that was, to me, that</w:t>
      </w:r>
      <w:r>
        <w:rPr>
          <w:rFonts w:ascii="Arial" w:hAnsi="Arial" w:cs="Arial"/>
        </w:rPr>
        <w:t xml:space="preserve"> was almost secretive. The LEGAL… because </w:t>
      </w:r>
      <w:r w:rsidR="00DF0406">
        <w:rPr>
          <w:rFonts w:ascii="Arial" w:hAnsi="Arial" w:cs="Arial"/>
        </w:rPr>
        <w:t>Mike was</w:t>
      </w:r>
      <w:r>
        <w:rPr>
          <w:rFonts w:ascii="Arial" w:hAnsi="Arial" w:cs="Arial"/>
        </w:rPr>
        <w:t xml:space="preserve"> involved with that. So </w:t>
      </w:r>
      <w:r w:rsidR="00AC6843" w:rsidRPr="00A85E08">
        <w:rPr>
          <w:rFonts w:ascii="Arial" w:hAnsi="Arial" w:cs="Arial"/>
        </w:rPr>
        <w:t>I didn't know too much about it. But that was the only time I ever had an associat</w:t>
      </w:r>
      <w:r w:rsidR="00DF0406">
        <w:rPr>
          <w:rFonts w:ascii="Arial" w:hAnsi="Arial" w:cs="Arial"/>
        </w:rPr>
        <w:t>ion with it. Are they still [active]? I don’t think they are.</w:t>
      </w:r>
    </w:p>
    <w:p w14:paraId="569879D6" w14:textId="23A0BDF0" w:rsidR="00DF0406" w:rsidRDefault="00DF0406" w:rsidP="00763F73">
      <w:pPr>
        <w:spacing w:after="0" w:line="240" w:lineRule="auto"/>
        <w:ind w:left="720" w:hanging="720"/>
        <w:rPr>
          <w:rFonts w:ascii="Arial" w:hAnsi="Arial" w:cs="Arial"/>
        </w:rPr>
      </w:pPr>
    </w:p>
    <w:p w14:paraId="68A36486" w14:textId="141A7F2A" w:rsidR="00DF0406" w:rsidRDefault="00DF0406" w:rsidP="00763F73">
      <w:pPr>
        <w:spacing w:after="0" w:line="240" w:lineRule="auto"/>
        <w:ind w:left="720" w:hanging="720"/>
        <w:rPr>
          <w:rFonts w:ascii="Arial" w:hAnsi="Arial" w:cs="Arial"/>
        </w:rPr>
      </w:pPr>
      <w:r>
        <w:rPr>
          <w:rFonts w:ascii="Arial" w:hAnsi="Arial" w:cs="Arial"/>
        </w:rPr>
        <w:t xml:space="preserve">ZS: </w:t>
      </w:r>
      <w:r>
        <w:rPr>
          <w:rFonts w:ascii="Arial" w:hAnsi="Arial" w:cs="Arial"/>
        </w:rPr>
        <w:tab/>
        <w:t xml:space="preserve">No. </w:t>
      </w:r>
    </w:p>
    <w:p w14:paraId="2E6A48EC" w14:textId="4FB1870D" w:rsidR="00DF0406" w:rsidRDefault="00DF0406" w:rsidP="00763F73">
      <w:pPr>
        <w:spacing w:after="0" w:line="240" w:lineRule="auto"/>
        <w:ind w:left="720" w:hanging="720"/>
        <w:rPr>
          <w:rFonts w:ascii="Arial" w:hAnsi="Arial" w:cs="Arial"/>
        </w:rPr>
      </w:pPr>
    </w:p>
    <w:p w14:paraId="6896E785" w14:textId="36553EDC" w:rsidR="00DF0406" w:rsidRPr="00A85E08" w:rsidRDefault="00DF0406" w:rsidP="00763F73">
      <w:pPr>
        <w:spacing w:after="0" w:line="240" w:lineRule="auto"/>
        <w:ind w:left="720" w:hanging="720"/>
        <w:rPr>
          <w:rFonts w:ascii="Arial" w:hAnsi="Arial" w:cs="Arial"/>
        </w:rPr>
      </w:pPr>
      <w:r>
        <w:rPr>
          <w:rFonts w:ascii="Arial" w:hAnsi="Arial" w:cs="Arial"/>
        </w:rPr>
        <w:t xml:space="preserve">ML: </w:t>
      </w:r>
      <w:r>
        <w:rPr>
          <w:rFonts w:ascii="Arial" w:hAnsi="Arial" w:cs="Arial"/>
        </w:rPr>
        <w:tab/>
        <w:t>(shakes head)</w:t>
      </w:r>
    </w:p>
    <w:p w14:paraId="6D4A0522" w14:textId="77777777" w:rsidR="009374C1" w:rsidRPr="00A85E08" w:rsidRDefault="009374C1" w:rsidP="00954F9F">
      <w:pPr>
        <w:spacing w:after="0" w:line="240" w:lineRule="auto"/>
        <w:rPr>
          <w:rFonts w:ascii="Arial" w:hAnsi="Arial" w:cs="Arial"/>
        </w:rPr>
      </w:pPr>
    </w:p>
    <w:p w14:paraId="1C58D707" w14:textId="0409C3AB" w:rsidR="009374C1" w:rsidRPr="00A85E08" w:rsidRDefault="00DF0406" w:rsidP="00DF0406">
      <w:pPr>
        <w:spacing w:after="0" w:line="240" w:lineRule="auto"/>
        <w:ind w:left="720" w:hanging="720"/>
        <w:rPr>
          <w:rFonts w:ascii="Arial" w:hAnsi="Arial" w:cs="Arial"/>
        </w:rPr>
      </w:pPr>
      <w:r>
        <w:rPr>
          <w:rFonts w:ascii="Arial" w:hAnsi="Arial" w:cs="Arial"/>
        </w:rPr>
        <w:t xml:space="preserve">ZS: </w:t>
      </w:r>
      <w:r>
        <w:rPr>
          <w:rFonts w:ascii="Arial" w:hAnsi="Arial" w:cs="Arial"/>
        </w:rPr>
        <w:tab/>
        <w:t>And finally,</w:t>
      </w:r>
      <w:r w:rsidR="00AC6843" w:rsidRPr="00A85E08">
        <w:rPr>
          <w:rFonts w:ascii="Arial" w:hAnsi="Arial" w:cs="Arial"/>
        </w:rPr>
        <w:t xml:space="preserve"> how do you feel th</w:t>
      </w:r>
      <w:r>
        <w:rPr>
          <w:rFonts w:ascii="Arial" w:hAnsi="Arial" w:cs="Arial"/>
        </w:rPr>
        <w:t>ings have changed for LGBTQ+ individuals in Southwest Louisiana?</w:t>
      </w:r>
    </w:p>
    <w:p w14:paraId="173DFBB1" w14:textId="77777777" w:rsidR="009374C1" w:rsidRPr="00A85E08" w:rsidRDefault="009374C1" w:rsidP="00954F9F">
      <w:pPr>
        <w:spacing w:after="0" w:line="240" w:lineRule="auto"/>
        <w:rPr>
          <w:rFonts w:ascii="Arial" w:hAnsi="Arial" w:cs="Arial"/>
        </w:rPr>
      </w:pPr>
    </w:p>
    <w:p w14:paraId="33896EED" w14:textId="08A69DAD" w:rsidR="00DF0406" w:rsidRDefault="00DF0406" w:rsidP="00954F9F">
      <w:pPr>
        <w:spacing w:after="0" w:line="240" w:lineRule="auto"/>
        <w:rPr>
          <w:rFonts w:ascii="Arial" w:hAnsi="Arial" w:cs="Arial"/>
        </w:rPr>
      </w:pPr>
      <w:r>
        <w:rPr>
          <w:rFonts w:ascii="Arial" w:hAnsi="Arial" w:cs="Arial"/>
        </w:rPr>
        <w:t xml:space="preserve">ML: </w:t>
      </w:r>
      <w:r>
        <w:rPr>
          <w:rFonts w:ascii="Arial" w:hAnsi="Arial" w:cs="Arial"/>
        </w:rPr>
        <w:tab/>
        <w:t>I think w</w:t>
      </w:r>
      <w:r w:rsidR="00AC6843" w:rsidRPr="00A85E08">
        <w:rPr>
          <w:rFonts w:ascii="Arial" w:hAnsi="Arial" w:cs="Arial"/>
        </w:rPr>
        <w:t>e've come a long way.</w:t>
      </w:r>
      <w:r>
        <w:rPr>
          <w:rFonts w:ascii="Arial" w:hAnsi="Arial" w:cs="Arial"/>
        </w:rPr>
        <w:t xml:space="preserve"> (looks to Keith)</w:t>
      </w:r>
    </w:p>
    <w:p w14:paraId="6A982458" w14:textId="77777777" w:rsidR="00DF0406" w:rsidRDefault="00DF0406" w:rsidP="00954F9F">
      <w:pPr>
        <w:spacing w:after="0" w:line="240" w:lineRule="auto"/>
        <w:rPr>
          <w:rFonts w:ascii="Arial" w:hAnsi="Arial" w:cs="Arial"/>
        </w:rPr>
      </w:pPr>
    </w:p>
    <w:p w14:paraId="5AF2FC2C" w14:textId="77777777" w:rsidR="00DF0406" w:rsidRDefault="00DF0406" w:rsidP="00954F9F">
      <w:pPr>
        <w:spacing w:after="0" w:line="240" w:lineRule="auto"/>
        <w:rPr>
          <w:rFonts w:ascii="Arial" w:hAnsi="Arial" w:cs="Arial"/>
        </w:rPr>
      </w:pPr>
      <w:r>
        <w:rPr>
          <w:rFonts w:ascii="Arial" w:hAnsi="Arial" w:cs="Arial"/>
        </w:rPr>
        <w:t xml:space="preserve">KF: </w:t>
      </w:r>
      <w:r>
        <w:rPr>
          <w:rFonts w:ascii="Arial" w:hAnsi="Arial" w:cs="Arial"/>
        </w:rPr>
        <w:tab/>
        <w:t>Yeah.</w:t>
      </w:r>
    </w:p>
    <w:p w14:paraId="6BDC4F46" w14:textId="77777777" w:rsidR="00DF0406" w:rsidRDefault="00DF0406" w:rsidP="00954F9F">
      <w:pPr>
        <w:spacing w:after="0" w:line="240" w:lineRule="auto"/>
        <w:rPr>
          <w:rFonts w:ascii="Arial" w:hAnsi="Arial" w:cs="Arial"/>
        </w:rPr>
      </w:pPr>
    </w:p>
    <w:p w14:paraId="3F0757EB" w14:textId="44607E8D" w:rsidR="009374C1" w:rsidRPr="00A85E08" w:rsidRDefault="00DF0406" w:rsidP="00DF0406">
      <w:pPr>
        <w:spacing w:after="0" w:line="240" w:lineRule="auto"/>
        <w:ind w:left="720" w:hanging="720"/>
        <w:rPr>
          <w:rFonts w:ascii="Arial" w:hAnsi="Arial" w:cs="Arial"/>
        </w:rPr>
      </w:pPr>
      <w:r>
        <w:rPr>
          <w:rFonts w:ascii="Arial" w:hAnsi="Arial" w:cs="Arial"/>
        </w:rPr>
        <w:t xml:space="preserve">ML: </w:t>
      </w:r>
      <w:r>
        <w:rPr>
          <w:rFonts w:ascii="Arial" w:hAnsi="Arial" w:cs="Arial"/>
        </w:rPr>
        <w:tab/>
        <w:t>There are still a lot of</w:t>
      </w:r>
      <w:r w:rsidR="00AC6843" w:rsidRPr="00A85E08">
        <w:rPr>
          <w:rFonts w:ascii="Arial" w:hAnsi="Arial" w:cs="Arial"/>
        </w:rPr>
        <w:t xml:space="preserve"> cl</w:t>
      </w:r>
      <w:r>
        <w:rPr>
          <w:rFonts w:ascii="Arial" w:hAnsi="Arial" w:cs="Arial"/>
        </w:rPr>
        <w:t>oseted people, you know. S</w:t>
      </w:r>
      <w:r w:rsidR="00AC6843" w:rsidRPr="00A85E08">
        <w:rPr>
          <w:rFonts w:ascii="Arial" w:hAnsi="Arial" w:cs="Arial"/>
        </w:rPr>
        <w:t>ome people are still worried I guess about their job, but not nearly what it was back in the day.</w:t>
      </w:r>
    </w:p>
    <w:p w14:paraId="775EF9C0" w14:textId="77777777" w:rsidR="00EE43C3" w:rsidRDefault="00EE43C3" w:rsidP="00954F9F">
      <w:pPr>
        <w:spacing w:after="0" w:line="240" w:lineRule="auto"/>
        <w:rPr>
          <w:rFonts w:ascii="Arial" w:hAnsi="Arial" w:cs="Arial"/>
          <w:color w:val="5D7284"/>
        </w:rPr>
      </w:pPr>
    </w:p>
    <w:p w14:paraId="55A2D08E" w14:textId="6F51CA00" w:rsidR="009374C1" w:rsidRPr="00A85E08" w:rsidRDefault="00DF0406" w:rsidP="00DF0406">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For me, it's cha</w:t>
      </w:r>
      <w:r>
        <w:rPr>
          <w:rFonts w:ascii="Arial" w:hAnsi="Arial" w:cs="Arial"/>
        </w:rPr>
        <w:t>nged a lot. Some of the changes, I’m not</w:t>
      </w:r>
      <w:r w:rsidR="00AC6843" w:rsidRPr="00A85E08">
        <w:rPr>
          <w:rFonts w:ascii="Arial" w:hAnsi="Arial" w:cs="Arial"/>
        </w:rPr>
        <w:t xml:space="preserve"> particularly</w:t>
      </w:r>
      <w:r>
        <w:rPr>
          <w:rFonts w:ascii="Arial" w:hAnsi="Arial" w:cs="Arial"/>
        </w:rPr>
        <w:t xml:space="preserve"> </w:t>
      </w:r>
      <w:r w:rsidR="00AC6843" w:rsidRPr="00A85E08">
        <w:rPr>
          <w:rFonts w:ascii="Arial" w:hAnsi="Arial" w:cs="Arial"/>
        </w:rPr>
        <w:t>okay with</w:t>
      </w:r>
      <w:r>
        <w:rPr>
          <w:rFonts w:ascii="Arial" w:hAnsi="Arial" w:cs="Arial"/>
        </w:rPr>
        <w:t>. T</w:t>
      </w:r>
      <w:r w:rsidR="00AC6843" w:rsidRPr="00A85E08">
        <w:rPr>
          <w:rFonts w:ascii="Arial" w:hAnsi="Arial" w:cs="Arial"/>
        </w:rPr>
        <w:t xml:space="preserve">he fact that </w:t>
      </w:r>
      <w:r>
        <w:rPr>
          <w:rFonts w:ascii="Arial" w:hAnsi="Arial" w:cs="Arial"/>
        </w:rPr>
        <w:t>sometimes they throw it</w:t>
      </w:r>
      <w:r w:rsidR="00AC6843" w:rsidRPr="00A85E08">
        <w:rPr>
          <w:rFonts w:ascii="Arial" w:hAnsi="Arial" w:cs="Arial"/>
        </w:rPr>
        <w:t xml:space="preserve"> d</w:t>
      </w:r>
      <w:r>
        <w:rPr>
          <w:rFonts w:ascii="Arial" w:hAnsi="Arial" w:cs="Arial"/>
        </w:rPr>
        <w:t xml:space="preserve">own somebody's throat, you know. I </w:t>
      </w:r>
      <w:r w:rsidR="00AC6843" w:rsidRPr="00A85E08">
        <w:rPr>
          <w:rFonts w:ascii="Arial" w:hAnsi="Arial" w:cs="Arial"/>
        </w:rPr>
        <w:t>have a family member that kinda is lik</w:t>
      </w:r>
      <w:r>
        <w:rPr>
          <w:rFonts w:ascii="Arial" w:hAnsi="Arial" w:cs="Arial"/>
        </w:rPr>
        <w:t>e that. And it's okay. That's</w:t>
      </w:r>
      <w:r w:rsidR="00AC6843" w:rsidRPr="00A85E08">
        <w:rPr>
          <w:rFonts w:ascii="Arial" w:hAnsi="Arial" w:cs="Arial"/>
        </w:rPr>
        <w:t xml:space="preserve"> his thing.</w:t>
      </w:r>
      <w:r>
        <w:rPr>
          <w:rFonts w:ascii="Arial" w:hAnsi="Arial" w:cs="Arial"/>
        </w:rPr>
        <w:t xml:space="preserve"> But I just don't like the fact…</w:t>
      </w:r>
      <w:r w:rsidR="00AC6843" w:rsidRPr="00A85E08">
        <w:rPr>
          <w:rFonts w:ascii="Arial" w:hAnsi="Arial" w:cs="Arial"/>
        </w:rPr>
        <w:t xml:space="preserve">To me, if you push harder, you're gonna get more resistance. If you just let it </w:t>
      </w:r>
      <w:r>
        <w:rPr>
          <w:rFonts w:ascii="Arial" w:hAnsi="Arial" w:cs="Arial"/>
        </w:rPr>
        <w:t>flow and just be okay with it, you know… M</w:t>
      </w:r>
      <w:r w:rsidR="00AC6843" w:rsidRPr="00A85E08">
        <w:rPr>
          <w:rFonts w:ascii="Arial" w:hAnsi="Arial" w:cs="Arial"/>
        </w:rPr>
        <w:t xml:space="preserve">y thing is, </w:t>
      </w:r>
      <w:r>
        <w:rPr>
          <w:rFonts w:ascii="Arial" w:hAnsi="Arial" w:cs="Arial"/>
        </w:rPr>
        <w:t>we’re gay people, but we’re all people. W</w:t>
      </w:r>
      <w:r w:rsidR="00AC6843" w:rsidRPr="00A85E08">
        <w:rPr>
          <w:rFonts w:ascii="Arial" w:hAnsi="Arial" w:cs="Arial"/>
        </w:rPr>
        <w:t>e shouldn't have to be</w:t>
      </w:r>
      <w:r>
        <w:rPr>
          <w:rFonts w:ascii="Arial" w:hAnsi="Arial" w:cs="Arial"/>
        </w:rPr>
        <w:t xml:space="preserve"> fighting in that way. We shouldn't, b</w:t>
      </w:r>
      <w:r w:rsidR="00AC6843" w:rsidRPr="00A85E08">
        <w:rPr>
          <w:rFonts w:ascii="Arial" w:hAnsi="Arial" w:cs="Arial"/>
        </w:rPr>
        <w:t>ut that's the way society is. But the way things are now</w:t>
      </w:r>
      <w:r>
        <w:rPr>
          <w:rFonts w:ascii="Arial" w:hAnsi="Arial" w:cs="Arial"/>
        </w:rPr>
        <w:t xml:space="preserve">, </w:t>
      </w:r>
      <w:r w:rsidR="00AC6843" w:rsidRPr="00A85E08">
        <w:rPr>
          <w:rFonts w:ascii="Arial" w:hAnsi="Arial" w:cs="Arial"/>
        </w:rPr>
        <w:t>it's very open. You know,</w:t>
      </w:r>
      <w:r>
        <w:rPr>
          <w:rFonts w:ascii="Arial" w:hAnsi="Arial" w:cs="Arial"/>
        </w:rPr>
        <w:t xml:space="preserve"> </w:t>
      </w:r>
      <w:r w:rsidR="00AC6843" w:rsidRPr="00A85E08">
        <w:rPr>
          <w:rFonts w:ascii="Arial" w:hAnsi="Arial" w:cs="Arial"/>
        </w:rPr>
        <w:t xml:space="preserve">I'm okay with it. But sometimes </w:t>
      </w:r>
      <w:r>
        <w:rPr>
          <w:rFonts w:ascii="Arial" w:hAnsi="Arial" w:cs="Arial"/>
        </w:rPr>
        <w:t>it can, maybe, be pushed a little too hard. (laughs)</w:t>
      </w:r>
    </w:p>
    <w:p w14:paraId="5B9D8C50" w14:textId="77777777" w:rsidR="00DF0406" w:rsidRDefault="00DF0406" w:rsidP="00954F9F">
      <w:pPr>
        <w:spacing w:after="0" w:line="240" w:lineRule="auto"/>
        <w:rPr>
          <w:rFonts w:ascii="Arial" w:hAnsi="Arial" w:cs="Arial"/>
        </w:rPr>
      </w:pPr>
    </w:p>
    <w:p w14:paraId="63D70B66" w14:textId="38844D70" w:rsidR="009374C1" w:rsidRPr="00A85E08" w:rsidRDefault="00DF0406" w:rsidP="004F6B53">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Yeah, I think it's much better now. Because people can be themse</w:t>
      </w:r>
      <w:r>
        <w:rPr>
          <w:rFonts w:ascii="Arial" w:hAnsi="Arial" w:cs="Arial"/>
        </w:rPr>
        <w:t>lves. And that's the important thing, y</w:t>
      </w:r>
      <w:r w:rsidR="00AC6843" w:rsidRPr="00A85E08">
        <w:rPr>
          <w:rFonts w:ascii="Arial" w:hAnsi="Arial" w:cs="Arial"/>
        </w:rPr>
        <w:t>ou know</w:t>
      </w:r>
      <w:r>
        <w:rPr>
          <w:rFonts w:ascii="Arial" w:hAnsi="Arial" w:cs="Arial"/>
        </w:rPr>
        <w:t xml:space="preserve">. Because back in the day, you can </w:t>
      </w:r>
      <w:r w:rsidR="00AC6843" w:rsidRPr="00A85E08">
        <w:rPr>
          <w:rFonts w:ascii="Arial" w:hAnsi="Arial" w:cs="Arial"/>
        </w:rPr>
        <w:t xml:space="preserve">easily learn to hate yourself, if you have keep hiding who you </w:t>
      </w:r>
      <w:r w:rsidR="00D76488">
        <w:rPr>
          <w:rFonts w:ascii="Arial" w:hAnsi="Arial" w:cs="Arial"/>
        </w:rPr>
        <w:t>wer</w:t>
      </w:r>
      <w:r w:rsidR="00AC6843" w:rsidRPr="00A85E08">
        <w:rPr>
          <w:rFonts w:ascii="Arial" w:hAnsi="Arial" w:cs="Arial"/>
        </w:rPr>
        <w:t>e. And now you do</w:t>
      </w:r>
      <w:r>
        <w:rPr>
          <w:rFonts w:ascii="Arial" w:hAnsi="Arial" w:cs="Arial"/>
        </w:rPr>
        <w:t xml:space="preserve">n't really have to. And </w:t>
      </w:r>
      <w:r w:rsidR="00AC6843" w:rsidRPr="00A85E08">
        <w:rPr>
          <w:rFonts w:ascii="Arial" w:hAnsi="Arial" w:cs="Arial"/>
        </w:rPr>
        <w:t>that's awesome. You know,</w:t>
      </w:r>
      <w:r>
        <w:rPr>
          <w:rFonts w:ascii="Arial" w:hAnsi="Arial" w:cs="Arial"/>
        </w:rPr>
        <w:t xml:space="preserve"> </w:t>
      </w:r>
      <w:r w:rsidR="00AC6843" w:rsidRPr="00A85E08">
        <w:rPr>
          <w:rFonts w:ascii="Arial" w:hAnsi="Arial" w:cs="Arial"/>
        </w:rPr>
        <w:t>you'll see women now with real short</w:t>
      </w:r>
      <w:r w:rsidR="004F6B53">
        <w:rPr>
          <w:rFonts w:ascii="Arial" w:hAnsi="Arial" w:cs="Arial"/>
        </w:rPr>
        <w:t xml:space="preserve"> haircuts, a</w:t>
      </w:r>
      <w:r w:rsidR="00AC6843" w:rsidRPr="00A85E08">
        <w:rPr>
          <w:rFonts w:ascii="Arial" w:hAnsi="Arial" w:cs="Arial"/>
        </w:rPr>
        <w:t>nd, you know, the lesbians, they've always</w:t>
      </w:r>
      <w:r w:rsidR="004F6B53">
        <w:rPr>
          <w:rFonts w:ascii="Arial" w:hAnsi="Arial" w:cs="Arial"/>
        </w:rPr>
        <w:t xml:space="preserve"> had to dress differently and</w:t>
      </w:r>
      <w:r w:rsidR="00AC6843" w:rsidRPr="00A85E08">
        <w:rPr>
          <w:rFonts w:ascii="Arial" w:hAnsi="Arial" w:cs="Arial"/>
        </w:rPr>
        <w:t xml:space="preserve"> no</w:t>
      </w:r>
      <w:r w:rsidR="004F6B53">
        <w:rPr>
          <w:rFonts w:ascii="Arial" w:hAnsi="Arial" w:cs="Arial"/>
        </w:rPr>
        <w:t>t dress how they feel and, and n</w:t>
      </w:r>
      <w:r w:rsidR="00AC6843" w:rsidRPr="00A85E08">
        <w:rPr>
          <w:rFonts w:ascii="Arial" w:hAnsi="Arial" w:cs="Arial"/>
        </w:rPr>
        <w:t>ow they can, but</w:t>
      </w:r>
      <w:r w:rsidR="004F6B53">
        <w:rPr>
          <w:rFonts w:ascii="Arial" w:hAnsi="Arial" w:cs="Arial"/>
        </w:rPr>
        <w:t xml:space="preserve"> that's just really great. And </w:t>
      </w:r>
      <w:r w:rsidR="00AC6843" w:rsidRPr="00A85E08">
        <w:rPr>
          <w:rFonts w:ascii="Arial" w:hAnsi="Arial" w:cs="Arial"/>
        </w:rPr>
        <w:t xml:space="preserve">you don't really see as much resistance to that anymore. I guess you still see some of it, but </w:t>
      </w:r>
      <w:r w:rsidR="004F6B53">
        <w:rPr>
          <w:rFonts w:ascii="Arial" w:hAnsi="Arial" w:cs="Arial"/>
        </w:rPr>
        <w:t>not really a lot. You know, I know</w:t>
      </w:r>
      <w:r w:rsidR="00AC6843" w:rsidRPr="00A85E08">
        <w:rPr>
          <w:rFonts w:ascii="Arial" w:hAnsi="Arial" w:cs="Arial"/>
        </w:rPr>
        <w:t xml:space="preserve"> a lot of businesses</w:t>
      </w:r>
      <w:r w:rsidR="004F6B53">
        <w:rPr>
          <w:rFonts w:ascii="Arial" w:hAnsi="Arial" w:cs="Arial"/>
        </w:rPr>
        <w:t>, people hi</w:t>
      </w:r>
      <w:r w:rsidR="00AC6843" w:rsidRPr="00A85E08">
        <w:rPr>
          <w:rFonts w:ascii="Arial" w:hAnsi="Arial" w:cs="Arial"/>
        </w:rPr>
        <w:t>re, you know, they don't look a</w:t>
      </w:r>
      <w:r w:rsidR="004F6B53">
        <w:rPr>
          <w:rFonts w:ascii="Arial" w:hAnsi="Arial" w:cs="Arial"/>
        </w:rPr>
        <w:t>t that kind of thing when they hire and that's just</w:t>
      </w:r>
      <w:r w:rsidR="00AC6843" w:rsidRPr="00A85E08">
        <w:rPr>
          <w:rFonts w:ascii="Arial" w:hAnsi="Arial" w:cs="Arial"/>
        </w:rPr>
        <w:t xml:space="preserve"> great.</w:t>
      </w:r>
    </w:p>
    <w:p w14:paraId="4BDD39F2" w14:textId="77777777" w:rsidR="009374C1" w:rsidRPr="00A85E08" w:rsidRDefault="009374C1" w:rsidP="00954F9F">
      <w:pPr>
        <w:spacing w:after="0" w:line="240" w:lineRule="auto"/>
        <w:rPr>
          <w:rFonts w:ascii="Arial" w:hAnsi="Arial" w:cs="Arial"/>
        </w:rPr>
      </w:pPr>
    </w:p>
    <w:p w14:paraId="31A00194" w14:textId="4BAF0E62" w:rsidR="009374C1" w:rsidRPr="00A85E08" w:rsidRDefault="004F6B53" w:rsidP="00954F9F">
      <w:pPr>
        <w:spacing w:after="0" w:line="240" w:lineRule="auto"/>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What work do you feel still needs to be done?</w:t>
      </w:r>
    </w:p>
    <w:p w14:paraId="62695E29" w14:textId="77777777" w:rsidR="009374C1" w:rsidRPr="00A85E08" w:rsidRDefault="009374C1" w:rsidP="00954F9F">
      <w:pPr>
        <w:spacing w:after="0" w:line="240" w:lineRule="auto"/>
        <w:rPr>
          <w:rFonts w:ascii="Arial" w:hAnsi="Arial" w:cs="Arial"/>
        </w:rPr>
      </w:pPr>
    </w:p>
    <w:p w14:paraId="7C428DB9" w14:textId="2FE72F6B" w:rsidR="004F6B53" w:rsidRDefault="004F6B53" w:rsidP="004F6B53">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Well, a lot of it</w:t>
      </w:r>
      <w:r>
        <w:rPr>
          <w:rFonts w:ascii="Arial" w:hAnsi="Arial" w:cs="Arial"/>
        </w:rPr>
        <w:t>’</w:t>
      </w:r>
      <w:r w:rsidR="00AC6843" w:rsidRPr="00A85E08">
        <w:rPr>
          <w:rFonts w:ascii="Arial" w:hAnsi="Arial" w:cs="Arial"/>
        </w:rPr>
        <w:t>s l</w:t>
      </w:r>
      <w:r>
        <w:rPr>
          <w:rFonts w:ascii="Arial" w:hAnsi="Arial" w:cs="Arial"/>
        </w:rPr>
        <w:t xml:space="preserve">egislative because the laws </w:t>
      </w:r>
      <w:r w:rsidR="00AC6843" w:rsidRPr="00A85E08">
        <w:rPr>
          <w:rFonts w:ascii="Arial" w:hAnsi="Arial" w:cs="Arial"/>
        </w:rPr>
        <w:t>seem to be bac</w:t>
      </w:r>
      <w:r>
        <w:rPr>
          <w:rFonts w:ascii="Arial" w:hAnsi="Arial" w:cs="Arial"/>
        </w:rPr>
        <w:t xml:space="preserve">ktracking. You know, and </w:t>
      </w:r>
      <w:r w:rsidR="00AC6843" w:rsidRPr="00A85E08">
        <w:rPr>
          <w:rFonts w:ascii="Arial" w:hAnsi="Arial" w:cs="Arial"/>
        </w:rPr>
        <w:t>lately in the news, you can see how, you k</w:t>
      </w:r>
      <w:r>
        <w:rPr>
          <w:rFonts w:ascii="Arial" w:hAnsi="Arial" w:cs="Arial"/>
        </w:rPr>
        <w:t>now, the Supreme Court's trying to</w:t>
      </w:r>
      <w:r w:rsidR="00AC6843" w:rsidRPr="00A85E08">
        <w:rPr>
          <w:rFonts w:ascii="Arial" w:hAnsi="Arial" w:cs="Arial"/>
        </w:rPr>
        <w:t xml:space="preserve"> back</w:t>
      </w:r>
      <w:r>
        <w:rPr>
          <w:rFonts w:ascii="Arial" w:hAnsi="Arial" w:cs="Arial"/>
        </w:rPr>
        <w:t xml:space="preserve"> </w:t>
      </w:r>
      <w:r w:rsidR="00AC6843" w:rsidRPr="00A85E08">
        <w:rPr>
          <w:rFonts w:ascii="Arial" w:hAnsi="Arial" w:cs="Arial"/>
        </w:rPr>
        <w:t>up on things. I m</w:t>
      </w:r>
      <w:r>
        <w:rPr>
          <w:rFonts w:ascii="Arial" w:hAnsi="Arial" w:cs="Arial"/>
        </w:rPr>
        <w:t>ean, we could lose gay marriage;</w:t>
      </w:r>
      <w:r w:rsidR="00AC6843" w:rsidRPr="00A85E08">
        <w:rPr>
          <w:rFonts w:ascii="Arial" w:hAnsi="Arial" w:cs="Arial"/>
        </w:rPr>
        <w:t xml:space="preserve"> you know, it could happen at any</w:t>
      </w:r>
      <w:r>
        <w:rPr>
          <w:rFonts w:ascii="Arial" w:hAnsi="Arial" w:cs="Arial"/>
        </w:rPr>
        <w:t xml:space="preserve"> </w:t>
      </w:r>
      <w:r w:rsidR="00AC6843" w:rsidRPr="00A85E08">
        <w:rPr>
          <w:rFonts w:ascii="Arial" w:hAnsi="Arial" w:cs="Arial"/>
        </w:rPr>
        <w:t xml:space="preserve">time. </w:t>
      </w:r>
      <w:r>
        <w:rPr>
          <w:rFonts w:ascii="Arial" w:hAnsi="Arial" w:cs="Arial"/>
        </w:rPr>
        <w:t>So with the abortion issues</w:t>
      </w:r>
      <w:r w:rsidR="00AC6843" w:rsidRPr="00A85E08">
        <w:rPr>
          <w:rFonts w:ascii="Arial" w:hAnsi="Arial" w:cs="Arial"/>
        </w:rPr>
        <w:t xml:space="preserve"> now</w:t>
      </w:r>
      <w:r>
        <w:rPr>
          <w:rFonts w:ascii="Arial" w:hAnsi="Arial" w:cs="Arial"/>
        </w:rPr>
        <w:t>,</w:t>
      </w:r>
      <w:r w:rsidR="00AC6843" w:rsidRPr="00A85E08">
        <w:rPr>
          <w:rFonts w:ascii="Arial" w:hAnsi="Arial" w:cs="Arial"/>
        </w:rPr>
        <w:t xml:space="preserve"> you can see where the </w:t>
      </w:r>
      <w:r>
        <w:rPr>
          <w:rFonts w:ascii="Arial" w:hAnsi="Arial" w:cs="Arial"/>
        </w:rPr>
        <w:t xml:space="preserve">Supreme Court's heading. So </w:t>
      </w:r>
      <w:r w:rsidR="00AC6843" w:rsidRPr="00A85E08">
        <w:rPr>
          <w:rFonts w:ascii="Arial" w:hAnsi="Arial" w:cs="Arial"/>
        </w:rPr>
        <w:t>we just need to get people out to vote and we need to spread the word about that kind of thing.</w:t>
      </w:r>
      <w:r>
        <w:rPr>
          <w:rFonts w:ascii="Arial" w:hAnsi="Arial" w:cs="Arial"/>
        </w:rPr>
        <w:t xml:space="preserve"> </w:t>
      </w:r>
      <w:r w:rsidR="00AC6843" w:rsidRPr="00A85E08">
        <w:rPr>
          <w:rFonts w:ascii="Arial" w:hAnsi="Arial" w:cs="Arial"/>
        </w:rPr>
        <w:t>There are so many people that if they voted, this wouldn't have happened, but a lot of people just don't vote. They think that things can continue as they are and not</w:t>
      </w:r>
      <w:r w:rsidR="00F347EE">
        <w:rPr>
          <w:rFonts w:ascii="Arial" w:hAnsi="Arial" w:cs="Arial"/>
        </w:rPr>
        <w:t>… You know, [they think],</w:t>
      </w:r>
      <w:r w:rsidR="00AC6843" w:rsidRPr="00A85E08">
        <w:rPr>
          <w:rFonts w:ascii="Arial" w:hAnsi="Arial" w:cs="Arial"/>
        </w:rPr>
        <w:t xml:space="preserve"> </w:t>
      </w:r>
      <w:r>
        <w:rPr>
          <w:rFonts w:ascii="Arial" w:hAnsi="Arial" w:cs="Arial"/>
        </w:rPr>
        <w:t>“</w:t>
      </w:r>
      <w:r w:rsidR="00AC6843" w:rsidRPr="00A85E08">
        <w:rPr>
          <w:rFonts w:ascii="Arial" w:hAnsi="Arial" w:cs="Arial"/>
        </w:rPr>
        <w:t>I don't need to worry about it.</w:t>
      </w:r>
      <w:r>
        <w:rPr>
          <w:rFonts w:ascii="Arial" w:hAnsi="Arial" w:cs="Arial"/>
        </w:rPr>
        <w:t>”</w:t>
      </w:r>
      <w:r w:rsidR="00AC6843" w:rsidRPr="00A85E08">
        <w:rPr>
          <w:rFonts w:ascii="Arial" w:hAnsi="Arial" w:cs="Arial"/>
        </w:rPr>
        <w:t xml:space="preserve"> But we do</w:t>
      </w:r>
      <w:r>
        <w:rPr>
          <w:rFonts w:ascii="Arial" w:hAnsi="Arial" w:cs="Arial"/>
        </w:rPr>
        <w:t>,</w:t>
      </w:r>
      <w:r w:rsidR="00AC6843" w:rsidRPr="00A85E08">
        <w:rPr>
          <w:rFonts w:ascii="Arial" w:hAnsi="Arial" w:cs="Arial"/>
        </w:rPr>
        <w:t xml:space="preserve"> because we can easily lose it and people don't realize that.</w:t>
      </w:r>
    </w:p>
    <w:p w14:paraId="779560B9" w14:textId="77777777" w:rsidR="004F6B53" w:rsidRDefault="004F6B53" w:rsidP="004F6B53">
      <w:pPr>
        <w:spacing w:after="0" w:line="240" w:lineRule="auto"/>
        <w:ind w:left="720" w:hanging="720"/>
        <w:rPr>
          <w:rFonts w:ascii="Arial" w:hAnsi="Arial" w:cs="Arial"/>
        </w:rPr>
      </w:pPr>
    </w:p>
    <w:p w14:paraId="118E2ADE" w14:textId="77777777" w:rsidR="004F6B53" w:rsidRDefault="004F6B53" w:rsidP="004F6B53">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Do you</w:t>
      </w:r>
      <w:r>
        <w:rPr>
          <w:rFonts w:ascii="Arial" w:hAnsi="Arial" w:cs="Arial"/>
        </w:rPr>
        <w:t xml:space="preserve"> see that as kind of a trend in</w:t>
      </w:r>
      <w:r w:rsidR="00AC6843" w:rsidRPr="00A85E08">
        <w:rPr>
          <w:rFonts w:ascii="Arial" w:hAnsi="Arial" w:cs="Arial"/>
        </w:rPr>
        <w:t xml:space="preserve"> younger </w:t>
      </w:r>
      <w:r>
        <w:rPr>
          <w:rFonts w:ascii="Arial" w:hAnsi="Arial" w:cs="Arial"/>
        </w:rPr>
        <w:t>LGBT individuals?</w:t>
      </w:r>
    </w:p>
    <w:p w14:paraId="0F615078" w14:textId="77777777" w:rsidR="004F6B53" w:rsidRDefault="004F6B53" w:rsidP="004F6B53">
      <w:pPr>
        <w:spacing w:after="0" w:line="240" w:lineRule="auto"/>
        <w:ind w:left="720" w:hanging="720"/>
        <w:rPr>
          <w:rFonts w:ascii="Arial" w:hAnsi="Arial" w:cs="Arial"/>
        </w:rPr>
      </w:pPr>
    </w:p>
    <w:p w14:paraId="2360CE32" w14:textId="1CA31AE8" w:rsidR="009374C1" w:rsidRPr="00A85E08" w:rsidRDefault="004F6B53" w:rsidP="004F6B53">
      <w:pPr>
        <w:spacing w:after="0" w:line="240" w:lineRule="auto"/>
        <w:ind w:left="720" w:hanging="720"/>
        <w:rPr>
          <w:rFonts w:ascii="Arial" w:hAnsi="Arial" w:cs="Arial"/>
        </w:rPr>
      </w:pPr>
      <w:r>
        <w:rPr>
          <w:rFonts w:ascii="Arial" w:hAnsi="Arial" w:cs="Arial"/>
        </w:rPr>
        <w:t xml:space="preserve">ML: </w:t>
      </w:r>
      <w:r>
        <w:rPr>
          <w:rFonts w:ascii="Arial" w:hAnsi="Arial" w:cs="Arial"/>
        </w:rPr>
        <w:tab/>
        <w:t>With not voting,</w:t>
      </w:r>
      <w:r w:rsidR="00AC6843" w:rsidRPr="00A85E08">
        <w:rPr>
          <w:rFonts w:ascii="Arial" w:hAnsi="Arial" w:cs="Arial"/>
        </w:rPr>
        <w:t xml:space="preserve"> I'm not really sure. I don't really know.</w:t>
      </w:r>
    </w:p>
    <w:p w14:paraId="53D321F0" w14:textId="77777777" w:rsidR="009374C1" w:rsidRPr="00A85E08" w:rsidRDefault="009374C1" w:rsidP="00954F9F">
      <w:pPr>
        <w:spacing w:after="0" w:line="240" w:lineRule="auto"/>
        <w:rPr>
          <w:rFonts w:ascii="Arial" w:hAnsi="Arial" w:cs="Arial"/>
        </w:rPr>
      </w:pPr>
    </w:p>
    <w:p w14:paraId="1945A8F2" w14:textId="77777777" w:rsidR="004F6B53" w:rsidRDefault="004F6B53" w:rsidP="004F6B53">
      <w:pPr>
        <w:spacing w:after="0" w:line="240" w:lineRule="auto"/>
        <w:ind w:left="720" w:hanging="720"/>
        <w:rPr>
          <w:rFonts w:ascii="Arial" w:hAnsi="Arial" w:cs="Arial"/>
        </w:rPr>
      </w:pPr>
      <w:r>
        <w:rPr>
          <w:rFonts w:ascii="Arial" w:hAnsi="Arial" w:cs="Arial"/>
        </w:rPr>
        <w:t xml:space="preserve">ZS: </w:t>
      </w:r>
      <w:r>
        <w:rPr>
          <w:rFonts w:ascii="Arial" w:hAnsi="Arial" w:cs="Arial"/>
        </w:rPr>
        <w:tab/>
        <w:t>Either</w:t>
      </w:r>
      <w:r w:rsidR="00AC6843" w:rsidRPr="00A85E08">
        <w:rPr>
          <w:rFonts w:ascii="Arial" w:hAnsi="Arial" w:cs="Arial"/>
        </w:rPr>
        <w:t xml:space="preserve"> that or are</w:t>
      </w:r>
      <w:r>
        <w:rPr>
          <w:rFonts w:ascii="Arial" w:hAnsi="Arial" w:cs="Arial"/>
        </w:rPr>
        <w:t xml:space="preserve"> [younger LGBTQ+ individuals] being</w:t>
      </w:r>
      <w:r w:rsidR="00AC6843" w:rsidRPr="00A85E08">
        <w:rPr>
          <w:rFonts w:ascii="Arial" w:hAnsi="Arial" w:cs="Arial"/>
        </w:rPr>
        <w:t xml:space="preserve"> complacent wit</w:t>
      </w:r>
      <w:r>
        <w:rPr>
          <w:rFonts w:ascii="Arial" w:hAnsi="Arial" w:cs="Arial"/>
        </w:rPr>
        <w:t xml:space="preserve">h the way things are right now? </w:t>
      </w:r>
    </w:p>
    <w:p w14:paraId="68632B61" w14:textId="77777777" w:rsidR="004F6B53" w:rsidRDefault="004F6B53" w:rsidP="004F6B53">
      <w:pPr>
        <w:spacing w:after="0" w:line="240" w:lineRule="auto"/>
        <w:ind w:left="720" w:hanging="720"/>
        <w:rPr>
          <w:rFonts w:ascii="Arial" w:hAnsi="Arial" w:cs="Arial"/>
        </w:rPr>
      </w:pPr>
    </w:p>
    <w:p w14:paraId="05FA7D19" w14:textId="469BA617" w:rsidR="009374C1" w:rsidRPr="00A85E08" w:rsidRDefault="004F6B53" w:rsidP="00145E67">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I don't think the young kids realize</w:t>
      </w:r>
      <w:r>
        <w:rPr>
          <w:rFonts w:ascii="Arial" w:hAnsi="Arial" w:cs="Arial"/>
        </w:rPr>
        <w:t xml:space="preserve"> </w:t>
      </w:r>
      <w:r w:rsidR="00AC6843" w:rsidRPr="00A85E08">
        <w:rPr>
          <w:rFonts w:ascii="Arial" w:hAnsi="Arial" w:cs="Arial"/>
        </w:rPr>
        <w:t xml:space="preserve">that some of the decisions </w:t>
      </w:r>
      <w:r>
        <w:rPr>
          <w:rFonts w:ascii="Arial" w:hAnsi="Arial" w:cs="Arial"/>
        </w:rPr>
        <w:t>they make now is for their future. They’re having</w:t>
      </w:r>
      <w:r w:rsidR="00AC6843" w:rsidRPr="00A85E08">
        <w:rPr>
          <w:rFonts w:ascii="Arial" w:hAnsi="Arial" w:cs="Arial"/>
        </w:rPr>
        <w:t xml:space="preserve"> a good time. You know, </w:t>
      </w:r>
      <w:r>
        <w:rPr>
          <w:rFonts w:ascii="Arial" w:hAnsi="Arial" w:cs="Arial"/>
        </w:rPr>
        <w:t xml:space="preserve">and </w:t>
      </w:r>
      <w:r w:rsidR="00AC6843" w:rsidRPr="00A85E08">
        <w:rPr>
          <w:rFonts w:ascii="Arial" w:hAnsi="Arial" w:cs="Arial"/>
        </w:rPr>
        <w:t>that</w:t>
      </w:r>
      <w:r>
        <w:rPr>
          <w:rFonts w:ascii="Arial" w:hAnsi="Arial" w:cs="Arial"/>
        </w:rPr>
        <w:t>'s all that matters [to them], you know. But I think there’s a little bit more young [people] involved, d</w:t>
      </w:r>
      <w:r w:rsidR="00AC6843" w:rsidRPr="00A85E08">
        <w:rPr>
          <w:rFonts w:ascii="Arial" w:hAnsi="Arial" w:cs="Arial"/>
        </w:rPr>
        <w:t>on't</w:t>
      </w:r>
      <w:r>
        <w:rPr>
          <w:rFonts w:ascii="Arial" w:hAnsi="Arial" w:cs="Arial"/>
        </w:rPr>
        <w:t xml:space="preserve"> get me wrong, but I think a lot of them just don’t [think]… </w:t>
      </w:r>
      <w:r w:rsidR="00AC6843" w:rsidRPr="00A85E08">
        <w:rPr>
          <w:rFonts w:ascii="Arial" w:hAnsi="Arial" w:cs="Arial"/>
        </w:rPr>
        <w:t xml:space="preserve">You know, that's how I used to think, you know, </w:t>
      </w:r>
      <w:r>
        <w:rPr>
          <w:rFonts w:ascii="Arial" w:hAnsi="Arial" w:cs="Arial"/>
        </w:rPr>
        <w:t>just eh (waves hands). But now I</w:t>
      </w:r>
      <w:r w:rsidR="00AC6843" w:rsidRPr="00A85E08">
        <w:rPr>
          <w:rFonts w:ascii="Arial" w:hAnsi="Arial" w:cs="Arial"/>
        </w:rPr>
        <w:t xml:space="preserve"> make sure I go and vote, you know, but</w:t>
      </w:r>
      <w:r>
        <w:rPr>
          <w:rFonts w:ascii="Arial" w:hAnsi="Arial" w:cs="Arial"/>
        </w:rPr>
        <w:t xml:space="preserve"> </w:t>
      </w:r>
      <w:r w:rsidR="00AC6843" w:rsidRPr="00A85E08">
        <w:rPr>
          <w:rFonts w:ascii="Arial" w:hAnsi="Arial" w:cs="Arial"/>
        </w:rPr>
        <w:t>I would hope they would start thinking about the</w:t>
      </w:r>
      <w:r w:rsidR="00145E67">
        <w:rPr>
          <w:rFonts w:ascii="Arial" w:hAnsi="Arial" w:cs="Arial"/>
        </w:rPr>
        <w:t>ir</w:t>
      </w:r>
      <w:r w:rsidR="00AC6843" w:rsidRPr="00A85E08">
        <w:rPr>
          <w:rFonts w:ascii="Arial" w:hAnsi="Arial" w:cs="Arial"/>
        </w:rPr>
        <w:t xml:space="preserve"> future, you know, but there again, to me, sometimes some of the young kids just sho</w:t>
      </w:r>
      <w:r w:rsidR="00145E67">
        <w:rPr>
          <w:rFonts w:ascii="Arial" w:hAnsi="Arial" w:cs="Arial"/>
        </w:rPr>
        <w:t xml:space="preserve">ve it </w:t>
      </w:r>
      <w:r w:rsidR="00AC6843" w:rsidRPr="00A85E08">
        <w:rPr>
          <w:rFonts w:ascii="Arial" w:hAnsi="Arial" w:cs="Arial"/>
        </w:rPr>
        <w:t xml:space="preserve">down </w:t>
      </w:r>
      <w:r w:rsidR="00145E67">
        <w:rPr>
          <w:rFonts w:ascii="Arial" w:hAnsi="Arial" w:cs="Arial"/>
        </w:rPr>
        <w:t>everybody’s</w:t>
      </w:r>
      <w:r w:rsidR="00AC6843" w:rsidRPr="00A85E08">
        <w:rPr>
          <w:rFonts w:ascii="Arial" w:hAnsi="Arial" w:cs="Arial"/>
        </w:rPr>
        <w:t xml:space="preserve"> throat</w:t>
      </w:r>
      <w:r w:rsidR="00145E67">
        <w:rPr>
          <w:rFonts w:ascii="Arial" w:hAnsi="Arial" w:cs="Arial"/>
        </w:rPr>
        <w:t xml:space="preserve">, </w:t>
      </w:r>
      <w:r w:rsidR="00AC6843" w:rsidRPr="00A85E08">
        <w:rPr>
          <w:rFonts w:ascii="Arial" w:hAnsi="Arial" w:cs="Arial"/>
        </w:rPr>
        <w:t>you</w:t>
      </w:r>
      <w:r w:rsidR="00145E67">
        <w:rPr>
          <w:rFonts w:ascii="Arial" w:hAnsi="Arial" w:cs="Arial"/>
        </w:rPr>
        <w:t>’re</w:t>
      </w:r>
      <w:r w:rsidR="00AC6843" w:rsidRPr="00A85E08">
        <w:rPr>
          <w:rFonts w:ascii="Arial" w:hAnsi="Arial" w:cs="Arial"/>
        </w:rPr>
        <w:t xml:space="preserve"> go</w:t>
      </w:r>
      <w:r w:rsidR="00145E67">
        <w:rPr>
          <w:rFonts w:ascii="Arial" w:hAnsi="Arial" w:cs="Arial"/>
        </w:rPr>
        <w:t>nna</w:t>
      </w:r>
      <w:r w:rsidR="00AC6843" w:rsidRPr="00A85E08">
        <w:rPr>
          <w:rFonts w:ascii="Arial" w:hAnsi="Arial" w:cs="Arial"/>
        </w:rPr>
        <w:t xml:space="preserve"> get that much resistance</w:t>
      </w:r>
      <w:r w:rsidR="00145E67">
        <w:rPr>
          <w:rFonts w:ascii="Arial" w:hAnsi="Arial" w:cs="Arial"/>
        </w:rPr>
        <w:t xml:space="preserve">, </w:t>
      </w:r>
      <w:r w:rsidR="00AC6843" w:rsidRPr="00A85E08">
        <w:rPr>
          <w:rFonts w:ascii="Arial" w:hAnsi="Arial" w:cs="Arial"/>
        </w:rPr>
        <w:t>that's how it is, I mean, you know</w:t>
      </w:r>
      <w:r w:rsidR="00145E67">
        <w:rPr>
          <w:rFonts w:ascii="Arial" w:hAnsi="Arial" w:cs="Arial"/>
        </w:rPr>
        <w:t xml:space="preserve">. </w:t>
      </w:r>
      <w:r w:rsidR="00AC6843" w:rsidRPr="00A85E08">
        <w:rPr>
          <w:rFonts w:ascii="Arial" w:hAnsi="Arial" w:cs="Arial"/>
        </w:rPr>
        <w:t>I'm not gonna, you know</w:t>
      </w:r>
      <w:r w:rsidR="00F347EE">
        <w:rPr>
          <w:rFonts w:ascii="Arial" w:hAnsi="Arial" w:cs="Arial"/>
        </w:rPr>
        <w:t xml:space="preserve"> </w:t>
      </w:r>
      <w:r w:rsidR="00145E67">
        <w:rPr>
          <w:rFonts w:ascii="Arial" w:hAnsi="Arial" w:cs="Arial"/>
        </w:rPr>
        <w:t xml:space="preserve">… Excuse me (laughs). </w:t>
      </w:r>
      <w:r w:rsidR="00AC6843" w:rsidRPr="00A85E08">
        <w:rPr>
          <w:rFonts w:ascii="Arial" w:hAnsi="Arial" w:cs="Arial"/>
        </w:rPr>
        <w:t>But, you know, that kind of thing</w:t>
      </w:r>
      <w:r w:rsidR="00145E67">
        <w:rPr>
          <w:rFonts w:ascii="Arial" w:hAnsi="Arial" w:cs="Arial"/>
        </w:rPr>
        <w:t>.</w:t>
      </w:r>
    </w:p>
    <w:p w14:paraId="425ACEF2" w14:textId="77777777" w:rsidR="00EE43C3" w:rsidRDefault="00EE43C3" w:rsidP="00954F9F">
      <w:pPr>
        <w:spacing w:after="0" w:line="240" w:lineRule="auto"/>
        <w:rPr>
          <w:rFonts w:ascii="Arial" w:hAnsi="Arial" w:cs="Arial"/>
          <w:color w:val="5D7284"/>
        </w:rPr>
      </w:pPr>
    </w:p>
    <w:p w14:paraId="72BF8500" w14:textId="30EB3CC9" w:rsidR="002F319B" w:rsidRDefault="00145E67" w:rsidP="002F319B">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Yeah, I mean, we go back to bad times, you know</w:t>
      </w:r>
      <w:r>
        <w:rPr>
          <w:rFonts w:ascii="Arial" w:hAnsi="Arial" w:cs="Arial"/>
        </w:rPr>
        <w:t xml:space="preserve">. </w:t>
      </w:r>
      <w:r w:rsidR="00AC6843" w:rsidRPr="00A85E08">
        <w:rPr>
          <w:rFonts w:ascii="Arial" w:hAnsi="Arial" w:cs="Arial"/>
        </w:rPr>
        <w:t xml:space="preserve">I tried to be involved a little bit politically, and I probably need to do more. But we need to really get out there and make them understand </w:t>
      </w:r>
      <w:r w:rsidR="00AC6843" w:rsidRPr="00A85E08">
        <w:rPr>
          <w:rFonts w:ascii="Arial" w:hAnsi="Arial" w:cs="Arial"/>
        </w:rPr>
        <w:lastRenderedPageBreak/>
        <w:t>what you know, what we can lose. You know, I think you take things for granted after a while, and</w:t>
      </w:r>
      <w:r w:rsidR="002F319B">
        <w:rPr>
          <w:rFonts w:ascii="Arial" w:hAnsi="Arial" w:cs="Arial"/>
        </w:rPr>
        <w:t xml:space="preserve"> </w:t>
      </w:r>
      <w:r w:rsidR="00AC6843" w:rsidRPr="00A85E08">
        <w:rPr>
          <w:rFonts w:ascii="Arial" w:hAnsi="Arial" w:cs="Arial"/>
        </w:rPr>
        <w:t>we can't do that, because</w:t>
      </w:r>
      <w:r w:rsidR="002F319B">
        <w:rPr>
          <w:rFonts w:ascii="Arial" w:hAnsi="Arial" w:cs="Arial"/>
        </w:rPr>
        <w:t xml:space="preserve"> </w:t>
      </w:r>
      <w:r w:rsidR="00AC6843" w:rsidRPr="00A85E08">
        <w:rPr>
          <w:rFonts w:ascii="Arial" w:hAnsi="Arial" w:cs="Arial"/>
        </w:rPr>
        <w:t xml:space="preserve">it's very real that we could lose a lot of important rights. </w:t>
      </w:r>
    </w:p>
    <w:p w14:paraId="12C327A5" w14:textId="77777777" w:rsidR="002F319B" w:rsidRDefault="002F319B" w:rsidP="00954F9F">
      <w:pPr>
        <w:spacing w:after="0" w:line="240" w:lineRule="auto"/>
        <w:rPr>
          <w:rFonts w:ascii="Arial" w:hAnsi="Arial" w:cs="Arial"/>
        </w:rPr>
      </w:pPr>
    </w:p>
    <w:p w14:paraId="52726E49" w14:textId="63D4D6A3" w:rsidR="009374C1" w:rsidRPr="00A85E08" w:rsidRDefault="002F319B" w:rsidP="002F319B">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 xml:space="preserve">I think if </w:t>
      </w:r>
      <w:r w:rsidR="00D76488">
        <w:rPr>
          <w:rFonts w:ascii="Arial" w:hAnsi="Arial" w:cs="Arial"/>
        </w:rPr>
        <w:t xml:space="preserve">they </w:t>
      </w:r>
      <w:r w:rsidR="00F347EE">
        <w:rPr>
          <w:rFonts w:ascii="Arial" w:hAnsi="Arial" w:cs="Arial"/>
        </w:rPr>
        <w:t>[legislators]</w:t>
      </w:r>
      <w:r w:rsidR="00AC6843" w:rsidRPr="00A85E08">
        <w:rPr>
          <w:rFonts w:ascii="Arial" w:hAnsi="Arial" w:cs="Arial"/>
        </w:rPr>
        <w:t xml:space="preserve"> took religion and government</w:t>
      </w:r>
      <w:r>
        <w:rPr>
          <w:rFonts w:ascii="Arial" w:hAnsi="Arial" w:cs="Arial"/>
        </w:rPr>
        <w:t xml:space="preserve"> and</w:t>
      </w:r>
      <w:r w:rsidR="00AC6843" w:rsidRPr="00A85E08">
        <w:rPr>
          <w:rFonts w:ascii="Arial" w:hAnsi="Arial" w:cs="Arial"/>
        </w:rPr>
        <w:t xml:space="preserve"> make sure it's separate,</w:t>
      </w:r>
      <w:r>
        <w:rPr>
          <w:rFonts w:ascii="Arial" w:hAnsi="Arial" w:cs="Arial"/>
        </w:rPr>
        <w:t xml:space="preserve"> [things]</w:t>
      </w:r>
      <w:r w:rsidR="00AC6843" w:rsidRPr="00A85E08">
        <w:rPr>
          <w:rFonts w:ascii="Arial" w:hAnsi="Arial" w:cs="Arial"/>
        </w:rPr>
        <w:t xml:space="preserve"> might be a little bit better. You know, but</w:t>
      </w:r>
      <w:r>
        <w:rPr>
          <w:rFonts w:ascii="Arial" w:hAnsi="Arial" w:cs="Arial"/>
        </w:rPr>
        <w:t xml:space="preserve"> </w:t>
      </w:r>
      <w:r w:rsidR="00AC6843" w:rsidRPr="00A85E08">
        <w:rPr>
          <w:rFonts w:ascii="Arial" w:hAnsi="Arial" w:cs="Arial"/>
        </w:rPr>
        <w:t>it's hard to do that. I mean, you know,</w:t>
      </w:r>
      <w:r>
        <w:rPr>
          <w:rFonts w:ascii="Arial" w:hAnsi="Arial" w:cs="Arial"/>
        </w:rPr>
        <w:t xml:space="preserve"> </w:t>
      </w:r>
      <w:r w:rsidR="00AC6843" w:rsidRPr="00A85E08">
        <w:rPr>
          <w:rFonts w:ascii="Arial" w:hAnsi="Arial" w:cs="Arial"/>
        </w:rPr>
        <w:t xml:space="preserve">it's not supposed to be because everybody has different beliefs in </w:t>
      </w:r>
      <w:r>
        <w:rPr>
          <w:rFonts w:ascii="Arial" w:hAnsi="Arial" w:cs="Arial"/>
        </w:rPr>
        <w:t>their</w:t>
      </w:r>
      <w:r w:rsidR="00AC6843" w:rsidRPr="00A85E08">
        <w:rPr>
          <w:rFonts w:ascii="Arial" w:hAnsi="Arial" w:cs="Arial"/>
        </w:rPr>
        <w:t xml:space="preserve"> religion, but </w:t>
      </w:r>
      <w:r>
        <w:rPr>
          <w:rFonts w:ascii="Arial" w:hAnsi="Arial" w:cs="Arial"/>
        </w:rPr>
        <w:t xml:space="preserve">the </w:t>
      </w:r>
      <w:r w:rsidR="00AC6843" w:rsidRPr="00A85E08">
        <w:rPr>
          <w:rFonts w:ascii="Arial" w:hAnsi="Arial" w:cs="Arial"/>
        </w:rPr>
        <w:t>law</w:t>
      </w:r>
      <w:r>
        <w:rPr>
          <w:rFonts w:ascii="Arial" w:hAnsi="Arial" w:cs="Arial"/>
        </w:rPr>
        <w:t xml:space="preserve"> is</w:t>
      </w:r>
      <w:r w:rsidR="00AC6843" w:rsidRPr="00A85E08">
        <w:rPr>
          <w:rFonts w:ascii="Arial" w:hAnsi="Arial" w:cs="Arial"/>
        </w:rPr>
        <w:t xml:space="preserve"> the law. </w:t>
      </w:r>
      <w:r w:rsidRPr="00A85E08">
        <w:rPr>
          <w:rFonts w:ascii="Arial" w:hAnsi="Arial" w:cs="Arial"/>
        </w:rPr>
        <w:t>So,</w:t>
      </w:r>
      <w:r w:rsidR="00AC6843" w:rsidRPr="00A85E08">
        <w:rPr>
          <w:rFonts w:ascii="Arial" w:hAnsi="Arial" w:cs="Arial"/>
        </w:rPr>
        <w:t xml:space="preserve"> until that happens, I don't think too much is going to change.</w:t>
      </w:r>
      <w:r>
        <w:rPr>
          <w:rFonts w:ascii="Arial" w:hAnsi="Arial" w:cs="Arial"/>
        </w:rPr>
        <w:t xml:space="preserve"> </w:t>
      </w:r>
      <w:r w:rsidRPr="00A85E08">
        <w:rPr>
          <w:rFonts w:ascii="Arial" w:hAnsi="Arial" w:cs="Arial"/>
        </w:rPr>
        <w:t>So,</w:t>
      </w:r>
      <w:r w:rsidR="00AC6843" w:rsidRPr="00A85E08">
        <w:rPr>
          <w:rFonts w:ascii="Arial" w:hAnsi="Arial" w:cs="Arial"/>
        </w:rPr>
        <w:t xml:space="preserve"> I'm on my way out</w:t>
      </w:r>
      <w:r>
        <w:rPr>
          <w:rFonts w:ascii="Arial" w:hAnsi="Arial" w:cs="Arial"/>
        </w:rPr>
        <w:t xml:space="preserve"> (waves, laughs). </w:t>
      </w:r>
      <w:r w:rsidR="00AC6843" w:rsidRPr="00A85E08">
        <w:rPr>
          <w:rFonts w:ascii="Arial" w:hAnsi="Arial" w:cs="Arial"/>
        </w:rPr>
        <w:t xml:space="preserve">But </w:t>
      </w:r>
      <w:r>
        <w:rPr>
          <w:rFonts w:ascii="Arial" w:hAnsi="Arial" w:cs="Arial"/>
        </w:rPr>
        <w:t>the younger</w:t>
      </w:r>
      <w:r w:rsidR="00AC6843" w:rsidRPr="00A85E08">
        <w:rPr>
          <w:rFonts w:ascii="Arial" w:hAnsi="Arial" w:cs="Arial"/>
        </w:rPr>
        <w:t xml:space="preserve"> people need to think about that for their future.</w:t>
      </w:r>
    </w:p>
    <w:p w14:paraId="0AFDBBF2" w14:textId="77777777" w:rsidR="009374C1" w:rsidRPr="00A85E08" w:rsidRDefault="009374C1" w:rsidP="00954F9F">
      <w:pPr>
        <w:spacing w:after="0" w:line="240" w:lineRule="auto"/>
        <w:rPr>
          <w:rFonts w:ascii="Arial" w:hAnsi="Arial" w:cs="Arial"/>
        </w:rPr>
      </w:pPr>
    </w:p>
    <w:p w14:paraId="37F091DB" w14:textId="196A5C4F" w:rsidR="009374C1" w:rsidRPr="00A85E08" w:rsidRDefault="002F319B" w:rsidP="002F319B">
      <w:pPr>
        <w:spacing w:after="0" w:line="240" w:lineRule="auto"/>
        <w:ind w:left="720" w:hanging="720"/>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Do you think there's hope</w:t>
      </w:r>
      <w:r>
        <w:rPr>
          <w:rFonts w:ascii="Arial" w:hAnsi="Arial" w:cs="Arial"/>
        </w:rPr>
        <w:t xml:space="preserve"> w</w:t>
      </w:r>
      <w:r w:rsidR="00AC6843" w:rsidRPr="00A85E08">
        <w:rPr>
          <w:rFonts w:ascii="Arial" w:hAnsi="Arial" w:cs="Arial"/>
        </w:rPr>
        <w:t>ith the younger generation</w:t>
      </w:r>
      <w:r>
        <w:rPr>
          <w:rFonts w:ascii="Arial" w:hAnsi="Arial" w:cs="Arial"/>
        </w:rPr>
        <w:t xml:space="preserve">? </w:t>
      </w:r>
      <w:r w:rsidR="00AC6843" w:rsidRPr="00A85E08">
        <w:rPr>
          <w:rFonts w:ascii="Arial" w:hAnsi="Arial" w:cs="Arial"/>
        </w:rPr>
        <w:t>Do you se</w:t>
      </w:r>
      <w:r>
        <w:rPr>
          <w:rFonts w:ascii="Arial" w:hAnsi="Arial" w:cs="Arial"/>
        </w:rPr>
        <w:t>e</w:t>
      </w:r>
      <w:r w:rsidR="00AC6843" w:rsidRPr="00A85E08">
        <w:rPr>
          <w:rFonts w:ascii="Arial" w:hAnsi="Arial" w:cs="Arial"/>
        </w:rPr>
        <w:t xml:space="preserve"> things that they're doing that </w:t>
      </w:r>
      <w:r>
        <w:rPr>
          <w:rFonts w:ascii="Arial" w:hAnsi="Arial" w:cs="Arial"/>
        </w:rPr>
        <w:t>you</w:t>
      </w:r>
      <w:r w:rsidR="00AC6843" w:rsidRPr="00A85E08">
        <w:rPr>
          <w:rFonts w:ascii="Arial" w:hAnsi="Arial" w:cs="Arial"/>
        </w:rPr>
        <w:t xml:space="preserve"> feel</w:t>
      </w:r>
      <w:r>
        <w:rPr>
          <w:rFonts w:ascii="Arial" w:hAnsi="Arial" w:cs="Arial"/>
        </w:rPr>
        <w:t xml:space="preserve"> is</w:t>
      </w:r>
      <w:r w:rsidR="00AC6843" w:rsidRPr="00A85E08">
        <w:rPr>
          <w:rFonts w:ascii="Arial" w:hAnsi="Arial" w:cs="Arial"/>
        </w:rPr>
        <w:t xml:space="preserve"> like inspiring</w:t>
      </w:r>
      <w:r>
        <w:rPr>
          <w:rFonts w:ascii="Arial" w:hAnsi="Arial" w:cs="Arial"/>
        </w:rPr>
        <w:t>?</w:t>
      </w:r>
    </w:p>
    <w:p w14:paraId="23185DDF" w14:textId="77777777" w:rsidR="009374C1" w:rsidRPr="00A85E08" w:rsidRDefault="009374C1" w:rsidP="00954F9F">
      <w:pPr>
        <w:spacing w:after="0" w:line="240" w:lineRule="auto"/>
        <w:rPr>
          <w:rFonts w:ascii="Arial" w:hAnsi="Arial" w:cs="Arial"/>
        </w:rPr>
      </w:pPr>
    </w:p>
    <w:p w14:paraId="21DC7D2B" w14:textId="77777777" w:rsidR="00D54383" w:rsidRDefault="002F319B" w:rsidP="002F319B">
      <w:pPr>
        <w:spacing w:after="0" w:line="240" w:lineRule="auto"/>
        <w:ind w:left="720" w:hanging="720"/>
        <w:rPr>
          <w:rFonts w:ascii="Arial" w:hAnsi="Arial" w:cs="Arial"/>
        </w:rPr>
      </w:pPr>
      <w:r>
        <w:rPr>
          <w:rFonts w:ascii="Arial" w:hAnsi="Arial" w:cs="Arial"/>
        </w:rPr>
        <w:t xml:space="preserve">ML: </w:t>
      </w:r>
      <w:r>
        <w:rPr>
          <w:rFonts w:ascii="Arial" w:hAnsi="Arial" w:cs="Arial"/>
        </w:rPr>
        <w:tab/>
        <w:t>I see some things.</w:t>
      </w:r>
      <w:r w:rsidR="00AC6843" w:rsidRPr="00A85E08">
        <w:rPr>
          <w:rFonts w:ascii="Arial" w:hAnsi="Arial" w:cs="Arial"/>
        </w:rPr>
        <w:t xml:space="preserve"> Like this</w:t>
      </w:r>
      <w:r>
        <w:rPr>
          <w:rFonts w:ascii="Arial" w:hAnsi="Arial" w:cs="Arial"/>
        </w:rPr>
        <w:t xml:space="preserve"> Lafayette</w:t>
      </w:r>
      <w:r w:rsidR="00AC6843" w:rsidRPr="00A85E08">
        <w:rPr>
          <w:rFonts w:ascii="Arial" w:hAnsi="Arial" w:cs="Arial"/>
        </w:rPr>
        <w:t xml:space="preserve"> </w:t>
      </w:r>
      <w:r>
        <w:rPr>
          <w:rFonts w:ascii="Arial" w:hAnsi="Arial" w:cs="Arial"/>
        </w:rPr>
        <w:t>P</w:t>
      </w:r>
      <w:r w:rsidR="00AC6843" w:rsidRPr="00A85E08">
        <w:rPr>
          <w:rFonts w:ascii="Arial" w:hAnsi="Arial" w:cs="Arial"/>
        </w:rPr>
        <w:t xml:space="preserve">ride looks like </w:t>
      </w:r>
      <w:r w:rsidR="00D54383">
        <w:rPr>
          <w:rFonts w:ascii="Arial" w:hAnsi="Arial" w:cs="Arial"/>
        </w:rPr>
        <w:t>Wendy’s</w:t>
      </w:r>
      <w:r w:rsidR="00AC6843" w:rsidRPr="00A85E08">
        <w:rPr>
          <w:rFonts w:ascii="Arial" w:hAnsi="Arial" w:cs="Arial"/>
        </w:rPr>
        <w:t xml:space="preserve"> getting a lot of people together</w:t>
      </w:r>
      <w:r w:rsidR="00D54383">
        <w:rPr>
          <w:rFonts w:ascii="Arial" w:hAnsi="Arial" w:cs="Arial"/>
        </w:rPr>
        <w:t>. She’s getting</w:t>
      </w:r>
      <w:r w:rsidR="00AC6843" w:rsidRPr="00A85E08">
        <w:rPr>
          <w:rFonts w:ascii="Arial" w:hAnsi="Arial" w:cs="Arial"/>
        </w:rPr>
        <w:t xml:space="preserve"> a lot of good press about it. She got an </w:t>
      </w:r>
      <w:r w:rsidR="00D54383">
        <w:rPr>
          <w:rFonts w:ascii="Arial" w:hAnsi="Arial" w:cs="Arial"/>
        </w:rPr>
        <w:t>U</w:t>
      </w:r>
      <w:r w:rsidR="00AC6843" w:rsidRPr="00A85E08">
        <w:rPr>
          <w:rFonts w:ascii="Arial" w:hAnsi="Arial" w:cs="Arial"/>
        </w:rPr>
        <w:t xml:space="preserve">ndercurrent </w:t>
      </w:r>
      <w:r w:rsidR="00D54383">
        <w:rPr>
          <w:rFonts w:ascii="Arial" w:hAnsi="Arial" w:cs="Arial"/>
        </w:rPr>
        <w:t>A</w:t>
      </w:r>
      <w:r w:rsidR="00AC6843" w:rsidRPr="00A85E08">
        <w:rPr>
          <w:rFonts w:ascii="Arial" w:hAnsi="Arial" w:cs="Arial"/>
        </w:rPr>
        <w:t>ward fo</w:t>
      </w:r>
      <w:r w:rsidR="00D54383">
        <w:rPr>
          <w:rFonts w:ascii="Arial" w:hAnsi="Arial" w:cs="Arial"/>
        </w:rPr>
        <w:t>r…</w:t>
      </w:r>
    </w:p>
    <w:p w14:paraId="6D4B5FD3" w14:textId="77777777" w:rsidR="00D54383" w:rsidRDefault="00D54383" w:rsidP="002F319B">
      <w:pPr>
        <w:spacing w:after="0" w:line="240" w:lineRule="auto"/>
        <w:ind w:left="720" w:hanging="720"/>
        <w:rPr>
          <w:rFonts w:ascii="Arial" w:hAnsi="Arial" w:cs="Arial"/>
        </w:rPr>
      </w:pPr>
    </w:p>
    <w:p w14:paraId="1686F6C7" w14:textId="77777777" w:rsidR="00D54383" w:rsidRDefault="00D54383" w:rsidP="002F319B">
      <w:pPr>
        <w:spacing w:after="0" w:line="240" w:lineRule="auto"/>
        <w:ind w:left="720" w:hanging="720"/>
        <w:rPr>
          <w:rFonts w:ascii="Arial" w:hAnsi="Arial" w:cs="Arial"/>
        </w:rPr>
      </w:pPr>
      <w:r>
        <w:rPr>
          <w:rFonts w:ascii="Arial" w:hAnsi="Arial" w:cs="Arial"/>
        </w:rPr>
        <w:t xml:space="preserve">ZS: </w:t>
      </w:r>
      <w:r>
        <w:rPr>
          <w:rFonts w:ascii="Arial" w:hAnsi="Arial" w:cs="Arial"/>
        </w:rPr>
        <w:tab/>
        <w:t>Sorry, who’s Wendy?</w:t>
      </w:r>
    </w:p>
    <w:p w14:paraId="2831BFC1" w14:textId="77777777" w:rsidR="00D54383" w:rsidRDefault="00D54383" w:rsidP="002F319B">
      <w:pPr>
        <w:spacing w:after="0" w:line="240" w:lineRule="auto"/>
        <w:ind w:left="720" w:hanging="720"/>
        <w:rPr>
          <w:rFonts w:ascii="Arial" w:hAnsi="Arial" w:cs="Arial"/>
        </w:rPr>
      </w:pPr>
    </w:p>
    <w:p w14:paraId="4FEBC2BE" w14:textId="38D3A433" w:rsidR="00951B0F" w:rsidRDefault="00D54383" w:rsidP="00D54383">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W</w:t>
      </w:r>
      <w:r>
        <w:rPr>
          <w:rFonts w:ascii="Arial" w:hAnsi="Arial" w:cs="Arial"/>
        </w:rPr>
        <w:t>endy</w:t>
      </w:r>
      <w:r w:rsidR="00AC6843" w:rsidRPr="00A85E08">
        <w:rPr>
          <w:rFonts w:ascii="Arial" w:hAnsi="Arial" w:cs="Arial"/>
        </w:rPr>
        <w:t xml:space="preserve"> is involved in</w:t>
      </w:r>
      <w:r>
        <w:rPr>
          <w:rFonts w:ascii="Arial" w:hAnsi="Arial" w:cs="Arial"/>
        </w:rPr>
        <w:t xml:space="preserve"> P</w:t>
      </w:r>
      <w:r w:rsidR="00AC6843" w:rsidRPr="00A85E08">
        <w:rPr>
          <w:rFonts w:ascii="Arial" w:hAnsi="Arial" w:cs="Arial"/>
        </w:rPr>
        <w:t>ride</w:t>
      </w:r>
      <w:r>
        <w:rPr>
          <w:rFonts w:ascii="Arial" w:hAnsi="Arial" w:cs="Arial"/>
        </w:rPr>
        <w:t xml:space="preserve">. </w:t>
      </w:r>
      <w:r w:rsidR="00AC6843" w:rsidRPr="00A85E08">
        <w:rPr>
          <w:rFonts w:ascii="Arial" w:hAnsi="Arial" w:cs="Arial"/>
        </w:rPr>
        <w:t>I was trying to remember last name,</w:t>
      </w:r>
      <w:r>
        <w:rPr>
          <w:rFonts w:ascii="Arial" w:hAnsi="Arial" w:cs="Arial"/>
        </w:rPr>
        <w:t xml:space="preserve"> (looks to camera) I’m sorry, </w:t>
      </w:r>
      <w:r w:rsidR="00AC6843" w:rsidRPr="00A85E08">
        <w:rPr>
          <w:rFonts w:ascii="Arial" w:hAnsi="Arial" w:cs="Arial"/>
        </w:rPr>
        <w:t>Wendy</w:t>
      </w:r>
      <w:r>
        <w:rPr>
          <w:rFonts w:ascii="Arial" w:hAnsi="Arial" w:cs="Arial"/>
        </w:rPr>
        <w:t>.</w:t>
      </w:r>
      <w:r w:rsidR="00AC6843" w:rsidRPr="00A85E08">
        <w:rPr>
          <w:rFonts w:ascii="Arial" w:hAnsi="Arial" w:cs="Arial"/>
        </w:rPr>
        <w:t xml:space="preserve"> I can't remember what it was. But she worked </w:t>
      </w:r>
      <w:r w:rsidR="001D78D8">
        <w:rPr>
          <w:rFonts w:ascii="Arial" w:hAnsi="Arial" w:cs="Arial"/>
        </w:rPr>
        <w:t>d</w:t>
      </w:r>
      <w:r w:rsidR="00AC6843" w:rsidRPr="00A85E08">
        <w:rPr>
          <w:rFonts w:ascii="Arial" w:hAnsi="Arial" w:cs="Arial"/>
        </w:rPr>
        <w:t>owntown</w:t>
      </w:r>
      <w:r>
        <w:rPr>
          <w:rFonts w:ascii="Arial" w:hAnsi="Arial" w:cs="Arial"/>
        </w:rPr>
        <w:t>,</w:t>
      </w:r>
      <w:r w:rsidR="00AC6843" w:rsidRPr="00A85E08">
        <w:rPr>
          <w:rFonts w:ascii="Arial" w:hAnsi="Arial" w:cs="Arial"/>
        </w:rPr>
        <w:t xml:space="preserve"> and she worked next to the bike sho</w:t>
      </w:r>
      <w:r>
        <w:rPr>
          <w:rFonts w:ascii="Arial" w:hAnsi="Arial" w:cs="Arial"/>
        </w:rPr>
        <w:t>p. I</w:t>
      </w:r>
      <w:r w:rsidR="00AC6843" w:rsidRPr="00A85E08">
        <w:rPr>
          <w:rFonts w:ascii="Arial" w:hAnsi="Arial" w:cs="Arial"/>
        </w:rPr>
        <w:t xml:space="preserve">nside the bike shop, </w:t>
      </w:r>
      <w:r>
        <w:rPr>
          <w:rFonts w:ascii="Arial" w:hAnsi="Arial" w:cs="Arial"/>
        </w:rPr>
        <w:t>she had a</w:t>
      </w:r>
      <w:r w:rsidR="00AC6843" w:rsidRPr="00A85E08">
        <w:rPr>
          <w:rFonts w:ascii="Arial" w:hAnsi="Arial" w:cs="Arial"/>
        </w:rPr>
        <w:t xml:space="preserve"> place </w:t>
      </w:r>
      <w:r>
        <w:rPr>
          <w:rFonts w:ascii="Arial" w:hAnsi="Arial" w:cs="Arial"/>
        </w:rPr>
        <w:t>that sold</w:t>
      </w:r>
      <w:r w:rsidR="00AC6843" w:rsidRPr="00A85E08">
        <w:rPr>
          <w:rFonts w:ascii="Arial" w:hAnsi="Arial" w:cs="Arial"/>
        </w:rPr>
        <w:t xml:space="preserve"> secondhand camping equipment and things like that. And when Ted</w:t>
      </w:r>
      <w:r>
        <w:rPr>
          <w:rFonts w:ascii="Arial" w:hAnsi="Arial" w:cs="Arial"/>
        </w:rPr>
        <w:t xml:space="preserve"> </w:t>
      </w:r>
      <w:r w:rsidR="00AC6843" w:rsidRPr="00A85E08">
        <w:rPr>
          <w:rFonts w:ascii="Arial" w:hAnsi="Arial" w:cs="Arial"/>
        </w:rPr>
        <w:t xml:space="preserve">wasn't able to do much with </w:t>
      </w:r>
      <w:r>
        <w:rPr>
          <w:rFonts w:ascii="Arial" w:hAnsi="Arial" w:cs="Arial"/>
        </w:rPr>
        <w:t>P</w:t>
      </w:r>
      <w:r w:rsidR="00AC6843" w:rsidRPr="00A85E08">
        <w:rPr>
          <w:rFonts w:ascii="Arial" w:hAnsi="Arial" w:cs="Arial"/>
        </w:rPr>
        <w:t>ride</w:t>
      </w:r>
      <w:r>
        <w:rPr>
          <w:rFonts w:ascii="Arial" w:hAnsi="Arial" w:cs="Arial"/>
        </w:rPr>
        <w:t xml:space="preserve"> anymore</w:t>
      </w:r>
      <w:r w:rsidR="00AC6843" w:rsidRPr="00A85E08">
        <w:rPr>
          <w:rFonts w:ascii="Arial" w:hAnsi="Arial" w:cs="Arial"/>
        </w:rPr>
        <w:t xml:space="preserve">, </w:t>
      </w:r>
      <w:r>
        <w:rPr>
          <w:rFonts w:ascii="Arial" w:hAnsi="Arial" w:cs="Arial"/>
        </w:rPr>
        <w:t>Wendy</w:t>
      </w:r>
      <w:r w:rsidR="00AC6843" w:rsidRPr="00A85E08">
        <w:rPr>
          <w:rFonts w:ascii="Arial" w:hAnsi="Arial" w:cs="Arial"/>
        </w:rPr>
        <w:t xml:space="preserve"> got involved. And she put on Pride last year, and it was very successful. And</w:t>
      </w:r>
      <w:r>
        <w:rPr>
          <w:rFonts w:ascii="Arial" w:hAnsi="Arial" w:cs="Arial"/>
        </w:rPr>
        <w:t xml:space="preserve"> </w:t>
      </w:r>
      <w:r w:rsidR="00AC6843" w:rsidRPr="00A85E08">
        <w:rPr>
          <w:rFonts w:ascii="Arial" w:hAnsi="Arial" w:cs="Arial"/>
        </w:rPr>
        <w:t xml:space="preserve">she got an </w:t>
      </w:r>
      <w:r>
        <w:rPr>
          <w:rFonts w:ascii="Arial" w:hAnsi="Arial" w:cs="Arial"/>
        </w:rPr>
        <w:t>U</w:t>
      </w:r>
      <w:r w:rsidR="00AC6843" w:rsidRPr="00A85E08">
        <w:rPr>
          <w:rFonts w:ascii="Arial" w:hAnsi="Arial" w:cs="Arial"/>
        </w:rPr>
        <w:t xml:space="preserve">ndercurrent </w:t>
      </w:r>
      <w:r>
        <w:rPr>
          <w:rFonts w:ascii="Arial" w:hAnsi="Arial" w:cs="Arial"/>
        </w:rPr>
        <w:t>A</w:t>
      </w:r>
      <w:r w:rsidR="00AC6843" w:rsidRPr="00A85E08">
        <w:rPr>
          <w:rFonts w:ascii="Arial" w:hAnsi="Arial" w:cs="Arial"/>
        </w:rPr>
        <w:t>ward</w:t>
      </w:r>
      <w:r>
        <w:rPr>
          <w:rFonts w:ascii="Arial" w:hAnsi="Arial" w:cs="Arial"/>
        </w:rPr>
        <w:t>. T</w:t>
      </w:r>
      <w:r w:rsidR="00AC6843" w:rsidRPr="00A85E08">
        <w:rPr>
          <w:rFonts w:ascii="Arial" w:hAnsi="Arial" w:cs="Arial"/>
        </w:rPr>
        <w:t xml:space="preserve">he </w:t>
      </w:r>
      <w:r w:rsidR="002B130F">
        <w:rPr>
          <w:rFonts w:ascii="Arial" w:hAnsi="Arial" w:cs="Arial"/>
        </w:rPr>
        <w:t>C</w:t>
      </w:r>
      <w:r w:rsidR="00AC6843" w:rsidRPr="00A85E08">
        <w:rPr>
          <w:rFonts w:ascii="Arial" w:hAnsi="Arial" w:cs="Arial"/>
        </w:rPr>
        <w:t xml:space="preserve">urrent gives these </w:t>
      </w:r>
      <w:r>
        <w:rPr>
          <w:rFonts w:ascii="Arial" w:hAnsi="Arial" w:cs="Arial"/>
        </w:rPr>
        <w:t>awards</w:t>
      </w:r>
      <w:r w:rsidR="00AC6843" w:rsidRPr="00A85E08">
        <w:rPr>
          <w:rFonts w:ascii="Arial" w:hAnsi="Arial" w:cs="Arial"/>
        </w:rPr>
        <w:t xml:space="preserve"> for people who did really good thing</w:t>
      </w:r>
      <w:r>
        <w:rPr>
          <w:rFonts w:ascii="Arial" w:hAnsi="Arial" w:cs="Arial"/>
        </w:rPr>
        <w:t xml:space="preserve">s </w:t>
      </w:r>
      <w:r w:rsidR="00AC6843" w:rsidRPr="00A85E08">
        <w:rPr>
          <w:rFonts w:ascii="Arial" w:hAnsi="Arial" w:cs="Arial"/>
        </w:rPr>
        <w:t xml:space="preserve">in the area, and </w:t>
      </w:r>
      <w:r>
        <w:rPr>
          <w:rFonts w:ascii="Arial" w:hAnsi="Arial" w:cs="Arial"/>
        </w:rPr>
        <w:t>Wendy won an award for that</w:t>
      </w:r>
      <w:r w:rsidR="00AC6843" w:rsidRPr="00A85E08">
        <w:rPr>
          <w:rFonts w:ascii="Arial" w:hAnsi="Arial" w:cs="Arial"/>
        </w:rPr>
        <w:t xml:space="preserve">. And I think this year is going to be </w:t>
      </w:r>
      <w:r>
        <w:rPr>
          <w:rFonts w:ascii="Arial" w:hAnsi="Arial" w:cs="Arial"/>
        </w:rPr>
        <w:t xml:space="preserve">even </w:t>
      </w:r>
      <w:r w:rsidR="00AC6843" w:rsidRPr="00A85E08">
        <w:rPr>
          <w:rFonts w:ascii="Arial" w:hAnsi="Arial" w:cs="Arial"/>
        </w:rPr>
        <w:t xml:space="preserve">better. I think there's going to be a </w:t>
      </w:r>
      <w:r>
        <w:rPr>
          <w:rFonts w:ascii="Arial" w:hAnsi="Arial" w:cs="Arial"/>
        </w:rPr>
        <w:t>P</w:t>
      </w:r>
      <w:r w:rsidR="00AC6843" w:rsidRPr="00A85E08">
        <w:rPr>
          <w:rFonts w:ascii="Arial" w:hAnsi="Arial" w:cs="Arial"/>
        </w:rPr>
        <w:t xml:space="preserve">ride parade and things like that. </w:t>
      </w:r>
    </w:p>
    <w:p w14:paraId="28E59E1F" w14:textId="77777777" w:rsidR="00951B0F" w:rsidRDefault="00951B0F" w:rsidP="00D54383">
      <w:pPr>
        <w:spacing w:after="0" w:line="240" w:lineRule="auto"/>
        <w:ind w:left="720" w:hanging="720"/>
        <w:rPr>
          <w:rFonts w:ascii="Arial" w:hAnsi="Arial" w:cs="Arial"/>
        </w:rPr>
      </w:pPr>
    </w:p>
    <w:p w14:paraId="685C845E" w14:textId="5E5BCA8E" w:rsidR="009374C1" w:rsidRPr="00B120C0" w:rsidRDefault="00951B0F" w:rsidP="00D54383">
      <w:pPr>
        <w:spacing w:after="0" w:line="240" w:lineRule="auto"/>
        <w:ind w:left="720" w:hanging="720"/>
        <w:rPr>
          <w:rFonts w:ascii="Arial" w:hAnsi="Arial" w:cs="Arial"/>
        </w:rPr>
      </w:pPr>
      <w:r w:rsidRPr="00B120C0">
        <w:rPr>
          <w:rFonts w:ascii="Arial" w:hAnsi="Arial" w:cs="Arial"/>
        </w:rPr>
        <w:t xml:space="preserve">OI2: </w:t>
      </w:r>
      <w:r w:rsidRPr="00B120C0">
        <w:rPr>
          <w:rFonts w:ascii="Arial" w:hAnsi="Arial" w:cs="Arial"/>
        </w:rPr>
        <w:tab/>
        <w:t xml:space="preserve">She’s a grad student at UL. </w:t>
      </w:r>
    </w:p>
    <w:p w14:paraId="404EF78B" w14:textId="77777777" w:rsidR="009374C1" w:rsidRPr="00A85E08" w:rsidRDefault="009374C1" w:rsidP="00954F9F">
      <w:pPr>
        <w:spacing w:after="0" w:line="240" w:lineRule="auto"/>
        <w:rPr>
          <w:rFonts w:ascii="Arial" w:hAnsi="Arial" w:cs="Arial"/>
        </w:rPr>
      </w:pPr>
    </w:p>
    <w:p w14:paraId="590B08CF" w14:textId="2FECF85C" w:rsidR="009374C1" w:rsidRPr="00A85E08" w:rsidRDefault="00951B0F" w:rsidP="00951B0F">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26619D">
        <w:rPr>
          <w:rFonts w:ascii="Arial" w:hAnsi="Arial" w:cs="Arial"/>
        </w:rPr>
        <w:t>Apparently,</w:t>
      </w:r>
      <w:r>
        <w:rPr>
          <w:rFonts w:ascii="Arial" w:hAnsi="Arial" w:cs="Arial"/>
        </w:rPr>
        <w:t xml:space="preserve"> she’s a grad student at UL,</w:t>
      </w:r>
      <w:r w:rsidR="00AC6843" w:rsidRPr="00A85E08">
        <w:rPr>
          <w:rFonts w:ascii="Arial" w:hAnsi="Arial" w:cs="Arial"/>
        </w:rPr>
        <w:t xml:space="preserve"> so </w:t>
      </w:r>
      <w:r>
        <w:rPr>
          <w:rFonts w:ascii="Arial" w:hAnsi="Arial" w:cs="Arial"/>
        </w:rPr>
        <w:t>she’s a</w:t>
      </w:r>
      <w:r w:rsidR="00AC6843" w:rsidRPr="00A85E08">
        <w:rPr>
          <w:rFonts w:ascii="Arial" w:hAnsi="Arial" w:cs="Arial"/>
        </w:rPr>
        <w:t xml:space="preserve"> really sweet lady. And so yeah, I see some people getting involved and trying to make things better. And she's getting other people involved</w:t>
      </w:r>
      <w:r>
        <w:rPr>
          <w:rFonts w:ascii="Arial" w:hAnsi="Arial" w:cs="Arial"/>
        </w:rPr>
        <w:t xml:space="preserve"> t</w:t>
      </w:r>
      <w:r w:rsidR="00AC6843" w:rsidRPr="00A85E08">
        <w:rPr>
          <w:rFonts w:ascii="Arial" w:hAnsi="Arial" w:cs="Arial"/>
        </w:rPr>
        <w:t>hat weren't like</w:t>
      </w:r>
      <w:r>
        <w:rPr>
          <w:rFonts w:ascii="Arial" w:hAnsi="Arial" w:cs="Arial"/>
        </w:rPr>
        <w:t xml:space="preserve"> [involved </w:t>
      </w:r>
      <w:r w:rsidR="0026619D">
        <w:rPr>
          <w:rFonts w:ascii="Arial" w:hAnsi="Arial" w:cs="Arial"/>
        </w:rPr>
        <w:t>before] …</w:t>
      </w:r>
      <w:r>
        <w:rPr>
          <w:rFonts w:ascii="Arial" w:hAnsi="Arial" w:cs="Arial"/>
        </w:rPr>
        <w:t xml:space="preserve"> Like </w:t>
      </w:r>
      <w:r w:rsidR="00AC6843" w:rsidRPr="00A85E08">
        <w:rPr>
          <w:rFonts w:ascii="Arial" w:hAnsi="Arial" w:cs="Arial"/>
        </w:rPr>
        <w:t>I'd never really got</w:t>
      </w:r>
      <w:r>
        <w:rPr>
          <w:rFonts w:ascii="Arial" w:hAnsi="Arial" w:cs="Arial"/>
        </w:rPr>
        <w:t>ten</w:t>
      </w:r>
      <w:r w:rsidR="00AC6843" w:rsidRPr="00A85E08">
        <w:rPr>
          <w:rFonts w:ascii="Arial" w:hAnsi="Arial" w:cs="Arial"/>
        </w:rPr>
        <w:t xml:space="preserve"> involved. I'</w:t>
      </w:r>
      <w:r>
        <w:rPr>
          <w:rFonts w:ascii="Arial" w:hAnsi="Arial" w:cs="Arial"/>
        </w:rPr>
        <w:t>d</w:t>
      </w:r>
      <w:r w:rsidR="00AC6843" w:rsidRPr="00A85E08">
        <w:rPr>
          <w:rFonts w:ascii="Arial" w:hAnsi="Arial" w:cs="Arial"/>
        </w:rPr>
        <w:t xml:space="preserve"> never been to a </w:t>
      </w:r>
      <w:r>
        <w:rPr>
          <w:rFonts w:ascii="Arial" w:hAnsi="Arial" w:cs="Arial"/>
        </w:rPr>
        <w:t>Pride</w:t>
      </w:r>
      <w:r w:rsidR="00AC6843" w:rsidRPr="00A85E08">
        <w:rPr>
          <w:rFonts w:ascii="Arial" w:hAnsi="Arial" w:cs="Arial"/>
        </w:rPr>
        <w:t xml:space="preserve"> before in Lafayette</w:t>
      </w:r>
      <w:r>
        <w:rPr>
          <w:rFonts w:ascii="Arial" w:hAnsi="Arial" w:cs="Arial"/>
        </w:rPr>
        <w:t xml:space="preserve">. </w:t>
      </w:r>
      <w:r w:rsidR="00AC6843" w:rsidRPr="00A85E08">
        <w:rPr>
          <w:rFonts w:ascii="Arial" w:hAnsi="Arial" w:cs="Arial"/>
        </w:rPr>
        <w:t>I've</w:t>
      </w:r>
      <w:r>
        <w:rPr>
          <w:rFonts w:ascii="Arial" w:hAnsi="Arial" w:cs="Arial"/>
        </w:rPr>
        <w:t xml:space="preserve"> </w:t>
      </w:r>
      <w:r w:rsidR="00AC6843" w:rsidRPr="00A85E08">
        <w:rPr>
          <w:rFonts w:ascii="Arial" w:hAnsi="Arial" w:cs="Arial"/>
        </w:rPr>
        <w:t>been</w:t>
      </w:r>
      <w:r w:rsidR="002B130F">
        <w:rPr>
          <w:rFonts w:ascii="Arial" w:hAnsi="Arial" w:cs="Arial"/>
        </w:rPr>
        <w:t xml:space="preserve"> [to Pride]</w:t>
      </w:r>
      <w:r w:rsidR="00AC6843" w:rsidRPr="00A85E08">
        <w:rPr>
          <w:rFonts w:ascii="Arial" w:hAnsi="Arial" w:cs="Arial"/>
        </w:rPr>
        <w:t xml:space="preserve"> out of town</w:t>
      </w:r>
      <w:r>
        <w:rPr>
          <w:rFonts w:ascii="Arial" w:hAnsi="Arial" w:cs="Arial"/>
        </w:rPr>
        <w:t>, but not in Lafayette</w:t>
      </w:r>
      <w:r w:rsidR="00AC6843" w:rsidRPr="00A85E08">
        <w:rPr>
          <w:rFonts w:ascii="Arial" w:hAnsi="Arial" w:cs="Arial"/>
        </w:rPr>
        <w:t>. But so yeah, there are some positive things happening.</w:t>
      </w:r>
    </w:p>
    <w:p w14:paraId="56B74800" w14:textId="77777777" w:rsidR="00951B0F" w:rsidRDefault="00951B0F" w:rsidP="00954F9F">
      <w:pPr>
        <w:spacing w:after="0" w:line="240" w:lineRule="auto"/>
        <w:rPr>
          <w:rFonts w:ascii="Arial" w:hAnsi="Arial" w:cs="Arial"/>
        </w:rPr>
      </w:pPr>
    </w:p>
    <w:p w14:paraId="598CD680" w14:textId="77777777" w:rsidR="00951B0F" w:rsidRDefault="00951B0F" w:rsidP="00954F9F">
      <w:pPr>
        <w:spacing w:after="0" w:line="240" w:lineRule="auto"/>
        <w:rPr>
          <w:rFonts w:ascii="Arial" w:hAnsi="Arial" w:cs="Arial"/>
        </w:rPr>
      </w:pPr>
      <w:r>
        <w:rPr>
          <w:rFonts w:ascii="Arial" w:hAnsi="Arial" w:cs="Arial"/>
        </w:rPr>
        <w:t xml:space="preserve">KF: </w:t>
      </w:r>
      <w:r>
        <w:rPr>
          <w:rFonts w:ascii="Arial" w:hAnsi="Arial" w:cs="Arial"/>
        </w:rPr>
        <w:tab/>
        <w:t>Does</w:t>
      </w:r>
      <w:r w:rsidR="00AC6843" w:rsidRPr="00A85E08">
        <w:rPr>
          <w:rFonts w:ascii="Arial" w:hAnsi="Arial" w:cs="Arial"/>
        </w:rPr>
        <w:t xml:space="preserve"> she own</w:t>
      </w:r>
      <w:r>
        <w:rPr>
          <w:rFonts w:ascii="Arial" w:hAnsi="Arial" w:cs="Arial"/>
        </w:rPr>
        <w:t xml:space="preserve"> the</w:t>
      </w:r>
      <w:r w:rsidR="00AC6843" w:rsidRPr="00A85E08">
        <w:rPr>
          <w:rFonts w:ascii="Arial" w:hAnsi="Arial" w:cs="Arial"/>
        </w:rPr>
        <w:t xml:space="preserve"> bike shop</w:t>
      </w:r>
      <w:r>
        <w:rPr>
          <w:rFonts w:ascii="Arial" w:hAnsi="Arial" w:cs="Arial"/>
        </w:rPr>
        <w:t>?</w:t>
      </w:r>
    </w:p>
    <w:p w14:paraId="2CA99052" w14:textId="77777777" w:rsidR="00951B0F" w:rsidRDefault="00951B0F" w:rsidP="00954F9F">
      <w:pPr>
        <w:spacing w:after="0" w:line="240" w:lineRule="auto"/>
        <w:rPr>
          <w:rFonts w:ascii="Arial" w:hAnsi="Arial" w:cs="Arial"/>
        </w:rPr>
      </w:pPr>
    </w:p>
    <w:p w14:paraId="2CB0E7C6" w14:textId="49D974FA" w:rsidR="009374C1" w:rsidRPr="00A85E08" w:rsidRDefault="00951B0F" w:rsidP="00951B0F">
      <w:pPr>
        <w:spacing w:after="0" w:line="240" w:lineRule="auto"/>
        <w:ind w:left="720" w:hanging="720"/>
        <w:rPr>
          <w:rFonts w:ascii="Arial" w:hAnsi="Arial" w:cs="Arial"/>
        </w:rPr>
      </w:pPr>
      <w:r>
        <w:rPr>
          <w:rFonts w:ascii="Arial" w:hAnsi="Arial" w:cs="Arial"/>
        </w:rPr>
        <w:t xml:space="preserve">ML: </w:t>
      </w:r>
      <w:r>
        <w:rPr>
          <w:rFonts w:ascii="Arial" w:hAnsi="Arial" w:cs="Arial"/>
        </w:rPr>
        <w:tab/>
        <w:t>No,</w:t>
      </w:r>
      <w:r w:rsidR="00AC6843" w:rsidRPr="00A85E08">
        <w:rPr>
          <w:rFonts w:ascii="Arial" w:hAnsi="Arial" w:cs="Arial"/>
        </w:rPr>
        <w:t xml:space="preserve"> Megan o</w:t>
      </w:r>
      <w:r>
        <w:rPr>
          <w:rFonts w:ascii="Arial" w:hAnsi="Arial" w:cs="Arial"/>
        </w:rPr>
        <w:t>wned</w:t>
      </w:r>
      <w:r w:rsidR="00AC6843" w:rsidRPr="00A85E08">
        <w:rPr>
          <w:rFonts w:ascii="Arial" w:hAnsi="Arial" w:cs="Arial"/>
        </w:rPr>
        <w:t xml:space="preserve"> the bike </w:t>
      </w:r>
      <w:r w:rsidR="0026619D" w:rsidRPr="00A85E08">
        <w:rPr>
          <w:rFonts w:ascii="Arial" w:hAnsi="Arial" w:cs="Arial"/>
        </w:rPr>
        <w:t>shop,</w:t>
      </w:r>
      <w:r w:rsidR="00AC6843" w:rsidRPr="00A85E08">
        <w:rPr>
          <w:rFonts w:ascii="Arial" w:hAnsi="Arial" w:cs="Arial"/>
        </w:rPr>
        <w:t xml:space="preserve"> and she had the shop</w:t>
      </w:r>
      <w:r>
        <w:rPr>
          <w:rFonts w:ascii="Arial" w:hAnsi="Arial" w:cs="Arial"/>
        </w:rPr>
        <w:t xml:space="preserve"> inside, on</w:t>
      </w:r>
      <w:r w:rsidR="00AC6843" w:rsidRPr="00A85E08">
        <w:rPr>
          <w:rFonts w:ascii="Arial" w:hAnsi="Arial" w:cs="Arial"/>
        </w:rPr>
        <w:t xml:space="preserve"> the other side </w:t>
      </w:r>
      <w:r>
        <w:rPr>
          <w:rFonts w:ascii="Arial" w:hAnsi="Arial" w:cs="Arial"/>
        </w:rPr>
        <w:t>with</w:t>
      </w:r>
      <w:r w:rsidR="00AC6843" w:rsidRPr="00A85E08">
        <w:rPr>
          <w:rFonts w:ascii="Arial" w:hAnsi="Arial" w:cs="Arial"/>
        </w:rPr>
        <w:t xml:space="preserve"> the camping equipment.</w:t>
      </w:r>
    </w:p>
    <w:p w14:paraId="19B8574C" w14:textId="77777777" w:rsidR="009374C1" w:rsidRPr="00A85E08" w:rsidRDefault="009374C1" w:rsidP="00954F9F">
      <w:pPr>
        <w:spacing w:after="0" w:line="240" w:lineRule="auto"/>
        <w:rPr>
          <w:rFonts w:ascii="Arial" w:hAnsi="Arial" w:cs="Arial"/>
        </w:rPr>
      </w:pPr>
    </w:p>
    <w:p w14:paraId="3CCF5E06" w14:textId="4060ABF4" w:rsidR="009374C1" w:rsidRPr="00B120C0" w:rsidRDefault="00951B0F" w:rsidP="00954F9F">
      <w:pPr>
        <w:spacing w:after="0" w:line="240" w:lineRule="auto"/>
        <w:rPr>
          <w:rFonts w:ascii="Arial" w:hAnsi="Arial" w:cs="Arial"/>
        </w:rPr>
      </w:pPr>
      <w:r w:rsidRPr="00B120C0">
        <w:rPr>
          <w:rFonts w:ascii="Arial" w:hAnsi="Arial" w:cs="Arial"/>
        </w:rPr>
        <w:t xml:space="preserve">OI2: </w:t>
      </w:r>
      <w:r w:rsidRPr="00B120C0">
        <w:rPr>
          <w:rFonts w:ascii="Arial" w:hAnsi="Arial" w:cs="Arial"/>
        </w:rPr>
        <w:tab/>
      </w:r>
      <w:r w:rsidR="00AC6843" w:rsidRPr="00B120C0">
        <w:rPr>
          <w:rFonts w:ascii="Arial" w:hAnsi="Arial" w:cs="Arial"/>
        </w:rPr>
        <w:t>She closed her shop.</w:t>
      </w:r>
    </w:p>
    <w:p w14:paraId="7A56CEF0" w14:textId="77777777" w:rsidR="009374C1" w:rsidRPr="00A85E08" w:rsidRDefault="009374C1" w:rsidP="00954F9F">
      <w:pPr>
        <w:spacing w:after="0" w:line="240" w:lineRule="auto"/>
        <w:rPr>
          <w:rFonts w:ascii="Arial" w:hAnsi="Arial" w:cs="Arial"/>
        </w:rPr>
      </w:pPr>
    </w:p>
    <w:p w14:paraId="15E471A1" w14:textId="50DF46AE" w:rsidR="009374C1" w:rsidRPr="00A85E08" w:rsidRDefault="00951B0F" w:rsidP="00954F9F">
      <w:pPr>
        <w:spacing w:after="0" w:line="240" w:lineRule="auto"/>
        <w:rPr>
          <w:rFonts w:ascii="Arial" w:hAnsi="Arial" w:cs="Arial"/>
        </w:rPr>
      </w:pPr>
      <w:r>
        <w:rPr>
          <w:rFonts w:ascii="Arial" w:hAnsi="Arial" w:cs="Arial"/>
        </w:rPr>
        <w:t xml:space="preserve">KF: </w:t>
      </w:r>
      <w:r>
        <w:rPr>
          <w:rFonts w:ascii="Arial" w:hAnsi="Arial" w:cs="Arial"/>
        </w:rPr>
        <w:tab/>
        <w:t xml:space="preserve">Oh, I was gonna say, I didn’t know about that. </w:t>
      </w:r>
    </w:p>
    <w:p w14:paraId="77E7E30F" w14:textId="77777777" w:rsidR="009374C1" w:rsidRPr="00A85E08" w:rsidRDefault="009374C1" w:rsidP="00954F9F">
      <w:pPr>
        <w:spacing w:after="0" w:line="240" w:lineRule="auto"/>
        <w:rPr>
          <w:rFonts w:ascii="Arial" w:hAnsi="Arial" w:cs="Arial"/>
        </w:rPr>
      </w:pPr>
    </w:p>
    <w:p w14:paraId="0243D668" w14:textId="3100B112" w:rsidR="00A328C6" w:rsidRDefault="00951B0F" w:rsidP="00A328C6">
      <w:pPr>
        <w:spacing w:after="0" w:line="240" w:lineRule="auto"/>
        <w:ind w:left="720" w:hanging="720"/>
        <w:rPr>
          <w:rFonts w:ascii="Arial" w:hAnsi="Arial" w:cs="Arial"/>
        </w:rPr>
      </w:pPr>
      <w:r>
        <w:rPr>
          <w:rFonts w:ascii="Arial" w:hAnsi="Arial" w:cs="Arial"/>
        </w:rPr>
        <w:t xml:space="preserve">OI2: </w:t>
      </w:r>
      <w:r>
        <w:rPr>
          <w:rFonts w:ascii="Arial" w:hAnsi="Arial" w:cs="Arial"/>
        </w:rPr>
        <w:tab/>
        <w:t>Well, she had a lot of flak from s</w:t>
      </w:r>
      <w:r w:rsidR="00AC6843" w:rsidRPr="00A85E08">
        <w:rPr>
          <w:rFonts w:ascii="Arial" w:hAnsi="Arial" w:cs="Arial"/>
        </w:rPr>
        <w:t xml:space="preserve">traight people like opening the door and screaming at </w:t>
      </w:r>
      <w:r w:rsidR="00A328C6">
        <w:rPr>
          <w:rFonts w:ascii="Arial" w:hAnsi="Arial" w:cs="Arial"/>
        </w:rPr>
        <w:t>the</w:t>
      </w:r>
      <w:r w:rsidR="00AC6843" w:rsidRPr="00A85E08">
        <w:rPr>
          <w:rFonts w:ascii="Arial" w:hAnsi="Arial" w:cs="Arial"/>
        </w:rPr>
        <w:t>m because they had gay flags hanging in there</w:t>
      </w:r>
      <w:r w:rsidR="00A328C6">
        <w:rPr>
          <w:rFonts w:ascii="Arial" w:hAnsi="Arial" w:cs="Arial"/>
        </w:rPr>
        <w:t xml:space="preserve"> a</w:t>
      </w:r>
      <w:r w:rsidR="00AC6843" w:rsidRPr="00A85E08">
        <w:rPr>
          <w:rFonts w:ascii="Arial" w:hAnsi="Arial" w:cs="Arial"/>
        </w:rPr>
        <w:t>nd stuff like that. So</w:t>
      </w:r>
      <w:r w:rsidR="002B130F">
        <w:rPr>
          <w:rFonts w:ascii="Arial" w:hAnsi="Arial" w:cs="Arial"/>
        </w:rPr>
        <w:t>,</w:t>
      </w:r>
      <w:r w:rsidR="00AC6843" w:rsidRPr="00A85E08">
        <w:rPr>
          <w:rFonts w:ascii="Arial" w:hAnsi="Arial" w:cs="Arial"/>
        </w:rPr>
        <w:t xml:space="preserve"> </w:t>
      </w:r>
      <w:r w:rsidR="00A328C6">
        <w:rPr>
          <w:rFonts w:ascii="Arial" w:hAnsi="Arial" w:cs="Arial"/>
        </w:rPr>
        <w:t>Wendy’s the one</w:t>
      </w:r>
      <w:r w:rsidR="00AC6843" w:rsidRPr="00A85E08">
        <w:rPr>
          <w:rFonts w:ascii="Arial" w:hAnsi="Arial" w:cs="Arial"/>
        </w:rPr>
        <w:t xml:space="preserve"> to talk </w:t>
      </w:r>
      <w:r w:rsidR="00A328C6">
        <w:rPr>
          <w:rFonts w:ascii="Arial" w:hAnsi="Arial" w:cs="Arial"/>
        </w:rPr>
        <w:t xml:space="preserve">to </w:t>
      </w:r>
      <w:r w:rsidR="00AC6843" w:rsidRPr="00A85E08">
        <w:rPr>
          <w:rFonts w:ascii="Arial" w:hAnsi="Arial" w:cs="Arial"/>
        </w:rPr>
        <w:t xml:space="preserve">about people's attitudes here. </w:t>
      </w:r>
    </w:p>
    <w:p w14:paraId="2D1564EC" w14:textId="77777777" w:rsidR="00A328C6" w:rsidRDefault="00A328C6" w:rsidP="00A328C6">
      <w:pPr>
        <w:spacing w:after="0" w:line="240" w:lineRule="auto"/>
        <w:ind w:left="720" w:hanging="720"/>
        <w:rPr>
          <w:rFonts w:ascii="Arial" w:hAnsi="Arial" w:cs="Arial"/>
        </w:rPr>
      </w:pPr>
    </w:p>
    <w:p w14:paraId="352A5DD2" w14:textId="22349CAC" w:rsidR="00A328C6" w:rsidRDefault="00A328C6" w:rsidP="00A328C6">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 xml:space="preserve">Yeah, she would be </w:t>
      </w:r>
      <w:r>
        <w:rPr>
          <w:rFonts w:ascii="Arial" w:hAnsi="Arial" w:cs="Arial"/>
        </w:rPr>
        <w:t xml:space="preserve">a good one to talk to. </w:t>
      </w:r>
    </w:p>
    <w:p w14:paraId="72723EA1" w14:textId="77777777" w:rsidR="00A328C6" w:rsidRDefault="00A328C6" w:rsidP="00A328C6">
      <w:pPr>
        <w:spacing w:after="0" w:line="240" w:lineRule="auto"/>
        <w:ind w:left="720" w:hanging="720"/>
        <w:rPr>
          <w:rFonts w:ascii="Arial" w:hAnsi="Arial" w:cs="Arial"/>
        </w:rPr>
      </w:pPr>
    </w:p>
    <w:p w14:paraId="3F815F17" w14:textId="59C4182D" w:rsidR="00A328C6" w:rsidRDefault="00A328C6" w:rsidP="00A328C6">
      <w:pPr>
        <w:spacing w:after="0" w:line="240" w:lineRule="auto"/>
        <w:ind w:left="720" w:hanging="720"/>
        <w:rPr>
          <w:rFonts w:ascii="Arial" w:hAnsi="Arial" w:cs="Arial"/>
        </w:rPr>
      </w:pPr>
      <w:r>
        <w:rPr>
          <w:rFonts w:ascii="Arial" w:hAnsi="Arial" w:cs="Arial"/>
        </w:rPr>
        <w:t xml:space="preserve">KF: </w:t>
      </w:r>
      <w:r>
        <w:rPr>
          <w:rFonts w:ascii="Arial" w:hAnsi="Arial" w:cs="Arial"/>
        </w:rPr>
        <w:tab/>
        <w:t>Yeah,</w:t>
      </w:r>
      <w:r w:rsidR="00AC6843" w:rsidRPr="00A85E08">
        <w:rPr>
          <w:rFonts w:ascii="Arial" w:hAnsi="Arial" w:cs="Arial"/>
        </w:rPr>
        <w:t xml:space="preserve"> she might have different perspective</w:t>
      </w:r>
      <w:r>
        <w:rPr>
          <w:rFonts w:ascii="Arial" w:hAnsi="Arial" w:cs="Arial"/>
        </w:rPr>
        <w:t xml:space="preserve">, a different experience. </w:t>
      </w:r>
    </w:p>
    <w:p w14:paraId="52E05CB3" w14:textId="04511D84" w:rsidR="00A328C6" w:rsidRDefault="00A328C6" w:rsidP="00A328C6">
      <w:pPr>
        <w:spacing w:after="0" w:line="240" w:lineRule="auto"/>
        <w:ind w:left="720" w:hanging="720"/>
        <w:rPr>
          <w:rFonts w:ascii="Arial" w:hAnsi="Arial" w:cs="Arial"/>
        </w:rPr>
      </w:pPr>
    </w:p>
    <w:p w14:paraId="2AAE45EA" w14:textId="03A383E2" w:rsidR="009374C1" w:rsidRPr="00A85E08" w:rsidRDefault="00A328C6" w:rsidP="00A328C6">
      <w:pPr>
        <w:spacing w:after="0" w:line="240" w:lineRule="auto"/>
        <w:ind w:left="720" w:hanging="720"/>
        <w:rPr>
          <w:rFonts w:ascii="Arial" w:hAnsi="Arial" w:cs="Arial"/>
        </w:rPr>
      </w:pPr>
      <w:r>
        <w:rPr>
          <w:rFonts w:ascii="Arial" w:hAnsi="Arial" w:cs="Arial"/>
        </w:rPr>
        <w:lastRenderedPageBreak/>
        <w:t xml:space="preserve">OI2: </w:t>
      </w:r>
      <w:r>
        <w:rPr>
          <w:rFonts w:ascii="Arial" w:hAnsi="Arial" w:cs="Arial"/>
        </w:rPr>
        <w:tab/>
        <w:t>Yeah, a</w:t>
      </w:r>
      <w:r w:rsidR="00AC6843" w:rsidRPr="00A85E08">
        <w:rPr>
          <w:rFonts w:ascii="Arial" w:hAnsi="Arial" w:cs="Arial"/>
        </w:rPr>
        <w:t>nd I think in some way, she's a little extreme to the negative side</w:t>
      </w:r>
      <w:r>
        <w:rPr>
          <w:rFonts w:ascii="Arial" w:hAnsi="Arial" w:cs="Arial"/>
        </w:rPr>
        <w:t xml:space="preserve">, </w:t>
      </w:r>
      <w:r w:rsidR="00AC6843" w:rsidRPr="00A85E08">
        <w:rPr>
          <w:rFonts w:ascii="Arial" w:hAnsi="Arial" w:cs="Arial"/>
        </w:rPr>
        <w:t>not seeing</w:t>
      </w:r>
      <w:r>
        <w:rPr>
          <w:rFonts w:ascii="Arial" w:hAnsi="Arial" w:cs="Arial"/>
        </w:rPr>
        <w:t xml:space="preserve"> </w:t>
      </w:r>
      <w:r w:rsidR="00AC6843" w:rsidRPr="00A85E08">
        <w:rPr>
          <w:rFonts w:ascii="Arial" w:hAnsi="Arial" w:cs="Arial"/>
        </w:rPr>
        <w:t>how it's progressed</w:t>
      </w:r>
      <w:r>
        <w:rPr>
          <w:rFonts w:ascii="Arial" w:hAnsi="Arial" w:cs="Arial"/>
        </w:rPr>
        <w:t xml:space="preserve"> s</w:t>
      </w:r>
      <w:r w:rsidR="00AC6843" w:rsidRPr="00A85E08">
        <w:rPr>
          <w:rFonts w:ascii="Arial" w:hAnsi="Arial" w:cs="Arial"/>
        </w:rPr>
        <w:t>ince they were young</w:t>
      </w:r>
      <w:r>
        <w:rPr>
          <w:rFonts w:ascii="Arial" w:hAnsi="Arial" w:cs="Arial"/>
        </w:rPr>
        <w:t>.</w:t>
      </w:r>
    </w:p>
    <w:p w14:paraId="7ABCE85D" w14:textId="77777777" w:rsidR="009374C1" w:rsidRPr="00A85E08" w:rsidRDefault="009374C1" w:rsidP="00954F9F">
      <w:pPr>
        <w:spacing w:after="0" w:line="240" w:lineRule="auto"/>
        <w:rPr>
          <w:rFonts w:ascii="Arial" w:hAnsi="Arial" w:cs="Arial"/>
        </w:rPr>
      </w:pPr>
    </w:p>
    <w:p w14:paraId="5E88F3D4" w14:textId="46D7B516" w:rsidR="009374C1" w:rsidRPr="00A85E08" w:rsidRDefault="00A328C6" w:rsidP="00954F9F">
      <w:pPr>
        <w:spacing w:after="0" w:line="240" w:lineRule="auto"/>
        <w:rPr>
          <w:rFonts w:ascii="Arial" w:hAnsi="Arial" w:cs="Arial"/>
        </w:rPr>
      </w:pPr>
      <w:r>
        <w:rPr>
          <w:rFonts w:ascii="Arial" w:hAnsi="Arial" w:cs="Arial"/>
        </w:rPr>
        <w:t xml:space="preserve">ZS: </w:t>
      </w:r>
      <w:r>
        <w:rPr>
          <w:rFonts w:ascii="Arial" w:hAnsi="Arial" w:cs="Arial"/>
        </w:rPr>
        <w:tab/>
      </w:r>
      <w:r w:rsidR="00AC6843" w:rsidRPr="00A85E08">
        <w:rPr>
          <w:rFonts w:ascii="Arial" w:hAnsi="Arial" w:cs="Arial"/>
        </w:rPr>
        <w:t>Is there anything else that we haven't spoken about yet that feels important to discuss?</w:t>
      </w:r>
    </w:p>
    <w:p w14:paraId="13EB32F6" w14:textId="77777777" w:rsidR="00A328C6" w:rsidRDefault="00A328C6" w:rsidP="00954F9F">
      <w:pPr>
        <w:spacing w:after="0" w:line="240" w:lineRule="auto"/>
        <w:rPr>
          <w:rFonts w:ascii="Arial" w:hAnsi="Arial" w:cs="Arial"/>
        </w:rPr>
      </w:pPr>
    </w:p>
    <w:p w14:paraId="2E5CFC22" w14:textId="55163777" w:rsidR="009374C1" w:rsidRPr="00A85E08" w:rsidRDefault="00A328C6" w:rsidP="00A328C6">
      <w:pPr>
        <w:spacing w:after="0" w:line="240" w:lineRule="auto"/>
        <w:ind w:left="720" w:hanging="720"/>
        <w:rPr>
          <w:rFonts w:ascii="Arial" w:hAnsi="Arial" w:cs="Arial"/>
        </w:rPr>
      </w:pPr>
      <w:r>
        <w:rPr>
          <w:rFonts w:ascii="Arial" w:hAnsi="Arial" w:cs="Arial"/>
        </w:rPr>
        <w:t xml:space="preserve">OI2: </w:t>
      </w:r>
      <w:r>
        <w:rPr>
          <w:rFonts w:ascii="Arial" w:hAnsi="Arial" w:cs="Arial"/>
        </w:rPr>
        <w:tab/>
        <w:t xml:space="preserve">Like </w:t>
      </w:r>
      <w:r w:rsidR="00AC6843" w:rsidRPr="00A85E08">
        <w:rPr>
          <w:rFonts w:ascii="Arial" w:hAnsi="Arial" w:cs="Arial"/>
        </w:rPr>
        <w:t>the political side of things. The older gay guys that vote against their own best interests</w:t>
      </w:r>
      <w:r>
        <w:rPr>
          <w:rFonts w:ascii="Arial" w:hAnsi="Arial" w:cs="Arial"/>
        </w:rPr>
        <w:t xml:space="preserve"> h</w:t>
      </w:r>
      <w:r w:rsidR="00AC6843" w:rsidRPr="00A85E08">
        <w:rPr>
          <w:rFonts w:ascii="Arial" w:hAnsi="Arial" w:cs="Arial"/>
        </w:rPr>
        <w:t>appens a lot.</w:t>
      </w:r>
      <w:r>
        <w:rPr>
          <w:rFonts w:ascii="Arial" w:hAnsi="Arial" w:cs="Arial"/>
        </w:rPr>
        <w:t xml:space="preserve"> </w:t>
      </w:r>
      <w:r w:rsidR="00AC6843" w:rsidRPr="00A85E08">
        <w:rPr>
          <w:rFonts w:ascii="Arial" w:hAnsi="Arial" w:cs="Arial"/>
        </w:rPr>
        <w:t>And</w:t>
      </w:r>
      <w:r>
        <w:rPr>
          <w:rFonts w:ascii="Arial" w:hAnsi="Arial" w:cs="Arial"/>
        </w:rPr>
        <w:t xml:space="preserve"> </w:t>
      </w:r>
      <w:r w:rsidR="00AC6843" w:rsidRPr="00A85E08">
        <w:rPr>
          <w:rFonts w:ascii="Arial" w:hAnsi="Arial" w:cs="Arial"/>
        </w:rPr>
        <w:t xml:space="preserve">nobody can explain why. You know, </w:t>
      </w:r>
      <w:r>
        <w:rPr>
          <w:rFonts w:ascii="Arial" w:hAnsi="Arial" w:cs="Arial"/>
        </w:rPr>
        <w:t>they’ll</w:t>
      </w:r>
      <w:r w:rsidR="00AC6843" w:rsidRPr="00A85E08">
        <w:rPr>
          <w:rFonts w:ascii="Arial" w:hAnsi="Arial" w:cs="Arial"/>
        </w:rPr>
        <w:t xml:space="preserve"> </w:t>
      </w:r>
      <w:r w:rsidR="00861AB4">
        <w:rPr>
          <w:rFonts w:ascii="Arial" w:hAnsi="Arial" w:cs="Arial"/>
        </w:rPr>
        <w:t>pick</w:t>
      </w:r>
      <w:r w:rsidR="002B130F">
        <w:rPr>
          <w:rFonts w:ascii="Arial" w:hAnsi="Arial" w:cs="Arial"/>
        </w:rPr>
        <w:t xml:space="preserve"> </w:t>
      </w:r>
      <w:r w:rsidR="00AC6843" w:rsidRPr="00A85E08">
        <w:rPr>
          <w:rFonts w:ascii="Arial" w:hAnsi="Arial" w:cs="Arial"/>
        </w:rPr>
        <w:t xml:space="preserve">one area that they're </w:t>
      </w:r>
      <w:r w:rsidR="002B130F" w:rsidRPr="00A85E08">
        <w:rPr>
          <w:rFonts w:ascii="Arial" w:hAnsi="Arial" w:cs="Arial"/>
        </w:rPr>
        <w:t>against,</w:t>
      </w:r>
      <w:r w:rsidR="00AC6843" w:rsidRPr="00A85E08">
        <w:rPr>
          <w:rFonts w:ascii="Arial" w:hAnsi="Arial" w:cs="Arial"/>
        </w:rPr>
        <w:t xml:space="preserve"> so they vote that side no matter what</w:t>
      </w:r>
      <w:r w:rsidR="002B130F">
        <w:rPr>
          <w:rFonts w:ascii="Arial" w:hAnsi="Arial" w:cs="Arial"/>
        </w:rPr>
        <w:t>, w</w:t>
      </w:r>
      <w:r w:rsidR="00AC6843" w:rsidRPr="00A85E08">
        <w:rPr>
          <w:rFonts w:ascii="Arial" w:hAnsi="Arial" w:cs="Arial"/>
        </w:rPr>
        <w:t xml:space="preserve">ithout seeing the ramifications of everything </w:t>
      </w:r>
      <w:r>
        <w:rPr>
          <w:rFonts w:ascii="Arial" w:hAnsi="Arial" w:cs="Arial"/>
        </w:rPr>
        <w:t xml:space="preserve">it could </w:t>
      </w:r>
      <w:r w:rsidR="00AC6843" w:rsidRPr="00A85E08">
        <w:rPr>
          <w:rFonts w:ascii="Arial" w:hAnsi="Arial" w:cs="Arial"/>
        </w:rPr>
        <w:t>take away from people</w:t>
      </w:r>
      <w:r>
        <w:rPr>
          <w:rFonts w:ascii="Arial" w:hAnsi="Arial" w:cs="Arial"/>
        </w:rPr>
        <w:t>,</w:t>
      </w:r>
      <w:r w:rsidR="00AC6843" w:rsidRPr="00A85E08">
        <w:rPr>
          <w:rFonts w:ascii="Arial" w:hAnsi="Arial" w:cs="Arial"/>
        </w:rPr>
        <w:t xml:space="preserve"> especially </w:t>
      </w:r>
      <w:r>
        <w:rPr>
          <w:rFonts w:ascii="Arial" w:hAnsi="Arial" w:cs="Arial"/>
        </w:rPr>
        <w:t xml:space="preserve">gay </w:t>
      </w:r>
      <w:r w:rsidR="00AC6843" w:rsidRPr="00A85E08">
        <w:rPr>
          <w:rFonts w:ascii="Arial" w:hAnsi="Arial" w:cs="Arial"/>
        </w:rPr>
        <w:t>people</w:t>
      </w:r>
      <w:r>
        <w:rPr>
          <w:rFonts w:ascii="Arial" w:hAnsi="Arial" w:cs="Arial"/>
        </w:rPr>
        <w:t>.</w:t>
      </w:r>
    </w:p>
    <w:p w14:paraId="4041817D" w14:textId="77777777" w:rsidR="009374C1" w:rsidRPr="00A85E08" w:rsidRDefault="009374C1" w:rsidP="00954F9F">
      <w:pPr>
        <w:spacing w:after="0" w:line="240" w:lineRule="auto"/>
        <w:rPr>
          <w:rFonts w:ascii="Arial" w:hAnsi="Arial" w:cs="Arial"/>
        </w:rPr>
      </w:pPr>
    </w:p>
    <w:p w14:paraId="6A90407D" w14:textId="77777777" w:rsidR="00770A2D" w:rsidRDefault="00A328C6" w:rsidP="00A328C6">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770A2D">
        <w:rPr>
          <w:rFonts w:ascii="Arial" w:hAnsi="Arial" w:cs="Arial"/>
        </w:rPr>
        <w:t>The political side of it</w:t>
      </w:r>
      <w:r w:rsidR="00AC6843" w:rsidRPr="00A85E08">
        <w:rPr>
          <w:rFonts w:ascii="Arial" w:hAnsi="Arial" w:cs="Arial"/>
        </w:rPr>
        <w:t xml:space="preserve"> really</w:t>
      </w:r>
      <w:r>
        <w:rPr>
          <w:rFonts w:ascii="Arial" w:hAnsi="Arial" w:cs="Arial"/>
        </w:rPr>
        <w:t xml:space="preserve">, </w:t>
      </w:r>
      <w:r w:rsidR="00AC6843" w:rsidRPr="00A85E08">
        <w:rPr>
          <w:rFonts w:ascii="Arial" w:hAnsi="Arial" w:cs="Arial"/>
        </w:rPr>
        <w:t>it's gotten so bad</w:t>
      </w:r>
      <w:r>
        <w:rPr>
          <w:rFonts w:ascii="Arial" w:hAnsi="Arial" w:cs="Arial"/>
        </w:rPr>
        <w:t xml:space="preserve"> </w:t>
      </w:r>
      <w:r w:rsidR="00AC6843" w:rsidRPr="00A85E08">
        <w:rPr>
          <w:rFonts w:ascii="Arial" w:hAnsi="Arial" w:cs="Arial"/>
        </w:rPr>
        <w:t>on both sides</w:t>
      </w:r>
      <w:r>
        <w:rPr>
          <w:rFonts w:ascii="Arial" w:hAnsi="Arial" w:cs="Arial"/>
        </w:rPr>
        <w:t>, it</w:t>
      </w:r>
      <w:r w:rsidR="00AC6843" w:rsidRPr="00A85E08">
        <w:rPr>
          <w:rFonts w:ascii="Arial" w:hAnsi="Arial" w:cs="Arial"/>
        </w:rPr>
        <w:t xml:space="preserve"> really has</w:t>
      </w:r>
      <w:r>
        <w:rPr>
          <w:rFonts w:ascii="Arial" w:hAnsi="Arial" w:cs="Arial"/>
        </w:rPr>
        <w:t xml:space="preserve">. They just blame </w:t>
      </w:r>
      <w:r w:rsidR="00AC6843" w:rsidRPr="00A85E08">
        <w:rPr>
          <w:rFonts w:ascii="Arial" w:hAnsi="Arial" w:cs="Arial"/>
        </w:rPr>
        <w:t xml:space="preserve">each other instead of just dealing with what they're supposed to be doing. </w:t>
      </w:r>
    </w:p>
    <w:p w14:paraId="160F264A" w14:textId="77777777" w:rsidR="00770A2D" w:rsidRDefault="00770A2D" w:rsidP="00A328C6">
      <w:pPr>
        <w:spacing w:after="0" w:line="240" w:lineRule="auto"/>
        <w:ind w:left="720" w:hanging="720"/>
        <w:rPr>
          <w:rFonts w:ascii="Arial" w:hAnsi="Arial" w:cs="Arial"/>
        </w:rPr>
      </w:pPr>
    </w:p>
    <w:p w14:paraId="124B96F1" w14:textId="77777777" w:rsidR="00770A2D" w:rsidRDefault="00770A2D" w:rsidP="00770A2D">
      <w:pPr>
        <w:spacing w:after="0" w:line="240" w:lineRule="auto"/>
        <w:ind w:left="720" w:hanging="720"/>
        <w:rPr>
          <w:rFonts w:ascii="Arial" w:hAnsi="Arial" w:cs="Arial"/>
        </w:rPr>
      </w:pPr>
      <w:r>
        <w:rPr>
          <w:rFonts w:ascii="Arial" w:hAnsi="Arial" w:cs="Arial"/>
        </w:rPr>
        <w:t xml:space="preserve">ML: </w:t>
      </w:r>
      <w:r>
        <w:rPr>
          <w:rFonts w:ascii="Arial" w:hAnsi="Arial" w:cs="Arial"/>
        </w:rPr>
        <w:tab/>
      </w:r>
      <w:r w:rsidR="00AC6843" w:rsidRPr="00A85E08">
        <w:rPr>
          <w:rFonts w:ascii="Arial" w:hAnsi="Arial" w:cs="Arial"/>
        </w:rPr>
        <w:t>Racism is really still ba</w:t>
      </w:r>
      <w:r>
        <w:rPr>
          <w:rFonts w:ascii="Arial" w:hAnsi="Arial" w:cs="Arial"/>
        </w:rPr>
        <w:t>d</w:t>
      </w:r>
      <w:r w:rsidR="00AC6843" w:rsidRPr="00A85E08">
        <w:rPr>
          <w:rFonts w:ascii="Arial" w:hAnsi="Arial" w:cs="Arial"/>
        </w:rPr>
        <w:t xml:space="preserve"> in the area</w:t>
      </w:r>
      <w:r>
        <w:rPr>
          <w:rFonts w:ascii="Arial" w:hAnsi="Arial" w:cs="Arial"/>
        </w:rPr>
        <w:t>,</w:t>
      </w:r>
      <w:r w:rsidR="00AC6843" w:rsidRPr="00A85E08">
        <w:rPr>
          <w:rFonts w:ascii="Arial" w:hAnsi="Arial" w:cs="Arial"/>
        </w:rPr>
        <w:t xml:space="preserve"> and a lot of people</w:t>
      </w:r>
      <w:r>
        <w:rPr>
          <w:rFonts w:ascii="Arial" w:hAnsi="Arial" w:cs="Arial"/>
        </w:rPr>
        <w:t xml:space="preserve"> </w:t>
      </w:r>
      <w:r w:rsidR="00AC6843" w:rsidRPr="00A85E08">
        <w:rPr>
          <w:rFonts w:ascii="Arial" w:hAnsi="Arial" w:cs="Arial"/>
        </w:rPr>
        <w:t xml:space="preserve">vote a certain way because they think these lazy </w:t>
      </w:r>
      <w:r>
        <w:rPr>
          <w:rFonts w:ascii="Arial" w:hAnsi="Arial" w:cs="Arial"/>
        </w:rPr>
        <w:t>B</w:t>
      </w:r>
      <w:r w:rsidR="00AC6843" w:rsidRPr="00A85E08">
        <w:rPr>
          <w:rFonts w:ascii="Arial" w:hAnsi="Arial" w:cs="Arial"/>
        </w:rPr>
        <w:t xml:space="preserve">lack people are taking all </w:t>
      </w:r>
      <w:r>
        <w:rPr>
          <w:rFonts w:ascii="Arial" w:hAnsi="Arial" w:cs="Arial"/>
        </w:rPr>
        <w:t>thei</w:t>
      </w:r>
      <w:r w:rsidR="00AC6843" w:rsidRPr="00A85E08">
        <w:rPr>
          <w:rFonts w:ascii="Arial" w:hAnsi="Arial" w:cs="Arial"/>
        </w:rPr>
        <w:t>r tax money</w:t>
      </w:r>
      <w:r>
        <w:rPr>
          <w:rFonts w:ascii="Arial" w:hAnsi="Arial" w:cs="Arial"/>
        </w:rPr>
        <w:t>. You know, and that’s something we’ve</w:t>
      </w:r>
      <w:r w:rsidR="00AC6843" w:rsidRPr="00A85E08">
        <w:rPr>
          <w:rFonts w:ascii="Arial" w:hAnsi="Arial" w:cs="Arial"/>
        </w:rPr>
        <w:t xml:space="preserve"> heard since the </w:t>
      </w:r>
      <w:r>
        <w:rPr>
          <w:rFonts w:ascii="Arial" w:hAnsi="Arial" w:cs="Arial"/>
        </w:rPr>
        <w:t>‘</w:t>
      </w:r>
      <w:r w:rsidR="00AC6843" w:rsidRPr="00A85E08">
        <w:rPr>
          <w:rFonts w:ascii="Arial" w:hAnsi="Arial" w:cs="Arial"/>
        </w:rPr>
        <w:t>50s and</w:t>
      </w:r>
      <w:r>
        <w:rPr>
          <w:rFonts w:ascii="Arial" w:hAnsi="Arial" w:cs="Arial"/>
        </w:rPr>
        <w:t>’</w:t>
      </w:r>
      <w:r w:rsidR="00AC6843" w:rsidRPr="00A85E08">
        <w:rPr>
          <w:rFonts w:ascii="Arial" w:hAnsi="Arial" w:cs="Arial"/>
        </w:rPr>
        <w:t xml:space="preserve"> 60</w:t>
      </w:r>
      <w:r>
        <w:rPr>
          <w:rFonts w:ascii="Arial" w:hAnsi="Arial" w:cs="Arial"/>
        </w:rPr>
        <w:t>s. And</w:t>
      </w:r>
      <w:r w:rsidR="00AC6843" w:rsidRPr="00A85E08">
        <w:rPr>
          <w:rFonts w:ascii="Arial" w:hAnsi="Arial" w:cs="Arial"/>
        </w:rPr>
        <w:t xml:space="preserve"> they make people vote a certain way</w:t>
      </w:r>
      <w:r>
        <w:rPr>
          <w:rFonts w:ascii="Arial" w:hAnsi="Arial" w:cs="Arial"/>
        </w:rPr>
        <w:t>,</w:t>
      </w:r>
      <w:r w:rsidR="00AC6843" w:rsidRPr="00A85E08">
        <w:rPr>
          <w:rFonts w:ascii="Arial" w:hAnsi="Arial" w:cs="Arial"/>
        </w:rPr>
        <w:t xml:space="preserve"> which turns out to be voting against your own best interest if you're gay or your own civil rights and things like that. So that's one thing that we're dealing with. </w:t>
      </w:r>
    </w:p>
    <w:p w14:paraId="51B55C65" w14:textId="77777777" w:rsidR="00770A2D" w:rsidRDefault="00770A2D" w:rsidP="00770A2D">
      <w:pPr>
        <w:spacing w:after="0" w:line="240" w:lineRule="auto"/>
        <w:ind w:left="720" w:hanging="720"/>
        <w:rPr>
          <w:rFonts w:ascii="Arial" w:hAnsi="Arial" w:cs="Arial"/>
        </w:rPr>
      </w:pPr>
    </w:p>
    <w:p w14:paraId="40A31985" w14:textId="7B619D38" w:rsidR="009374C1" w:rsidRPr="00A85E08" w:rsidRDefault="00770A2D" w:rsidP="00770A2D">
      <w:pPr>
        <w:spacing w:after="0" w:line="240" w:lineRule="auto"/>
        <w:ind w:left="720" w:hanging="720"/>
        <w:rPr>
          <w:rFonts w:ascii="Arial" w:hAnsi="Arial" w:cs="Arial"/>
        </w:rPr>
      </w:pPr>
      <w:r>
        <w:rPr>
          <w:rFonts w:ascii="Arial" w:hAnsi="Arial" w:cs="Arial"/>
        </w:rPr>
        <w:t xml:space="preserve">KF: </w:t>
      </w:r>
      <w:r>
        <w:rPr>
          <w:rFonts w:ascii="Arial" w:hAnsi="Arial" w:cs="Arial"/>
        </w:rPr>
        <w:tab/>
      </w:r>
      <w:r w:rsidR="00AC6843" w:rsidRPr="00A85E08">
        <w:rPr>
          <w:rFonts w:ascii="Arial" w:hAnsi="Arial" w:cs="Arial"/>
        </w:rPr>
        <w:t xml:space="preserve">It's more prominent down </w:t>
      </w:r>
      <w:r>
        <w:rPr>
          <w:rFonts w:ascii="Arial" w:hAnsi="Arial" w:cs="Arial"/>
        </w:rPr>
        <w:t>S</w:t>
      </w:r>
      <w:r w:rsidR="00AC6843" w:rsidRPr="00A85E08">
        <w:rPr>
          <w:rFonts w:ascii="Arial" w:hAnsi="Arial" w:cs="Arial"/>
        </w:rPr>
        <w:t>outh than it is anywhere else</w:t>
      </w:r>
      <w:r>
        <w:rPr>
          <w:rFonts w:ascii="Arial" w:hAnsi="Arial" w:cs="Arial"/>
        </w:rPr>
        <w:t xml:space="preserve">, </w:t>
      </w:r>
      <w:r w:rsidR="00AC6843" w:rsidRPr="00A85E08">
        <w:rPr>
          <w:rFonts w:ascii="Arial" w:hAnsi="Arial" w:cs="Arial"/>
        </w:rPr>
        <w:t>I think</w:t>
      </w:r>
      <w:r>
        <w:rPr>
          <w:rFonts w:ascii="Arial" w:hAnsi="Arial" w:cs="Arial"/>
        </w:rPr>
        <w:t>. Louisiana,</w:t>
      </w:r>
      <w:r w:rsidR="00AC6843" w:rsidRPr="00A85E08">
        <w:rPr>
          <w:rFonts w:ascii="Arial" w:hAnsi="Arial" w:cs="Arial"/>
        </w:rPr>
        <w:t xml:space="preserve"> Mississippi</w:t>
      </w:r>
      <w:r>
        <w:rPr>
          <w:rFonts w:ascii="Arial" w:hAnsi="Arial" w:cs="Arial"/>
        </w:rPr>
        <w:t>,</w:t>
      </w:r>
      <w:r w:rsidR="00AC6843" w:rsidRPr="00A85E08">
        <w:rPr>
          <w:rFonts w:ascii="Arial" w:hAnsi="Arial" w:cs="Arial"/>
        </w:rPr>
        <w:t xml:space="preserve"> Alabama, Georgia.</w:t>
      </w:r>
    </w:p>
    <w:p w14:paraId="4C16E1BA" w14:textId="77777777" w:rsidR="009374C1" w:rsidRPr="00A85E08" w:rsidRDefault="009374C1" w:rsidP="00954F9F">
      <w:pPr>
        <w:spacing w:after="0" w:line="240" w:lineRule="auto"/>
        <w:rPr>
          <w:rFonts w:ascii="Arial" w:hAnsi="Arial" w:cs="Arial"/>
        </w:rPr>
      </w:pPr>
    </w:p>
    <w:p w14:paraId="0A56C624" w14:textId="0AC64140" w:rsidR="009374C1" w:rsidRDefault="00770A2D" w:rsidP="00954F9F">
      <w:pPr>
        <w:spacing w:after="0" w:line="240" w:lineRule="auto"/>
        <w:rPr>
          <w:rFonts w:ascii="Arial" w:hAnsi="Arial" w:cs="Arial"/>
        </w:rPr>
      </w:pPr>
      <w:r>
        <w:rPr>
          <w:rFonts w:ascii="Arial" w:hAnsi="Arial" w:cs="Arial"/>
        </w:rPr>
        <w:t xml:space="preserve">ML: </w:t>
      </w:r>
      <w:r>
        <w:rPr>
          <w:rFonts w:ascii="Arial" w:hAnsi="Arial" w:cs="Arial"/>
        </w:rPr>
        <w:tab/>
        <w:t>Yep.</w:t>
      </w:r>
    </w:p>
    <w:p w14:paraId="0FA4886B" w14:textId="36122253" w:rsidR="00770A2D" w:rsidRDefault="00770A2D" w:rsidP="00954F9F">
      <w:pPr>
        <w:spacing w:after="0" w:line="240" w:lineRule="auto"/>
        <w:rPr>
          <w:rFonts w:ascii="Arial" w:hAnsi="Arial" w:cs="Arial"/>
        </w:rPr>
      </w:pPr>
    </w:p>
    <w:p w14:paraId="70BB9F7E" w14:textId="7566218E" w:rsidR="00770A2D" w:rsidRPr="00A85E08" w:rsidRDefault="00770A2D" w:rsidP="00954F9F">
      <w:pPr>
        <w:spacing w:after="0" w:line="240" w:lineRule="auto"/>
        <w:rPr>
          <w:rFonts w:ascii="Arial" w:hAnsi="Arial" w:cs="Arial"/>
        </w:rPr>
      </w:pPr>
      <w:r>
        <w:rPr>
          <w:rFonts w:ascii="Arial" w:hAnsi="Arial" w:cs="Arial"/>
        </w:rPr>
        <w:t xml:space="preserve">ZS: </w:t>
      </w:r>
      <w:r>
        <w:rPr>
          <w:rFonts w:ascii="Arial" w:hAnsi="Arial" w:cs="Arial"/>
        </w:rPr>
        <w:tab/>
        <w:t xml:space="preserve">Okay, well that’s all I had, so I’m gonna stop recording. </w:t>
      </w:r>
    </w:p>
    <w:sectPr w:rsidR="00770A2D" w:rsidRPr="00A85E08"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6B49" w14:textId="77777777" w:rsidR="007A40B4" w:rsidRDefault="007A40B4">
      <w:pPr>
        <w:spacing w:after="0" w:line="240" w:lineRule="auto"/>
      </w:pPr>
      <w:r>
        <w:separator/>
      </w:r>
    </w:p>
  </w:endnote>
  <w:endnote w:type="continuationSeparator" w:id="0">
    <w:p w14:paraId="6FB66C1B" w14:textId="77777777" w:rsidR="007A40B4" w:rsidRDefault="007A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1A061BA" w14:textId="77777777" w:rsidR="00C007F7" w:rsidRDefault="00C007F7" w:rsidP="00AC68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0D20985" w14:textId="77777777" w:rsidR="00C007F7" w:rsidRDefault="00C007F7" w:rsidP="00AC68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C3EAD6" w14:textId="77777777" w:rsidR="00C007F7" w:rsidRDefault="00C00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032477"/>
      <w:docPartObj>
        <w:docPartGallery w:val="Page Numbers (Bottom of Page)"/>
        <w:docPartUnique/>
      </w:docPartObj>
    </w:sdtPr>
    <w:sdtEndPr>
      <w:rPr>
        <w:noProof/>
      </w:rPr>
    </w:sdtEndPr>
    <w:sdtContent>
      <w:p w14:paraId="606D9B6D" w14:textId="3DE6B4E9" w:rsidR="00C007F7" w:rsidRDefault="00C007F7">
        <w:pPr>
          <w:pStyle w:val="Footer"/>
          <w:jc w:val="right"/>
        </w:pPr>
        <w:r>
          <w:fldChar w:fldCharType="begin"/>
        </w:r>
        <w:r>
          <w:instrText xml:space="preserve"> PAGE   \* MERGEFORMAT </w:instrText>
        </w:r>
        <w:r>
          <w:fldChar w:fldCharType="separate"/>
        </w:r>
        <w:r w:rsidR="004F6B53">
          <w:rPr>
            <w:noProof/>
          </w:rPr>
          <w:t>- 19 -</w:t>
        </w:r>
        <w:r>
          <w:rPr>
            <w:noProof/>
          </w:rPr>
          <w:fldChar w:fldCharType="end"/>
        </w:r>
      </w:p>
    </w:sdtContent>
  </w:sdt>
  <w:p w14:paraId="49B94084" w14:textId="620070E5" w:rsidR="00C007F7" w:rsidRPr="009C3AF0" w:rsidRDefault="00C007F7">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7418" w14:textId="77777777" w:rsidR="007A40B4" w:rsidRDefault="007A40B4">
      <w:pPr>
        <w:spacing w:after="0" w:line="240" w:lineRule="auto"/>
      </w:pPr>
      <w:r>
        <w:separator/>
      </w:r>
    </w:p>
  </w:footnote>
  <w:footnote w:type="continuationSeparator" w:id="0">
    <w:p w14:paraId="54B332F7" w14:textId="77777777" w:rsidR="007A40B4" w:rsidRDefault="007A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177" w14:textId="4452E0C7" w:rsidR="00C007F7" w:rsidRDefault="00C007F7">
    <w:pPr>
      <w:pStyle w:val="Header"/>
    </w:pPr>
    <w:r>
      <w:t>Transcription</w:t>
    </w:r>
    <w:r>
      <w:tab/>
    </w:r>
    <w:r>
      <w:tab/>
      <w:t>Mike LeBlanc and Keith Faulk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0273292">
    <w:abstractNumId w:val="8"/>
  </w:num>
  <w:num w:numId="2" w16cid:durableId="1423647574">
    <w:abstractNumId w:val="6"/>
  </w:num>
  <w:num w:numId="3" w16cid:durableId="1615407752">
    <w:abstractNumId w:val="5"/>
  </w:num>
  <w:num w:numId="4" w16cid:durableId="1666012002">
    <w:abstractNumId w:val="4"/>
  </w:num>
  <w:num w:numId="5" w16cid:durableId="1499344196">
    <w:abstractNumId w:val="7"/>
  </w:num>
  <w:num w:numId="6" w16cid:durableId="822506986">
    <w:abstractNumId w:val="3"/>
  </w:num>
  <w:num w:numId="7" w16cid:durableId="2072533070">
    <w:abstractNumId w:val="2"/>
  </w:num>
  <w:num w:numId="8" w16cid:durableId="1851867912">
    <w:abstractNumId w:val="1"/>
  </w:num>
  <w:num w:numId="9" w16cid:durableId="19339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2B4A"/>
    <w:rsid w:val="00016CA8"/>
    <w:rsid w:val="00020AD5"/>
    <w:rsid w:val="000310B6"/>
    <w:rsid w:val="00034616"/>
    <w:rsid w:val="000438E0"/>
    <w:rsid w:val="00047299"/>
    <w:rsid w:val="00050A6B"/>
    <w:rsid w:val="0006063C"/>
    <w:rsid w:val="00066610"/>
    <w:rsid w:val="00076B45"/>
    <w:rsid w:val="000963B4"/>
    <w:rsid w:val="000B060A"/>
    <w:rsid w:val="000C6192"/>
    <w:rsid w:val="000E3955"/>
    <w:rsid w:val="0010778D"/>
    <w:rsid w:val="0011509F"/>
    <w:rsid w:val="001216B9"/>
    <w:rsid w:val="001246DD"/>
    <w:rsid w:val="00145E67"/>
    <w:rsid w:val="0015074B"/>
    <w:rsid w:val="00152E4D"/>
    <w:rsid w:val="001A119A"/>
    <w:rsid w:val="001D78D8"/>
    <w:rsid w:val="002146C4"/>
    <w:rsid w:val="002470E3"/>
    <w:rsid w:val="00247AE5"/>
    <w:rsid w:val="0026619D"/>
    <w:rsid w:val="00281404"/>
    <w:rsid w:val="00290BBF"/>
    <w:rsid w:val="002949C3"/>
    <w:rsid w:val="0029639D"/>
    <w:rsid w:val="002B130F"/>
    <w:rsid w:val="002F319B"/>
    <w:rsid w:val="00326F90"/>
    <w:rsid w:val="00333D99"/>
    <w:rsid w:val="003A63B5"/>
    <w:rsid w:val="003B1AF1"/>
    <w:rsid w:val="003B1FEA"/>
    <w:rsid w:val="003D0876"/>
    <w:rsid w:val="003D2091"/>
    <w:rsid w:val="00407539"/>
    <w:rsid w:val="00487AD1"/>
    <w:rsid w:val="004A1355"/>
    <w:rsid w:val="004A641F"/>
    <w:rsid w:val="004B0F34"/>
    <w:rsid w:val="004B593C"/>
    <w:rsid w:val="004C3171"/>
    <w:rsid w:val="004C62CD"/>
    <w:rsid w:val="004D663E"/>
    <w:rsid w:val="004E232D"/>
    <w:rsid w:val="004F6B53"/>
    <w:rsid w:val="0050633F"/>
    <w:rsid w:val="005566D6"/>
    <w:rsid w:val="00574CE1"/>
    <w:rsid w:val="00580DA9"/>
    <w:rsid w:val="005A3645"/>
    <w:rsid w:val="005A602C"/>
    <w:rsid w:val="005B032E"/>
    <w:rsid w:val="005C0CB5"/>
    <w:rsid w:val="005C58BE"/>
    <w:rsid w:val="005E1858"/>
    <w:rsid w:val="006031A2"/>
    <w:rsid w:val="0066596F"/>
    <w:rsid w:val="00692329"/>
    <w:rsid w:val="006A3D11"/>
    <w:rsid w:val="006E2A8C"/>
    <w:rsid w:val="006E41CF"/>
    <w:rsid w:val="0071641C"/>
    <w:rsid w:val="007613C7"/>
    <w:rsid w:val="00763F73"/>
    <w:rsid w:val="0076598B"/>
    <w:rsid w:val="00770A2D"/>
    <w:rsid w:val="007749AF"/>
    <w:rsid w:val="00794EBC"/>
    <w:rsid w:val="007A3883"/>
    <w:rsid w:val="007A40B4"/>
    <w:rsid w:val="0081442C"/>
    <w:rsid w:val="0081672B"/>
    <w:rsid w:val="0083743E"/>
    <w:rsid w:val="00841DF4"/>
    <w:rsid w:val="00861AB4"/>
    <w:rsid w:val="00874E26"/>
    <w:rsid w:val="00924068"/>
    <w:rsid w:val="00930F33"/>
    <w:rsid w:val="009374C1"/>
    <w:rsid w:val="00951B0F"/>
    <w:rsid w:val="00954F9F"/>
    <w:rsid w:val="009641E6"/>
    <w:rsid w:val="009779D3"/>
    <w:rsid w:val="009C3AF0"/>
    <w:rsid w:val="00A12EE5"/>
    <w:rsid w:val="00A328C6"/>
    <w:rsid w:val="00A71121"/>
    <w:rsid w:val="00A82FCA"/>
    <w:rsid w:val="00A85E08"/>
    <w:rsid w:val="00AA1D8D"/>
    <w:rsid w:val="00AA351A"/>
    <w:rsid w:val="00AC6843"/>
    <w:rsid w:val="00AE243C"/>
    <w:rsid w:val="00AF6F49"/>
    <w:rsid w:val="00B120C0"/>
    <w:rsid w:val="00B47730"/>
    <w:rsid w:val="00BA4C2B"/>
    <w:rsid w:val="00BD0140"/>
    <w:rsid w:val="00BD0C73"/>
    <w:rsid w:val="00C007F7"/>
    <w:rsid w:val="00C13AA6"/>
    <w:rsid w:val="00C24502"/>
    <w:rsid w:val="00C41B68"/>
    <w:rsid w:val="00C423C8"/>
    <w:rsid w:val="00C75BDE"/>
    <w:rsid w:val="00C82FE0"/>
    <w:rsid w:val="00C90764"/>
    <w:rsid w:val="00CB0664"/>
    <w:rsid w:val="00CD20CF"/>
    <w:rsid w:val="00CE3264"/>
    <w:rsid w:val="00CE65B0"/>
    <w:rsid w:val="00CE70DE"/>
    <w:rsid w:val="00CF0B45"/>
    <w:rsid w:val="00CF7958"/>
    <w:rsid w:val="00D54383"/>
    <w:rsid w:val="00D57E81"/>
    <w:rsid w:val="00D57E87"/>
    <w:rsid w:val="00D72784"/>
    <w:rsid w:val="00D76488"/>
    <w:rsid w:val="00D779C0"/>
    <w:rsid w:val="00D82E87"/>
    <w:rsid w:val="00D934E8"/>
    <w:rsid w:val="00DF0406"/>
    <w:rsid w:val="00E020D3"/>
    <w:rsid w:val="00E055F6"/>
    <w:rsid w:val="00E06017"/>
    <w:rsid w:val="00E50D7E"/>
    <w:rsid w:val="00ED3244"/>
    <w:rsid w:val="00EE43C3"/>
    <w:rsid w:val="00F347EE"/>
    <w:rsid w:val="00F77D15"/>
    <w:rsid w:val="00FA3E57"/>
    <w:rsid w:val="00FA52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2548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D445-4BC1-4E6A-B51D-BB8C14C2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18</Pages>
  <Words>7755</Words>
  <Characters>44209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 Hoffpauir-Rosatto</dc:creator>
  <cp:keywords/>
  <dc:description>generated by python-docx</dc:description>
  <cp:lastModifiedBy>Zachary G Stein</cp:lastModifiedBy>
  <cp:revision>30</cp:revision>
  <dcterms:created xsi:type="dcterms:W3CDTF">2022-05-31T19:30:00Z</dcterms:created>
  <dcterms:modified xsi:type="dcterms:W3CDTF">2023-09-29T14:34:00Z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2023-09-29T14:34:27Z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b01797f7-a2e2-426b-ac68-aab700976bd9</vt:lpwstr>
  </property>
  <property fmtid="{D5CDD505-2E9C-101B-9397-08002B2CF9AE}" pid="8" name="MSIP_Label_638202f9-8d41-4950-b014-f183e397b746_ContentBits">
    <vt:lpwstr>0</vt:lpwstr>
  </property>
</Properties>
</file>