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6581" w14:textId="77777777" w:rsidR="001B37C0" w:rsidRDefault="001B37C0" w:rsidP="00595FCA">
      <w:pPr>
        <w:spacing w:after="0" w:line="240" w:lineRule="auto"/>
        <w:rPr>
          <w:rFonts w:ascii="Arial" w:hAnsi="Arial" w:cs="Arial"/>
        </w:rPr>
      </w:pPr>
      <w:r>
        <w:rPr>
          <w:rFonts w:ascii="Arial" w:hAnsi="Arial" w:cs="Arial"/>
        </w:rPr>
        <w:t>Peyton Rose Michelle</w:t>
      </w:r>
    </w:p>
    <w:p w14:paraId="35CF68B4" w14:textId="76604D9F" w:rsidR="001B37C0" w:rsidRDefault="001B37C0" w:rsidP="00595FCA">
      <w:pPr>
        <w:spacing w:after="0" w:line="240" w:lineRule="auto"/>
        <w:rPr>
          <w:rFonts w:ascii="Arial" w:hAnsi="Arial" w:cs="Arial"/>
        </w:rPr>
      </w:pPr>
      <w:r>
        <w:rPr>
          <w:rFonts w:ascii="Arial" w:hAnsi="Arial" w:cs="Arial"/>
        </w:rPr>
        <w:t>August 10, 2022</w:t>
      </w:r>
    </w:p>
    <w:p w14:paraId="70F09CA7" w14:textId="77777777" w:rsidR="001B37C0" w:rsidRDefault="001B37C0" w:rsidP="00595FCA">
      <w:pPr>
        <w:spacing w:after="0" w:line="240" w:lineRule="auto"/>
        <w:rPr>
          <w:rFonts w:ascii="Arial" w:hAnsi="Arial" w:cs="Arial"/>
        </w:rPr>
      </w:pPr>
      <w:r>
        <w:rPr>
          <w:rFonts w:ascii="Arial" w:hAnsi="Arial" w:cs="Arial"/>
        </w:rPr>
        <w:t>Lafayette, LA</w:t>
      </w:r>
    </w:p>
    <w:p w14:paraId="59B695A6" w14:textId="36AF7CF4" w:rsidR="001B37C0" w:rsidRDefault="001B37C0" w:rsidP="00595FCA">
      <w:pPr>
        <w:spacing w:after="0" w:line="240" w:lineRule="auto"/>
        <w:rPr>
          <w:rFonts w:ascii="Arial" w:hAnsi="Arial" w:cs="Arial"/>
        </w:rPr>
      </w:pPr>
      <w:r>
        <w:rPr>
          <w:rFonts w:ascii="Arial" w:hAnsi="Arial" w:cs="Arial"/>
        </w:rPr>
        <w:t>Interviewed by: Gabrielle Hoffpauir-Rosatto</w:t>
      </w:r>
    </w:p>
    <w:p w14:paraId="4C97D932" w14:textId="77777777" w:rsidR="001B37C0" w:rsidRDefault="001B37C0" w:rsidP="00595FCA">
      <w:pPr>
        <w:spacing w:after="0" w:line="240" w:lineRule="auto"/>
        <w:rPr>
          <w:rFonts w:ascii="Arial" w:hAnsi="Arial" w:cs="Arial"/>
        </w:rPr>
      </w:pPr>
      <w:r>
        <w:rPr>
          <w:rFonts w:ascii="Arial" w:hAnsi="Arial" w:cs="Arial"/>
        </w:rPr>
        <w:t xml:space="preserve">Transcriber: Gabrielle Hoffpauir-Rosatto </w:t>
      </w:r>
    </w:p>
    <w:p w14:paraId="78742F79" w14:textId="77777777" w:rsidR="001B37C0" w:rsidRDefault="001B37C0" w:rsidP="00595FCA">
      <w:pPr>
        <w:spacing w:after="0" w:line="240" w:lineRule="auto"/>
        <w:rPr>
          <w:rFonts w:ascii="Arial" w:hAnsi="Arial" w:cs="Arial"/>
        </w:rPr>
      </w:pPr>
      <w:r>
        <w:rPr>
          <w:rFonts w:ascii="Arial" w:hAnsi="Arial" w:cs="Arial"/>
        </w:rPr>
        <w:t>Editor: Zack Stein</w:t>
      </w:r>
    </w:p>
    <w:p w14:paraId="1C4E2CC5" w14:textId="77777777" w:rsidR="001B37C0" w:rsidRDefault="001B37C0" w:rsidP="00595FCA">
      <w:pPr>
        <w:spacing w:after="0" w:line="240" w:lineRule="auto"/>
        <w:rPr>
          <w:rFonts w:ascii="Arial" w:hAnsi="Arial" w:cs="Arial"/>
        </w:rPr>
      </w:pPr>
    </w:p>
    <w:p w14:paraId="7E18461F" w14:textId="77777777" w:rsidR="001B37C0" w:rsidRDefault="001B37C0" w:rsidP="00595FCA">
      <w:pPr>
        <w:spacing w:after="0" w:line="240" w:lineRule="auto"/>
        <w:rPr>
          <w:lang w:eastAsia="zh-CN"/>
        </w:rPr>
      </w:pPr>
      <w:r>
        <w:rPr>
          <w:rFonts w:ascii="Arial" w:hAnsi="Arial" w:cs="Arial"/>
        </w:rPr>
        <w:t>Ethnographic Preface:</w:t>
      </w:r>
    </w:p>
    <w:p w14:paraId="04471B30" w14:textId="77777777" w:rsidR="001B37C0" w:rsidRDefault="001B37C0" w:rsidP="00595FCA">
      <w:pPr>
        <w:spacing w:after="0" w:line="240" w:lineRule="auto"/>
      </w:pPr>
    </w:p>
    <w:p w14:paraId="36EAA0BC" w14:textId="25F37D5A" w:rsidR="001B37C0" w:rsidRDefault="001B37C0" w:rsidP="00595FCA">
      <w:pPr>
        <w:spacing w:after="0" w:line="240" w:lineRule="auto"/>
        <w:rPr>
          <w:rFonts w:ascii="Arial" w:hAnsi="Arial" w:cs="Arial"/>
        </w:rPr>
      </w:pPr>
      <w:r>
        <w:rPr>
          <w:rFonts w:ascii="Arial" w:hAnsi="Arial" w:cs="Arial"/>
        </w:rPr>
        <w:t>As part of an American Rescue Plan Humanities Grant from the American Library Association and National Endowment for the Humanities, Special Collections of Edith Garland Dupré Library and the Guilbeau Center for Public History are collecting oral histories documenting the region’s LGBTQ+ community. Undergraduate Research Assistant Gabrielle Hoffpauir-Rosatto, with the help of Head of Special Collections Zack Stein met with M</w:t>
      </w:r>
      <w:r w:rsidR="00BD096F">
        <w:rPr>
          <w:rFonts w:ascii="Arial" w:hAnsi="Arial" w:cs="Arial"/>
        </w:rPr>
        <w:t>iss</w:t>
      </w:r>
      <w:r>
        <w:rPr>
          <w:rFonts w:ascii="Arial" w:hAnsi="Arial" w:cs="Arial"/>
        </w:rPr>
        <w:t xml:space="preserve"> Peyton Rose Michelle, speaking with her for about an hour on her experience as a trans woman in Lafayette, LA. </w:t>
      </w:r>
    </w:p>
    <w:p w14:paraId="0D749933" w14:textId="77777777" w:rsidR="001B37C0" w:rsidRDefault="001B37C0" w:rsidP="00595FCA">
      <w:pPr>
        <w:spacing w:after="0" w:line="240" w:lineRule="auto"/>
        <w:rPr>
          <w:rFonts w:ascii="Arial" w:hAnsi="Arial" w:cs="Arial"/>
        </w:rPr>
      </w:pPr>
    </w:p>
    <w:p w14:paraId="1CA0D802" w14:textId="618B8A2F" w:rsidR="001B37C0" w:rsidRDefault="001B37C0" w:rsidP="00595FCA">
      <w:pPr>
        <w:spacing w:after="0" w:line="240" w:lineRule="auto"/>
        <w:rPr>
          <w:rFonts w:ascii="Arial" w:hAnsi="Arial" w:cs="Arial"/>
        </w:rPr>
      </w:pPr>
    </w:p>
    <w:p w14:paraId="41411586" w14:textId="207EF3BA" w:rsidR="001B37C0" w:rsidRPr="001B37C0" w:rsidRDefault="001B37C0" w:rsidP="00595FCA">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05241B61" w14:textId="77777777" w:rsidR="001B37C0" w:rsidRDefault="001B37C0" w:rsidP="00595FCA">
      <w:pPr>
        <w:spacing w:after="0" w:line="240" w:lineRule="auto"/>
        <w:rPr>
          <w:rFonts w:ascii="Arial" w:hAnsi="Arial" w:cs="Arial"/>
        </w:rPr>
      </w:pPr>
    </w:p>
    <w:p w14:paraId="55349D8A" w14:textId="4D477189" w:rsidR="001B37C0" w:rsidRDefault="001B37C0" w:rsidP="00595FCA">
      <w:pPr>
        <w:spacing w:after="0" w:line="240" w:lineRule="auto"/>
        <w:rPr>
          <w:rFonts w:ascii="Arial" w:hAnsi="Arial" w:cs="Arial"/>
        </w:rPr>
      </w:pPr>
      <w:r>
        <w:rPr>
          <w:rFonts w:ascii="Arial" w:hAnsi="Arial" w:cs="Arial"/>
        </w:rPr>
        <w:t>Interviewer</w:t>
      </w:r>
      <w:r w:rsidR="00595FCA">
        <w:rPr>
          <w:rFonts w:ascii="Arial" w:hAnsi="Arial" w:cs="Arial"/>
        </w:rPr>
        <w:t xml:space="preserve"> initials</w:t>
      </w:r>
      <w:r>
        <w:rPr>
          <w:rFonts w:ascii="Arial" w:hAnsi="Arial" w:cs="Arial"/>
        </w:rPr>
        <w:t xml:space="preserve">: </w:t>
      </w:r>
      <w:r w:rsidR="00595FCA">
        <w:rPr>
          <w:rFonts w:ascii="Arial" w:hAnsi="Arial" w:cs="Arial"/>
        </w:rPr>
        <w:t>[GH]</w:t>
      </w:r>
    </w:p>
    <w:p w14:paraId="3175CFD8" w14:textId="77777777" w:rsidR="005D0247" w:rsidRDefault="005D0247" w:rsidP="00595FCA">
      <w:pPr>
        <w:spacing w:after="0" w:line="240" w:lineRule="auto"/>
        <w:rPr>
          <w:rFonts w:ascii="Arial" w:hAnsi="Arial" w:cs="Arial"/>
        </w:rPr>
      </w:pPr>
    </w:p>
    <w:p w14:paraId="25CFC072" w14:textId="0FB3665E" w:rsidR="00BD096F" w:rsidRDefault="00595FCA" w:rsidP="00595FCA">
      <w:pPr>
        <w:spacing w:after="0" w:line="240" w:lineRule="auto"/>
        <w:rPr>
          <w:rFonts w:ascii="Arial" w:hAnsi="Arial" w:cs="Arial"/>
        </w:rPr>
      </w:pPr>
      <w:r>
        <w:rPr>
          <w:rFonts w:ascii="Arial" w:hAnsi="Arial" w:cs="Arial"/>
        </w:rPr>
        <w:t>Interviewee initials: [PM]</w:t>
      </w:r>
    </w:p>
    <w:p w14:paraId="395C5BAB" w14:textId="77777777" w:rsidR="00595FCA" w:rsidRDefault="00595FCA" w:rsidP="00595FCA">
      <w:pPr>
        <w:spacing w:after="0" w:line="240" w:lineRule="auto"/>
        <w:rPr>
          <w:rFonts w:ascii="Arial" w:hAnsi="Arial" w:cs="Arial"/>
        </w:rPr>
      </w:pPr>
    </w:p>
    <w:p w14:paraId="6B6A280F" w14:textId="47196074" w:rsidR="00595FCA" w:rsidRDefault="00595FCA" w:rsidP="00595FCA">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BD096F">
        <w:rPr>
          <w:rFonts w:ascii="Arial" w:hAnsi="Arial" w:cs="Arial"/>
        </w:rPr>
        <w:t>T</w:t>
      </w:r>
      <w:r w:rsidR="00347B27" w:rsidRPr="001B37C0">
        <w:rPr>
          <w:rFonts w:ascii="Arial" w:hAnsi="Arial" w:cs="Arial"/>
        </w:rPr>
        <w:t>oday is Wednesday, August 10</w:t>
      </w:r>
      <w:r w:rsidR="00BD096F">
        <w:rPr>
          <w:rFonts w:ascii="Arial" w:hAnsi="Arial" w:cs="Arial"/>
        </w:rPr>
        <w:t>,</w:t>
      </w:r>
      <w:r w:rsidR="00347B27" w:rsidRPr="001B37C0">
        <w:rPr>
          <w:rFonts w:ascii="Arial" w:hAnsi="Arial" w:cs="Arial"/>
        </w:rPr>
        <w:t xml:space="preserve"> 2022. We are interviewing with Miss Peyton </w:t>
      </w:r>
      <w:r w:rsidR="00BD096F">
        <w:rPr>
          <w:rFonts w:ascii="Arial" w:hAnsi="Arial" w:cs="Arial"/>
        </w:rPr>
        <w:t>R</w:t>
      </w:r>
      <w:r w:rsidR="00347B27" w:rsidRPr="001B37C0">
        <w:rPr>
          <w:rFonts w:ascii="Arial" w:hAnsi="Arial" w:cs="Arial"/>
        </w:rPr>
        <w:t>ose</w:t>
      </w:r>
      <w:r w:rsidR="00BD096F">
        <w:rPr>
          <w:rFonts w:ascii="Arial" w:hAnsi="Arial" w:cs="Arial"/>
        </w:rPr>
        <w:t xml:space="preserve"> </w:t>
      </w:r>
      <w:r w:rsidR="00347B27" w:rsidRPr="001B37C0">
        <w:rPr>
          <w:rFonts w:ascii="Arial" w:hAnsi="Arial" w:cs="Arial"/>
        </w:rPr>
        <w:t>Michelle. So</w:t>
      </w:r>
      <w:r w:rsidR="00BD096F">
        <w:rPr>
          <w:rFonts w:ascii="Arial" w:hAnsi="Arial" w:cs="Arial"/>
        </w:rPr>
        <w:t>,</w:t>
      </w:r>
      <w:r w:rsidR="00347B27" w:rsidRPr="001B37C0">
        <w:rPr>
          <w:rFonts w:ascii="Arial" w:hAnsi="Arial" w:cs="Arial"/>
        </w:rPr>
        <w:t xml:space="preserve"> to begin, I'm just going to ask you to tell us about your childhood in South Louisiana before and up to middle school.</w:t>
      </w:r>
    </w:p>
    <w:p w14:paraId="5209556A" w14:textId="77777777" w:rsidR="00595FCA" w:rsidRDefault="00595FCA" w:rsidP="00595FCA">
      <w:pPr>
        <w:spacing w:after="0" w:line="240" w:lineRule="auto"/>
        <w:ind w:left="720" w:hanging="720"/>
        <w:rPr>
          <w:rFonts w:ascii="Arial" w:hAnsi="Arial" w:cs="Arial"/>
        </w:rPr>
      </w:pPr>
    </w:p>
    <w:p w14:paraId="0E065D48" w14:textId="766F3E81" w:rsidR="00127147" w:rsidRPr="001B37C0" w:rsidRDefault="00595FCA" w:rsidP="00595FCA">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Okay. Before middle school, I did not know I was a trans person, so I was just living my life. And you know, by first grade, my peers decided something was different about me. And they would ask me if I was gay and this slew of other questions. So</w:t>
      </w:r>
      <w:r w:rsidR="00BD096F">
        <w:rPr>
          <w:rFonts w:ascii="Arial" w:hAnsi="Arial" w:cs="Arial"/>
        </w:rPr>
        <w:t>,</w:t>
      </w:r>
      <w:r w:rsidR="00347B27" w:rsidRPr="001B37C0">
        <w:rPr>
          <w:rFonts w:ascii="Arial" w:hAnsi="Arial" w:cs="Arial"/>
        </w:rPr>
        <w:t xml:space="preserve"> from first grade, I was like bullied</w:t>
      </w:r>
      <w:r w:rsidR="00BD096F">
        <w:rPr>
          <w:rFonts w:ascii="Arial" w:hAnsi="Arial" w:cs="Arial"/>
        </w:rPr>
        <w:t xml:space="preserve">, </w:t>
      </w:r>
      <w:r w:rsidR="00347B27" w:rsidRPr="001B37C0">
        <w:rPr>
          <w:rFonts w:ascii="Arial" w:hAnsi="Arial" w:cs="Arial"/>
        </w:rPr>
        <w:t>essentially outcasted. So</w:t>
      </w:r>
      <w:r w:rsidR="00BD096F">
        <w:rPr>
          <w:rFonts w:ascii="Arial" w:hAnsi="Arial" w:cs="Arial"/>
        </w:rPr>
        <w:t>,</w:t>
      </w:r>
      <w:r w:rsidR="00347B27" w:rsidRPr="001B37C0">
        <w:rPr>
          <w:rFonts w:ascii="Arial" w:hAnsi="Arial" w:cs="Arial"/>
        </w:rPr>
        <w:t xml:space="preserve"> my life up until middle school, up until high school was a depressive blur</w:t>
      </w:r>
      <w:r w:rsidR="00BD096F">
        <w:rPr>
          <w:rFonts w:ascii="Arial" w:hAnsi="Arial" w:cs="Arial"/>
        </w:rPr>
        <w:t xml:space="preserve"> w</w:t>
      </w:r>
      <w:r w:rsidR="00347B27" w:rsidRPr="001B37C0">
        <w:rPr>
          <w:rFonts w:ascii="Arial" w:hAnsi="Arial" w:cs="Arial"/>
        </w:rPr>
        <w:t>here I suffered</w:t>
      </w:r>
      <w:r w:rsidR="00E33F98">
        <w:rPr>
          <w:rFonts w:ascii="Arial" w:hAnsi="Arial" w:cs="Arial"/>
        </w:rPr>
        <w:t xml:space="preserve"> </w:t>
      </w:r>
      <w:r w:rsidR="00347B27" w:rsidRPr="001B37C0">
        <w:rPr>
          <w:rFonts w:ascii="Arial" w:hAnsi="Arial" w:cs="Arial"/>
        </w:rPr>
        <w:t>depression, anxiety, eating disorder. All the fun things</w:t>
      </w:r>
      <w:r w:rsidR="00E33F98">
        <w:rPr>
          <w:rFonts w:ascii="Arial" w:hAnsi="Arial" w:cs="Arial"/>
        </w:rPr>
        <w:t xml:space="preserve"> [that happen] when put under that amount of stress</w:t>
      </w:r>
      <w:r w:rsidR="00347B27" w:rsidRPr="001B37C0">
        <w:rPr>
          <w:rFonts w:ascii="Arial" w:hAnsi="Arial" w:cs="Arial"/>
        </w:rPr>
        <w:t>. But I ca</w:t>
      </w:r>
      <w:r w:rsidR="00E33F98">
        <w:rPr>
          <w:rFonts w:ascii="Arial" w:hAnsi="Arial" w:cs="Arial"/>
        </w:rPr>
        <w:t>me</w:t>
      </w:r>
      <w:r w:rsidR="00347B27" w:rsidRPr="001B37C0">
        <w:rPr>
          <w:rFonts w:ascii="Arial" w:hAnsi="Arial" w:cs="Arial"/>
        </w:rPr>
        <w:t xml:space="preserve"> pas</w:t>
      </w:r>
      <w:r w:rsidR="00E33F98">
        <w:rPr>
          <w:rFonts w:ascii="Arial" w:hAnsi="Arial" w:cs="Arial"/>
        </w:rPr>
        <w:t>t</w:t>
      </w:r>
      <w:r w:rsidR="00347B27" w:rsidRPr="001B37C0">
        <w:rPr>
          <w:rFonts w:ascii="Arial" w:hAnsi="Arial" w:cs="Arial"/>
        </w:rPr>
        <w:t xml:space="preserve"> </w:t>
      </w:r>
      <w:r w:rsidR="005D0247">
        <w:rPr>
          <w:rFonts w:ascii="Arial" w:hAnsi="Arial" w:cs="Arial"/>
        </w:rPr>
        <w:t xml:space="preserve">that </w:t>
      </w:r>
      <w:r w:rsidR="00347B27" w:rsidRPr="001B37C0">
        <w:rPr>
          <w:rFonts w:ascii="Arial" w:hAnsi="Arial" w:cs="Arial"/>
        </w:rPr>
        <w:t>at this point. But yeah, I lived in the middle of two cane fields. Very chil</w:t>
      </w:r>
      <w:r w:rsidR="00E33F98">
        <w:rPr>
          <w:rFonts w:ascii="Arial" w:hAnsi="Arial" w:cs="Arial"/>
        </w:rPr>
        <w:t xml:space="preserve">l, just different. </w:t>
      </w:r>
    </w:p>
    <w:p w14:paraId="07D2474E" w14:textId="79410A94" w:rsidR="00127147" w:rsidRPr="001B37C0" w:rsidRDefault="00127147" w:rsidP="00595FCA">
      <w:pPr>
        <w:spacing w:after="0" w:line="240" w:lineRule="auto"/>
        <w:rPr>
          <w:rFonts w:ascii="Arial" w:hAnsi="Arial" w:cs="Arial"/>
        </w:rPr>
      </w:pPr>
    </w:p>
    <w:p w14:paraId="46533603" w14:textId="5B8C3463" w:rsidR="00595FCA" w:rsidRDefault="00595FCA"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Yeah. And in middle school, what was that like for you?</w:t>
      </w:r>
    </w:p>
    <w:p w14:paraId="5A1B8BA3" w14:textId="77777777" w:rsidR="00595FCA" w:rsidRDefault="00595FCA" w:rsidP="00595FCA">
      <w:pPr>
        <w:spacing w:after="0" w:line="240" w:lineRule="auto"/>
        <w:rPr>
          <w:rFonts w:ascii="Arial" w:hAnsi="Arial" w:cs="Arial"/>
        </w:rPr>
      </w:pPr>
    </w:p>
    <w:p w14:paraId="6143BF9E" w14:textId="69F79E99" w:rsidR="00127147" w:rsidRPr="001B37C0" w:rsidRDefault="00595FCA" w:rsidP="00595FCA">
      <w:pPr>
        <w:spacing w:after="0" w:line="240" w:lineRule="auto"/>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I honestly don't have a lot of memories.</w:t>
      </w:r>
    </w:p>
    <w:p w14:paraId="7F1AED02" w14:textId="77777777" w:rsidR="00127147" w:rsidRPr="001B37C0" w:rsidRDefault="00127147" w:rsidP="00595FCA">
      <w:pPr>
        <w:spacing w:after="0" w:line="240" w:lineRule="auto"/>
        <w:rPr>
          <w:rFonts w:ascii="Arial" w:hAnsi="Arial" w:cs="Arial"/>
        </w:rPr>
      </w:pPr>
    </w:p>
    <w:p w14:paraId="6595CDCC" w14:textId="63AC5071" w:rsidR="00127147" w:rsidRPr="001B37C0" w:rsidRDefault="00BD096F"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That's fair. How would you describe your experiences as an adolescent?</w:t>
      </w:r>
    </w:p>
    <w:p w14:paraId="3F04EE2A" w14:textId="77777777" w:rsidR="00127147" w:rsidRPr="001B37C0" w:rsidRDefault="00127147" w:rsidP="00595FCA">
      <w:pPr>
        <w:spacing w:after="0" w:line="240" w:lineRule="auto"/>
        <w:rPr>
          <w:rFonts w:ascii="Arial" w:hAnsi="Arial" w:cs="Arial"/>
        </w:rPr>
      </w:pPr>
    </w:p>
    <w:p w14:paraId="66556355" w14:textId="461C79B2" w:rsidR="00127147" w:rsidRDefault="00BD096F" w:rsidP="00595FCA">
      <w:pPr>
        <w:spacing w:after="0" w:line="240" w:lineRule="auto"/>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Adolescent that's like, 12 to 15</w:t>
      </w:r>
      <w:r>
        <w:rPr>
          <w:rFonts w:ascii="Arial" w:hAnsi="Arial" w:cs="Arial"/>
        </w:rPr>
        <w:t>?</w:t>
      </w:r>
    </w:p>
    <w:p w14:paraId="4D7569D2" w14:textId="2C69740F" w:rsidR="00BD096F" w:rsidRDefault="00BD096F" w:rsidP="00595FCA">
      <w:pPr>
        <w:spacing w:after="0" w:line="240" w:lineRule="auto"/>
        <w:rPr>
          <w:rFonts w:ascii="Arial" w:hAnsi="Arial" w:cs="Arial"/>
        </w:rPr>
      </w:pPr>
    </w:p>
    <w:p w14:paraId="649623F6" w14:textId="3F0467F6" w:rsidR="00BD096F" w:rsidRPr="001B37C0" w:rsidRDefault="00BD096F" w:rsidP="00595FCA">
      <w:pPr>
        <w:spacing w:after="0" w:line="240" w:lineRule="auto"/>
        <w:rPr>
          <w:rFonts w:ascii="Arial" w:hAnsi="Arial" w:cs="Arial"/>
        </w:rPr>
      </w:pPr>
      <w:r>
        <w:rPr>
          <w:rFonts w:ascii="Arial" w:hAnsi="Arial" w:cs="Arial"/>
        </w:rPr>
        <w:t xml:space="preserve">GH: </w:t>
      </w:r>
      <w:r>
        <w:rPr>
          <w:rFonts w:ascii="Arial" w:hAnsi="Arial" w:cs="Arial"/>
        </w:rPr>
        <w:tab/>
        <w:t xml:space="preserve">Yeah, around 12 to 15. </w:t>
      </w:r>
    </w:p>
    <w:p w14:paraId="74D090DD" w14:textId="77777777" w:rsidR="00127147" w:rsidRPr="001B37C0" w:rsidRDefault="00127147" w:rsidP="00595FCA">
      <w:pPr>
        <w:spacing w:after="0" w:line="240" w:lineRule="auto"/>
        <w:rPr>
          <w:rFonts w:ascii="Arial" w:hAnsi="Arial" w:cs="Arial"/>
        </w:rPr>
      </w:pPr>
    </w:p>
    <w:p w14:paraId="720A09BF" w14:textId="21A3F745" w:rsidR="00127147" w:rsidRPr="001B37C0" w:rsidRDefault="00BD096F" w:rsidP="00BD096F">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Yeah, that was</w:t>
      </w:r>
      <w:r w:rsidR="00E33F98">
        <w:rPr>
          <w:rFonts w:ascii="Arial" w:hAnsi="Arial" w:cs="Arial"/>
        </w:rPr>
        <w:t xml:space="preserve"> p</w:t>
      </w:r>
      <w:r w:rsidR="00347B27" w:rsidRPr="001B37C0">
        <w:rPr>
          <w:rFonts w:ascii="Arial" w:hAnsi="Arial" w:cs="Arial"/>
        </w:rPr>
        <w:t>robably the hardest part of my life. It's so hard to like, quantify</w:t>
      </w:r>
      <w:r w:rsidR="00E33F98">
        <w:rPr>
          <w:rFonts w:ascii="Arial" w:hAnsi="Arial" w:cs="Arial"/>
        </w:rPr>
        <w:t xml:space="preserve"> </w:t>
      </w:r>
      <w:r w:rsidR="00347B27" w:rsidRPr="001B37C0">
        <w:rPr>
          <w:rFonts w:ascii="Arial" w:hAnsi="Arial" w:cs="Arial"/>
        </w:rPr>
        <w:t>between</w:t>
      </w:r>
      <w:r w:rsidR="00E33F98">
        <w:rPr>
          <w:rFonts w:ascii="Arial" w:hAnsi="Arial" w:cs="Arial"/>
        </w:rPr>
        <w:t>…</w:t>
      </w:r>
      <w:r>
        <w:rPr>
          <w:rFonts w:ascii="Arial" w:hAnsi="Arial" w:cs="Arial"/>
        </w:rPr>
        <w:t xml:space="preserve"> (tear</w:t>
      </w:r>
      <w:r w:rsidR="005D0247">
        <w:rPr>
          <w:rFonts w:ascii="Arial" w:hAnsi="Arial" w:cs="Arial"/>
        </w:rPr>
        <w:t>s</w:t>
      </w:r>
      <w:r>
        <w:rPr>
          <w:rFonts w:ascii="Arial" w:hAnsi="Arial" w:cs="Arial"/>
        </w:rPr>
        <w:t xml:space="preserve"> up)</w:t>
      </w:r>
    </w:p>
    <w:p w14:paraId="0624E8B7" w14:textId="77777777" w:rsidR="00127147" w:rsidRPr="001B37C0" w:rsidRDefault="00127147" w:rsidP="00595FCA">
      <w:pPr>
        <w:spacing w:after="0" w:line="240" w:lineRule="auto"/>
        <w:rPr>
          <w:rFonts w:ascii="Arial" w:hAnsi="Arial" w:cs="Arial"/>
        </w:rPr>
      </w:pPr>
    </w:p>
    <w:p w14:paraId="18812997" w14:textId="387A42FD" w:rsidR="00127147" w:rsidRPr="001B37C0" w:rsidRDefault="00BD096F"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Do you need to take a second?</w:t>
      </w:r>
    </w:p>
    <w:p w14:paraId="2E2550B6" w14:textId="77777777" w:rsidR="00127147" w:rsidRPr="001B37C0" w:rsidRDefault="00127147" w:rsidP="00595FCA">
      <w:pPr>
        <w:spacing w:after="0" w:line="240" w:lineRule="auto"/>
        <w:rPr>
          <w:rFonts w:ascii="Arial" w:hAnsi="Arial" w:cs="Arial"/>
        </w:rPr>
      </w:pPr>
    </w:p>
    <w:p w14:paraId="3553FF82" w14:textId="3F20CF49" w:rsidR="00127147" w:rsidRPr="001B37C0" w:rsidRDefault="00BD096F" w:rsidP="00BD096F">
      <w:pPr>
        <w:spacing w:after="0" w:line="240" w:lineRule="auto"/>
        <w:ind w:left="720" w:hanging="720"/>
        <w:rPr>
          <w:rFonts w:ascii="Arial" w:hAnsi="Arial" w:cs="Arial"/>
        </w:rPr>
      </w:pPr>
      <w:r>
        <w:rPr>
          <w:rFonts w:ascii="Arial" w:hAnsi="Arial" w:cs="Arial"/>
        </w:rPr>
        <w:lastRenderedPageBreak/>
        <w:t xml:space="preserve">PM: </w:t>
      </w:r>
      <w:r>
        <w:rPr>
          <w:rFonts w:ascii="Arial" w:hAnsi="Arial" w:cs="Arial"/>
        </w:rPr>
        <w:tab/>
        <w:t>(smiling) No, I’m a p</w:t>
      </w:r>
      <w:r w:rsidR="00347B27" w:rsidRPr="001B37C0">
        <w:rPr>
          <w:rFonts w:ascii="Arial" w:hAnsi="Arial" w:cs="Arial"/>
        </w:rPr>
        <w:t xml:space="preserve">rofessional. It's hard to quantify how bad things were. </w:t>
      </w:r>
      <w:r>
        <w:rPr>
          <w:rFonts w:ascii="Arial" w:hAnsi="Arial" w:cs="Arial"/>
        </w:rPr>
        <w:t>A</w:t>
      </w:r>
      <w:r w:rsidR="00347B27" w:rsidRPr="001B37C0">
        <w:rPr>
          <w:rFonts w:ascii="Arial" w:hAnsi="Arial" w:cs="Arial"/>
        </w:rPr>
        <w:t>nd when I was an adolescent</w:t>
      </w:r>
      <w:r>
        <w:rPr>
          <w:rFonts w:ascii="Arial" w:hAnsi="Arial" w:cs="Arial"/>
        </w:rPr>
        <w:t>, i</w:t>
      </w:r>
      <w:r w:rsidR="00347B27" w:rsidRPr="001B37C0">
        <w:rPr>
          <w:rFonts w:ascii="Arial" w:hAnsi="Arial" w:cs="Arial"/>
        </w:rPr>
        <w:t>t was the worst. Like, at that point</w:t>
      </w:r>
      <w:r>
        <w:rPr>
          <w:rFonts w:ascii="Arial" w:hAnsi="Arial" w:cs="Arial"/>
        </w:rPr>
        <w:t>,</w:t>
      </w:r>
      <w:r w:rsidR="00347B27" w:rsidRPr="001B37C0">
        <w:rPr>
          <w:rFonts w:ascii="Arial" w:hAnsi="Arial" w:cs="Arial"/>
        </w:rPr>
        <w:t xml:space="preserve"> kids at that age are already mean.</w:t>
      </w:r>
      <w:r>
        <w:rPr>
          <w:rFonts w:ascii="Arial" w:hAnsi="Arial" w:cs="Arial"/>
        </w:rPr>
        <w:t xml:space="preserve"> </w:t>
      </w:r>
      <w:r w:rsidR="00347B27" w:rsidRPr="001B37C0">
        <w:rPr>
          <w:rFonts w:ascii="Arial" w:hAnsi="Arial" w:cs="Arial"/>
        </w:rPr>
        <w:t>So</w:t>
      </w:r>
      <w:r w:rsidR="00E33F98">
        <w:rPr>
          <w:rFonts w:ascii="Arial" w:hAnsi="Arial" w:cs="Arial"/>
        </w:rPr>
        <w:t>,</w:t>
      </w:r>
      <w:r w:rsidR="00347B27" w:rsidRPr="001B37C0">
        <w:rPr>
          <w:rFonts w:ascii="Arial" w:hAnsi="Arial" w:cs="Arial"/>
        </w:rPr>
        <w:t xml:space="preserve"> it just amplifie</w:t>
      </w:r>
      <w:r w:rsidR="00E33F98">
        <w:rPr>
          <w:rFonts w:ascii="Arial" w:hAnsi="Arial" w:cs="Arial"/>
        </w:rPr>
        <w:t xml:space="preserve">d it. They were all just </w:t>
      </w:r>
      <w:r w:rsidR="00347B27" w:rsidRPr="001B37C0">
        <w:rPr>
          <w:rFonts w:ascii="Arial" w:hAnsi="Arial" w:cs="Arial"/>
        </w:rPr>
        <w:t>mean to me. And I wasn't very good at being mean back. So</w:t>
      </w:r>
      <w:r>
        <w:rPr>
          <w:rFonts w:ascii="Arial" w:hAnsi="Arial" w:cs="Arial"/>
        </w:rPr>
        <w:t>,</w:t>
      </w:r>
      <w:r w:rsidR="00347B27" w:rsidRPr="001B37C0">
        <w:rPr>
          <w:rFonts w:ascii="Arial" w:hAnsi="Arial" w:cs="Arial"/>
        </w:rPr>
        <w:t xml:space="preserve"> I </w:t>
      </w:r>
      <w:r w:rsidR="00E33F98">
        <w:rPr>
          <w:rFonts w:ascii="Arial" w:hAnsi="Arial" w:cs="Arial"/>
        </w:rPr>
        <w:t xml:space="preserve">was not empowered. </w:t>
      </w:r>
    </w:p>
    <w:p w14:paraId="727DE1BC" w14:textId="77777777" w:rsidR="00127147" w:rsidRPr="001B37C0" w:rsidRDefault="00127147" w:rsidP="00595FCA">
      <w:pPr>
        <w:spacing w:after="0" w:line="240" w:lineRule="auto"/>
        <w:rPr>
          <w:rFonts w:ascii="Arial" w:hAnsi="Arial" w:cs="Arial"/>
        </w:rPr>
      </w:pPr>
    </w:p>
    <w:p w14:paraId="46989BCE" w14:textId="158D015F" w:rsidR="00127147" w:rsidRPr="001B37C0" w:rsidRDefault="00BD096F" w:rsidP="00595FCA">
      <w:pPr>
        <w:spacing w:after="0" w:line="240" w:lineRule="auto"/>
        <w:rPr>
          <w:rFonts w:ascii="Arial" w:hAnsi="Arial" w:cs="Arial"/>
        </w:rPr>
      </w:pPr>
      <w:r>
        <w:rPr>
          <w:rFonts w:ascii="Arial" w:hAnsi="Arial" w:cs="Arial"/>
        </w:rPr>
        <w:t xml:space="preserve">GH: </w:t>
      </w:r>
      <w:r>
        <w:rPr>
          <w:rFonts w:ascii="Arial" w:hAnsi="Arial" w:cs="Arial"/>
        </w:rPr>
        <w:tab/>
      </w:r>
      <w:r w:rsidR="00E33F98">
        <w:rPr>
          <w:rFonts w:ascii="Arial" w:hAnsi="Arial" w:cs="Arial"/>
        </w:rPr>
        <w:t>D</w:t>
      </w:r>
      <w:r w:rsidR="00347B27" w:rsidRPr="001B37C0">
        <w:rPr>
          <w:rFonts w:ascii="Arial" w:hAnsi="Arial" w:cs="Arial"/>
        </w:rPr>
        <w:t>escribe your relationship with your family and friends during this time</w:t>
      </w:r>
      <w:r w:rsidR="00E33F98">
        <w:rPr>
          <w:rFonts w:ascii="Arial" w:hAnsi="Arial" w:cs="Arial"/>
        </w:rPr>
        <w:t>.</w:t>
      </w:r>
    </w:p>
    <w:p w14:paraId="679DFF81" w14:textId="77777777" w:rsidR="00127147" w:rsidRPr="001B37C0" w:rsidRDefault="00127147" w:rsidP="00595FCA">
      <w:pPr>
        <w:spacing w:after="0" w:line="240" w:lineRule="auto"/>
        <w:rPr>
          <w:rFonts w:ascii="Arial" w:hAnsi="Arial" w:cs="Arial"/>
        </w:rPr>
      </w:pPr>
    </w:p>
    <w:p w14:paraId="03AB36A1" w14:textId="2278249B" w:rsidR="00127147" w:rsidRPr="001B37C0" w:rsidRDefault="00BD096F" w:rsidP="00BD096F">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You know, it's weird to say because I generally always have had good relationships with the people in my life. They've never been the ones to judge me</w:t>
      </w:r>
      <w:r w:rsidR="00E33F98">
        <w:rPr>
          <w:rFonts w:ascii="Arial" w:hAnsi="Arial" w:cs="Arial"/>
        </w:rPr>
        <w:t>, really</w:t>
      </w:r>
      <w:r w:rsidR="00347B27" w:rsidRPr="001B37C0">
        <w:rPr>
          <w:rFonts w:ascii="Arial" w:hAnsi="Arial" w:cs="Arial"/>
        </w:rPr>
        <w:t xml:space="preserve">. You know, my family might not have known or understood things about me, but that didn't stop them from loving me. And I would say the same of my friends. I just didn't have a lot of room because I was in an </w:t>
      </w:r>
      <w:r w:rsidR="00E33F98">
        <w:rPr>
          <w:rFonts w:ascii="Arial" w:hAnsi="Arial" w:cs="Arial"/>
        </w:rPr>
        <w:t>ostrac</w:t>
      </w:r>
      <w:r w:rsidR="00347B27" w:rsidRPr="001B37C0">
        <w:rPr>
          <w:rFonts w:ascii="Arial" w:hAnsi="Arial" w:cs="Arial"/>
        </w:rPr>
        <w:t>ized place.</w:t>
      </w:r>
    </w:p>
    <w:p w14:paraId="52CE3490" w14:textId="77777777" w:rsidR="00595FCA" w:rsidRDefault="00595FCA" w:rsidP="00595FCA">
      <w:pPr>
        <w:spacing w:after="0" w:line="240" w:lineRule="auto"/>
        <w:rPr>
          <w:rFonts w:ascii="Arial" w:hAnsi="Arial" w:cs="Arial"/>
        </w:rPr>
      </w:pPr>
    </w:p>
    <w:p w14:paraId="29579F5D" w14:textId="0DC961E1" w:rsidR="00127147" w:rsidRPr="001B37C0" w:rsidRDefault="00BD096F" w:rsidP="00BD096F">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 xml:space="preserve">If you don't mind me asking, </w:t>
      </w:r>
      <w:r>
        <w:rPr>
          <w:rFonts w:ascii="Arial" w:hAnsi="Arial" w:cs="Arial"/>
        </w:rPr>
        <w:t>w</w:t>
      </w:r>
      <w:r w:rsidR="00347B27" w:rsidRPr="001B37C0">
        <w:rPr>
          <w:rFonts w:ascii="Arial" w:hAnsi="Arial" w:cs="Arial"/>
        </w:rPr>
        <w:t>h</w:t>
      </w:r>
      <w:r w:rsidR="00E33F98">
        <w:rPr>
          <w:rFonts w:ascii="Arial" w:hAnsi="Arial" w:cs="Arial"/>
        </w:rPr>
        <w:t xml:space="preserve">o </w:t>
      </w:r>
      <w:r w:rsidR="00347B27" w:rsidRPr="001B37C0">
        <w:rPr>
          <w:rFonts w:ascii="Arial" w:hAnsi="Arial" w:cs="Arial"/>
        </w:rPr>
        <w:t>did you find yourself finding friends</w:t>
      </w:r>
      <w:r w:rsidR="00E33F98">
        <w:rPr>
          <w:rFonts w:ascii="Arial" w:hAnsi="Arial" w:cs="Arial"/>
        </w:rPr>
        <w:t xml:space="preserve"> in</w:t>
      </w:r>
      <w:r w:rsidR="00347B27" w:rsidRPr="001B37C0">
        <w:rPr>
          <w:rFonts w:ascii="Arial" w:hAnsi="Arial" w:cs="Arial"/>
        </w:rPr>
        <w:t xml:space="preserve"> or finding comfort in during this period?</w:t>
      </w:r>
    </w:p>
    <w:p w14:paraId="21898762" w14:textId="77777777" w:rsidR="00127147" w:rsidRPr="001B37C0" w:rsidRDefault="00127147" w:rsidP="00595FCA">
      <w:pPr>
        <w:spacing w:after="0" w:line="240" w:lineRule="auto"/>
        <w:rPr>
          <w:rFonts w:ascii="Arial" w:hAnsi="Arial" w:cs="Arial"/>
        </w:rPr>
      </w:pPr>
    </w:p>
    <w:p w14:paraId="1BC52228" w14:textId="1F70CCDF" w:rsidR="00127147" w:rsidRPr="001B37C0" w:rsidRDefault="00BD096F" w:rsidP="00BD096F">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People online</w:t>
      </w:r>
      <w:r w:rsidR="004918B4">
        <w:rPr>
          <w:rFonts w:ascii="Arial" w:hAnsi="Arial" w:cs="Arial"/>
        </w:rPr>
        <w:t>.</w:t>
      </w:r>
      <w:r w:rsidR="00347B27" w:rsidRPr="001B37C0">
        <w:rPr>
          <w:rFonts w:ascii="Arial" w:hAnsi="Arial" w:cs="Arial"/>
        </w:rPr>
        <w:t xml:space="preserve"> </w:t>
      </w:r>
      <w:r w:rsidR="004918B4">
        <w:rPr>
          <w:rFonts w:ascii="Arial" w:hAnsi="Arial" w:cs="Arial"/>
        </w:rPr>
        <w:t>O</w:t>
      </w:r>
      <w:r w:rsidR="00347B27" w:rsidRPr="001B37C0">
        <w:rPr>
          <w:rFonts w:ascii="Arial" w:hAnsi="Arial" w:cs="Arial"/>
        </w:rPr>
        <w:t xml:space="preserve">nline video games were my escape at that time. </w:t>
      </w:r>
      <w:r w:rsidR="004918B4">
        <w:rPr>
          <w:rFonts w:ascii="Arial" w:hAnsi="Arial" w:cs="Arial"/>
        </w:rPr>
        <w:t>M</w:t>
      </w:r>
      <w:r w:rsidR="00347B27" w:rsidRPr="001B37C0">
        <w:rPr>
          <w:rFonts w:ascii="Arial" w:hAnsi="Arial" w:cs="Arial"/>
        </w:rPr>
        <w:t>aybe more around 15</w:t>
      </w:r>
      <w:r w:rsidR="004918B4">
        <w:rPr>
          <w:rFonts w:ascii="Arial" w:hAnsi="Arial" w:cs="Arial"/>
        </w:rPr>
        <w:t>,</w:t>
      </w:r>
      <w:r w:rsidR="00347B27" w:rsidRPr="001B37C0">
        <w:rPr>
          <w:rFonts w:ascii="Arial" w:hAnsi="Arial" w:cs="Arial"/>
        </w:rPr>
        <w:t xml:space="preserve"> I would stay up literally all night talking to people from across the world, which have different time zones </w:t>
      </w:r>
      <w:r w:rsidR="004918B4">
        <w:rPr>
          <w:rFonts w:ascii="Arial" w:hAnsi="Arial" w:cs="Arial"/>
        </w:rPr>
        <w:t>than</w:t>
      </w:r>
      <w:r w:rsidR="00347B27" w:rsidRPr="001B37C0">
        <w:rPr>
          <w:rFonts w:ascii="Arial" w:hAnsi="Arial" w:cs="Arial"/>
        </w:rPr>
        <w:t xml:space="preserve"> </w:t>
      </w:r>
      <w:r w:rsidR="0025291B">
        <w:rPr>
          <w:rFonts w:ascii="Arial" w:hAnsi="Arial" w:cs="Arial"/>
        </w:rPr>
        <w:t>us</w:t>
      </w:r>
      <w:r w:rsidR="00347B27" w:rsidRPr="001B37C0">
        <w:rPr>
          <w:rFonts w:ascii="Arial" w:hAnsi="Arial" w:cs="Arial"/>
        </w:rPr>
        <w:t xml:space="preserve"> and literally live on whole different schedules</w:t>
      </w:r>
      <w:r w:rsidR="0025291B">
        <w:rPr>
          <w:rFonts w:ascii="Arial" w:hAnsi="Arial" w:cs="Arial"/>
        </w:rPr>
        <w:t xml:space="preserve"> than us</w:t>
      </w:r>
      <w:r w:rsidR="00347B27" w:rsidRPr="001B37C0">
        <w:rPr>
          <w:rFonts w:ascii="Arial" w:hAnsi="Arial" w:cs="Arial"/>
        </w:rPr>
        <w:t>. Which was so mind</w:t>
      </w:r>
      <w:r w:rsidR="0025291B">
        <w:rPr>
          <w:rFonts w:ascii="Arial" w:hAnsi="Arial" w:cs="Arial"/>
        </w:rPr>
        <w:t>-</w:t>
      </w:r>
      <w:r w:rsidR="00347B27" w:rsidRPr="001B37C0">
        <w:rPr>
          <w:rFonts w:ascii="Arial" w:hAnsi="Arial" w:cs="Arial"/>
        </w:rPr>
        <w:t>blowing to me at the time. And they lived in places that didn't care,</w:t>
      </w:r>
      <w:r w:rsidR="0025291B">
        <w:rPr>
          <w:rFonts w:ascii="Arial" w:hAnsi="Arial" w:cs="Arial"/>
        </w:rPr>
        <w:t xml:space="preserve"> so t</w:t>
      </w:r>
      <w:r w:rsidR="00347B27" w:rsidRPr="001B37C0">
        <w:rPr>
          <w:rFonts w:ascii="Arial" w:hAnsi="Arial" w:cs="Arial"/>
        </w:rPr>
        <w:t>hey s</w:t>
      </w:r>
      <w:r w:rsidR="004918B4">
        <w:rPr>
          <w:rFonts w:ascii="Arial" w:hAnsi="Arial" w:cs="Arial"/>
        </w:rPr>
        <w:t>urely</w:t>
      </w:r>
      <w:r w:rsidR="00347B27" w:rsidRPr="001B37C0">
        <w:rPr>
          <w:rFonts w:ascii="Arial" w:hAnsi="Arial" w:cs="Arial"/>
        </w:rPr>
        <w:t xml:space="preserve"> didn't </w:t>
      </w:r>
      <w:r w:rsidR="0025291B" w:rsidRPr="001B37C0">
        <w:rPr>
          <w:rFonts w:ascii="Arial" w:hAnsi="Arial" w:cs="Arial"/>
        </w:rPr>
        <w:t>care</w:t>
      </w:r>
      <w:r w:rsidR="0025291B">
        <w:rPr>
          <w:rFonts w:ascii="Arial" w:hAnsi="Arial" w:cs="Arial"/>
        </w:rPr>
        <w:t>;</w:t>
      </w:r>
      <w:r w:rsidR="00347B27" w:rsidRPr="001B37C0">
        <w:rPr>
          <w:rFonts w:ascii="Arial" w:hAnsi="Arial" w:cs="Arial"/>
        </w:rPr>
        <w:t xml:space="preserve"> they were way over there. So that was where I found most </w:t>
      </w:r>
      <w:r w:rsidR="0025291B">
        <w:rPr>
          <w:rFonts w:ascii="Arial" w:hAnsi="Arial" w:cs="Arial"/>
        </w:rPr>
        <w:t>of my</w:t>
      </w:r>
      <w:r w:rsidR="00347B27" w:rsidRPr="001B37C0">
        <w:rPr>
          <w:rFonts w:ascii="Arial" w:hAnsi="Arial" w:cs="Arial"/>
        </w:rPr>
        <w:t xml:space="preserve"> friends</w:t>
      </w:r>
      <w:r w:rsidR="0025291B">
        <w:rPr>
          <w:rFonts w:ascii="Arial" w:hAnsi="Arial" w:cs="Arial"/>
        </w:rPr>
        <w:t>, in</w:t>
      </w:r>
      <w:r w:rsidR="00347B27" w:rsidRPr="001B37C0">
        <w:rPr>
          <w:rFonts w:ascii="Arial" w:hAnsi="Arial" w:cs="Arial"/>
        </w:rPr>
        <w:t xml:space="preserve"> online gaming and</w:t>
      </w:r>
      <w:r w:rsidR="0025291B">
        <w:rPr>
          <w:rFonts w:ascii="Arial" w:hAnsi="Arial" w:cs="Arial"/>
        </w:rPr>
        <w:t>,</w:t>
      </w:r>
      <w:r w:rsidR="00347B27" w:rsidRPr="001B37C0">
        <w:rPr>
          <w:rFonts w:ascii="Arial" w:hAnsi="Arial" w:cs="Arial"/>
        </w:rPr>
        <w:t xml:space="preserve"> you know, creating that world. And I don't think any of it translated into real life, like ever.</w:t>
      </w:r>
    </w:p>
    <w:p w14:paraId="74BC0C87" w14:textId="77777777" w:rsidR="00127147" w:rsidRPr="001B37C0" w:rsidRDefault="00127147" w:rsidP="00595FCA">
      <w:pPr>
        <w:spacing w:after="0" w:line="240" w:lineRule="auto"/>
        <w:rPr>
          <w:rFonts w:ascii="Arial" w:hAnsi="Arial" w:cs="Arial"/>
        </w:rPr>
      </w:pPr>
    </w:p>
    <w:p w14:paraId="177AF88B" w14:textId="77777777" w:rsidR="004918B4" w:rsidRDefault="004918B4"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 xml:space="preserve">Do you find that you still have those friends that you made online? </w:t>
      </w:r>
    </w:p>
    <w:p w14:paraId="31879FB3" w14:textId="77777777" w:rsidR="004918B4" w:rsidRDefault="004918B4" w:rsidP="00595FCA">
      <w:pPr>
        <w:spacing w:after="0" w:line="240" w:lineRule="auto"/>
        <w:rPr>
          <w:rFonts w:ascii="Arial" w:hAnsi="Arial" w:cs="Arial"/>
        </w:rPr>
      </w:pPr>
    </w:p>
    <w:p w14:paraId="1FFF194C" w14:textId="4C954AFD" w:rsidR="00127147" w:rsidRPr="001B37C0" w:rsidRDefault="004918B4" w:rsidP="004918B4">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I mean, I'm friends with some of them on Facebook. You know, I see them living their lives. And I assume that they see me liv</w:t>
      </w:r>
      <w:r w:rsidR="0025291B">
        <w:rPr>
          <w:rFonts w:ascii="Arial" w:hAnsi="Arial" w:cs="Arial"/>
        </w:rPr>
        <w:t>ing</w:t>
      </w:r>
      <w:r w:rsidR="00347B27" w:rsidRPr="001B37C0">
        <w:rPr>
          <w:rFonts w:ascii="Arial" w:hAnsi="Arial" w:cs="Arial"/>
        </w:rPr>
        <w:t xml:space="preserve"> my life, but I'm not connected with any of them in any more capacity than being friends on Facebook.</w:t>
      </w:r>
    </w:p>
    <w:p w14:paraId="187A3D19" w14:textId="77777777" w:rsidR="00127147" w:rsidRPr="001B37C0" w:rsidRDefault="00127147" w:rsidP="00595FCA">
      <w:pPr>
        <w:spacing w:after="0" w:line="240" w:lineRule="auto"/>
        <w:rPr>
          <w:rFonts w:ascii="Arial" w:hAnsi="Arial" w:cs="Arial"/>
        </w:rPr>
      </w:pPr>
    </w:p>
    <w:p w14:paraId="5B274D54" w14:textId="5E9025BF" w:rsidR="00127147" w:rsidRPr="001B37C0" w:rsidRDefault="004918B4" w:rsidP="004918B4">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Gotcha. What community groups were you involved in, if any, during this period? And what role did they play in your coming of age, so to speak?</w:t>
      </w:r>
    </w:p>
    <w:p w14:paraId="0DCE6610" w14:textId="77777777" w:rsidR="00127147" w:rsidRPr="001B37C0" w:rsidRDefault="00127147" w:rsidP="00595FCA">
      <w:pPr>
        <w:spacing w:after="0" w:line="240" w:lineRule="auto"/>
        <w:rPr>
          <w:rFonts w:ascii="Arial" w:hAnsi="Arial" w:cs="Arial"/>
        </w:rPr>
      </w:pPr>
    </w:p>
    <w:p w14:paraId="7E784121" w14:textId="7C903EE1" w:rsidR="00127147" w:rsidRPr="001B37C0" w:rsidRDefault="004918B4" w:rsidP="004918B4">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You know, I didn't have community at this time. I mean, I had my online community</w:t>
      </w:r>
      <w:r>
        <w:rPr>
          <w:rFonts w:ascii="Arial" w:hAnsi="Arial" w:cs="Arial"/>
        </w:rPr>
        <w:t>. But</w:t>
      </w:r>
      <w:r w:rsidR="00347B27" w:rsidRPr="001B37C0">
        <w:rPr>
          <w:rFonts w:ascii="Arial" w:hAnsi="Arial" w:cs="Arial"/>
        </w:rPr>
        <w:t xml:space="preserve"> </w:t>
      </w:r>
      <w:r>
        <w:rPr>
          <w:rFonts w:ascii="Arial" w:hAnsi="Arial" w:cs="Arial"/>
        </w:rPr>
        <w:t xml:space="preserve">they </w:t>
      </w:r>
      <w:r w:rsidR="00347B27" w:rsidRPr="001B37C0">
        <w:rPr>
          <w:rFonts w:ascii="Arial" w:hAnsi="Arial" w:cs="Arial"/>
        </w:rPr>
        <w:t>didn't know me</w:t>
      </w:r>
      <w:r w:rsidR="0025291B">
        <w:rPr>
          <w:rFonts w:ascii="Arial" w:hAnsi="Arial" w:cs="Arial"/>
        </w:rPr>
        <w:t>—I didn’t know me,</w:t>
      </w:r>
      <w:r w:rsidR="00347B27" w:rsidRPr="001B37C0">
        <w:rPr>
          <w:rFonts w:ascii="Arial" w:hAnsi="Arial" w:cs="Arial"/>
        </w:rPr>
        <w:t xml:space="preserve"> to be fair</w:t>
      </w:r>
      <w:r>
        <w:rPr>
          <w:rFonts w:ascii="Arial" w:hAnsi="Arial" w:cs="Arial"/>
        </w:rPr>
        <w:t>. B</w:t>
      </w:r>
      <w:r w:rsidR="00347B27" w:rsidRPr="001B37C0">
        <w:rPr>
          <w:rFonts w:ascii="Arial" w:hAnsi="Arial" w:cs="Arial"/>
        </w:rPr>
        <w:t xml:space="preserve">ut no, I really didn't have community. I found bits and pieces of community enough to sustain my life force, I guess. </w:t>
      </w:r>
    </w:p>
    <w:p w14:paraId="66679974" w14:textId="77777777" w:rsidR="00127147" w:rsidRPr="001B37C0" w:rsidRDefault="00127147" w:rsidP="00595FCA">
      <w:pPr>
        <w:spacing w:after="0" w:line="240" w:lineRule="auto"/>
        <w:rPr>
          <w:rFonts w:ascii="Arial" w:hAnsi="Arial" w:cs="Arial"/>
        </w:rPr>
      </w:pPr>
    </w:p>
    <w:p w14:paraId="0018D25F" w14:textId="0317DAD1" w:rsidR="00127147" w:rsidRPr="001B37C0" w:rsidRDefault="004918B4" w:rsidP="004918B4">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Oh, I had a question. And I lost it</w:t>
      </w:r>
      <w:r>
        <w:rPr>
          <w:rFonts w:ascii="Arial" w:hAnsi="Arial" w:cs="Arial"/>
        </w:rPr>
        <w:t>… Y</w:t>
      </w:r>
      <w:r w:rsidR="00347B27" w:rsidRPr="001B37C0">
        <w:rPr>
          <w:rFonts w:ascii="Arial" w:hAnsi="Arial" w:cs="Arial"/>
        </w:rPr>
        <w:t>ou said that you think that your online friends didn't really know you</w:t>
      </w:r>
      <w:r w:rsidR="0025291B">
        <w:rPr>
          <w:rFonts w:ascii="Arial" w:hAnsi="Arial" w:cs="Arial"/>
        </w:rPr>
        <w:t>, d</w:t>
      </w:r>
      <w:r w:rsidR="00347B27" w:rsidRPr="001B37C0">
        <w:rPr>
          <w:rFonts w:ascii="Arial" w:hAnsi="Arial" w:cs="Arial"/>
        </w:rPr>
        <w:t>o you feel like you were able to confide in anyone about</w:t>
      </w:r>
      <w:r>
        <w:rPr>
          <w:rFonts w:ascii="Arial" w:hAnsi="Arial" w:cs="Arial"/>
        </w:rPr>
        <w:t>,</w:t>
      </w:r>
      <w:r w:rsidR="00347B27" w:rsidRPr="001B37C0">
        <w:rPr>
          <w:rFonts w:ascii="Arial" w:hAnsi="Arial" w:cs="Arial"/>
        </w:rPr>
        <w:t xml:space="preserve"> not just your transness</w:t>
      </w:r>
      <w:r>
        <w:rPr>
          <w:rFonts w:ascii="Arial" w:hAnsi="Arial" w:cs="Arial"/>
        </w:rPr>
        <w:t>,</w:t>
      </w:r>
      <w:r w:rsidR="00347B27" w:rsidRPr="001B37C0">
        <w:rPr>
          <w:rFonts w:ascii="Arial" w:hAnsi="Arial" w:cs="Arial"/>
        </w:rPr>
        <w:t xml:space="preserve"> but who you are as a person?</w:t>
      </w:r>
    </w:p>
    <w:p w14:paraId="534B3B56" w14:textId="77777777" w:rsidR="00127147" w:rsidRPr="001B37C0" w:rsidRDefault="00127147" w:rsidP="00595FCA">
      <w:pPr>
        <w:spacing w:after="0" w:line="240" w:lineRule="auto"/>
        <w:rPr>
          <w:rFonts w:ascii="Arial" w:hAnsi="Arial" w:cs="Arial"/>
        </w:rPr>
      </w:pPr>
    </w:p>
    <w:p w14:paraId="3B6B5D30" w14:textId="76F5897C" w:rsidR="00127147" w:rsidRPr="001B37C0" w:rsidRDefault="004918B4" w:rsidP="00595FCA">
      <w:pPr>
        <w:spacing w:after="0" w:line="240" w:lineRule="auto"/>
        <w:rPr>
          <w:rFonts w:ascii="Arial" w:hAnsi="Arial" w:cs="Arial"/>
        </w:rPr>
      </w:pPr>
      <w:r>
        <w:rPr>
          <w:rFonts w:ascii="Arial" w:hAnsi="Arial" w:cs="Arial"/>
        </w:rPr>
        <w:t xml:space="preserve">PM: </w:t>
      </w:r>
      <w:r>
        <w:rPr>
          <w:rFonts w:ascii="Arial" w:hAnsi="Arial" w:cs="Arial"/>
        </w:rPr>
        <w:tab/>
      </w:r>
      <w:r w:rsidR="0025291B">
        <w:rPr>
          <w:rFonts w:ascii="Arial" w:hAnsi="Arial" w:cs="Arial"/>
        </w:rPr>
        <w:t>Not a</w:t>
      </w:r>
      <w:r w:rsidR="00347B27" w:rsidRPr="001B37C0">
        <w:rPr>
          <w:rFonts w:ascii="Arial" w:hAnsi="Arial" w:cs="Arial"/>
        </w:rPr>
        <w:t>t that age</w:t>
      </w:r>
      <w:r w:rsidR="0025291B">
        <w:rPr>
          <w:rFonts w:ascii="Arial" w:hAnsi="Arial" w:cs="Arial"/>
        </w:rPr>
        <w:t>.</w:t>
      </w:r>
      <w:r w:rsidR="00347B27" w:rsidRPr="001B37C0">
        <w:rPr>
          <w:rFonts w:ascii="Arial" w:hAnsi="Arial" w:cs="Arial"/>
        </w:rPr>
        <w:t xml:space="preserve"> I was so far from expressing myself, I didn't even know </w:t>
      </w:r>
      <w:r w:rsidR="0025291B">
        <w:rPr>
          <w:rFonts w:ascii="Arial" w:hAnsi="Arial" w:cs="Arial"/>
        </w:rPr>
        <w:t xml:space="preserve">is </w:t>
      </w:r>
      <w:r w:rsidR="00347B27" w:rsidRPr="001B37C0">
        <w:rPr>
          <w:rFonts w:ascii="Arial" w:hAnsi="Arial" w:cs="Arial"/>
        </w:rPr>
        <w:t>what I would say.</w:t>
      </w:r>
      <w:r w:rsidR="00B26184">
        <w:rPr>
          <w:rFonts w:ascii="Arial" w:hAnsi="Arial" w:cs="Arial"/>
        </w:rPr>
        <w:t xml:space="preserve"> So </w:t>
      </w:r>
      <w:r w:rsidR="00B26184">
        <w:rPr>
          <w:rFonts w:ascii="Arial" w:hAnsi="Arial" w:cs="Arial"/>
        </w:rPr>
        <w:tab/>
        <w:t>no.</w:t>
      </w:r>
    </w:p>
    <w:p w14:paraId="20E2D1A8" w14:textId="77777777" w:rsidR="00127147" w:rsidRPr="001B37C0" w:rsidRDefault="00127147" w:rsidP="00595FCA">
      <w:pPr>
        <w:spacing w:after="0" w:line="240" w:lineRule="auto"/>
        <w:rPr>
          <w:rFonts w:ascii="Arial" w:hAnsi="Arial" w:cs="Arial"/>
        </w:rPr>
      </w:pPr>
    </w:p>
    <w:p w14:paraId="4EFE2972" w14:textId="7BFC53C2" w:rsidR="00127147" w:rsidRPr="001B37C0" w:rsidRDefault="004918B4" w:rsidP="004918B4">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And what point do you think that you kind of began to come to terms with who you are and start to explore that side of yourself, of the authentic you?</w:t>
      </w:r>
    </w:p>
    <w:p w14:paraId="0788E1E5" w14:textId="77777777" w:rsidR="00127147" w:rsidRPr="001B37C0" w:rsidRDefault="00127147" w:rsidP="00595FCA">
      <w:pPr>
        <w:spacing w:after="0" w:line="240" w:lineRule="auto"/>
        <w:rPr>
          <w:rFonts w:ascii="Arial" w:hAnsi="Arial" w:cs="Arial"/>
        </w:rPr>
      </w:pPr>
    </w:p>
    <w:p w14:paraId="4C857902" w14:textId="583719A4" w:rsidR="00127147" w:rsidRPr="001B37C0" w:rsidRDefault="004918B4" w:rsidP="00B053E4">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Right after 15</w:t>
      </w:r>
      <w:r>
        <w:rPr>
          <w:rFonts w:ascii="Arial" w:hAnsi="Arial" w:cs="Arial"/>
        </w:rPr>
        <w:t>,</w:t>
      </w:r>
      <w:r w:rsidR="00347B27" w:rsidRPr="001B37C0">
        <w:rPr>
          <w:rFonts w:ascii="Arial" w:hAnsi="Arial" w:cs="Arial"/>
        </w:rPr>
        <w:t xml:space="preserve"> like 16ish, 16 to 18</w:t>
      </w:r>
      <w:r w:rsidR="0025291B">
        <w:rPr>
          <w:rFonts w:ascii="Arial" w:hAnsi="Arial" w:cs="Arial"/>
        </w:rPr>
        <w:t xml:space="preserve">, I realized what life </w:t>
      </w:r>
      <w:r w:rsidR="00347B27" w:rsidRPr="001B37C0">
        <w:rPr>
          <w:rFonts w:ascii="Arial" w:hAnsi="Arial" w:cs="Arial"/>
        </w:rPr>
        <w:t>I was living, I realized how f</w:t>
      </w:r>
      <w:r w:rsidR="00A331EF">
        <w:rPr>
          <w:rFonts w:ascii="Arial" w:hAnsi="Arial" w:cs="Arial"/>
        </w:rPr>
        <w:t>u</w:t>
      </w:r>
      <w:r w:rsidR="0025291B">
        <w:rPr>
          <w:rFonts w:ascii="Arial" w:hAnsi="Arial" w:cs="Arial"/>
        </w:rPr>
        <w:t>cked</w:t>
      </w:r>
      <w:r w:rsidR="00347B27" w:rsidRPr="001B37C0">
        <w:rPr>
          <w:rFonts w:ascii="Arial" w:hAnsi="Arial" w:cs="Arial"/>
        </w:rPr>
        <w:t xml:space="preserve"> and how depressed I was, I realized so much. And I didn't</w:t>
      </w:r>
      <w:r w:rsidR="0025291B">
        <w:rPr>
          <w:rFonts w:ascii="Arial" w:hAnsi="Arial" w:cs="Arial"/>
        </w:rPr>
        <w:t xml:space="preserve"> </w:t>
      </w:r>
      <w:r w:rsidR="00347B27" w:rsidRPr="001B37C0">
        <w:rPr>
          <w:rFonts w:ascii="Arial" w:hAnsi="Arial" w:cs="Arial"/>
        </w:rPr>
        <w:t xml:space="preserve">know why at that point. I think that just kind of sent me into a kind of state of trying to figure it out. And you know, I didn't even know that people could be transgender. So that wasn't an idea to me, like </w:t>
      </w:r>
      <w:r w:rsidR="0025291B">
        <w:rPr>
          <w:rFonts w:ascii="Arial" w:hAnsi="Arial" w:cs="Arial"/>
        </w:rPr>
        <w:t>I</w:t>
      </w:r>
      <w:r w:rsidR="00347B27" w:rsidRPr="001B37C0">
        <w:rPr>
          <w:rFonts w:ascii="Arial" w:hAnsi="Arial" w:cs="Arial"/>
        </w:rPr>
        <w:t xml:space="preserve"> didn't get introduced to the idea until I watched </w:t>
      </w:r>
      <w:r>
        <w:rPr>
          <w:rFonts w:ascii="Arial" w:hAnsi="Arial" w:cs="Arial"/>
        </w:rPr>
        <w:t>RuPaul’s</w:t>
      </w:r>
      <w:r w:rsidR="00347B27" w:rsidRPr="001B37C0">
        <w:rPr>
          <w:rFonts w:ascii="Arial" w:hAnsi="Arial" w:cs="Arial"/>
        </w:rPr>
        <w:t xml:space="preserve"> </w:t>
      </w:r>
      <w:r>
        <w:rPr>
          <w:rFonts w:ascii="Arial" w:hAnsi="Arial" w:cs="Arial"/>
        </w:rPr>
        <w:t>Drag Race</w:t>
      </w:r>
      <w:r w:rsidR="00347B27" w:rsidRPr="001B37C0">
        <w:rPr>
          <w:rFonts w:ascii="Arial" w:hAnsi="Arial" w:cs="Arial"/>
        </w:rPr>
        <w:t xml:space="preserve"> on TV. And then</w:t>
      </w:r>
      <w:r w:rsidR="00B053E4">
        <w:rPr>
          <w:rFonts w:ascii="Arial" w:hAnsi="Arial" w:cs="Arial"/>
        </w:rPr>
        <w:t>,</w:t>
      </w:r>
      <w:r w:rsidR="00347B27" w:rsidRPr="001B37C0">
        <w:rPr>
          <w:rFonts w:ascii="Arial" w:hAnsi="Arial" w:cs="Arial"/>
        </w:rPr>
        <w:t xml:space="preserve"> I realized that I just wanted to be a </w:t>
      </w:r>
      <w:r w:rsidR="00347B27" w:rsidRPr="001B37C0">
        <w:rPr>
          <w:rFonts w:ascii="Arial" w:hAnsi="Arial" w:cs="Arial"/>
        </w:rPr>
        <w:lastRenderedPageBreak/>
        <w:t>full</w:t>
      </w:r>
      <w:r w:rsidR="00B053E4">
        <w:rPr>
          <w:rFonts w:ascii="Arial" w:hAnsi="Arial" w:cs="Arial"/>
        </w:rPr>
        <w:t>-</w:t>
      </w:r>
      <w:r w:rsidR="00347B27" w:rsidRPr="001B37C0">
        <w:rPr>
          <w:rFonts w:ascii="Arial" w:hAnsi="Arial" w:cs="Arial"/>
        </w:rPr>
        <w:t>time drag queen. And</w:t>
      </w:r>
      <w:r w:rsidR="00B053E4">
        <w:rPr>
          <w:rFonts w:ascii="Arial" w:hAnsi="Arial" w:cs="Arial"/>
        </w:rPr>
        <w:t xml:space="preserve"> </w:t>
      </w:r>
      <w:r w:rsidR="00347B27" w:rsidRPr="001B37C0">
        <w:rPr>
          <w:rFonts w:ascii="Arial" w:hAnsi="Arial" w:cs="Arial"/>
        </w:rPr>
        <w:t xml:space="preserve">then I saw trans people and kind of was like, </w:t>
      </w:r>
      <w:r w:rsidR="00B053E4">
        <w:rPr>
          <w:rFonts w:ascii="Arial" w:hAnsi="Arial" w:cs="Arial"/>
        </w:rPr>
        <w:t>“</w:t>
      </w:r>
      <w:r w:rsidR="00347B27" w:rsidRPr="001B37C0">
        <w:rPr>
          <w:rFonts w:ascii="Arial" w:hAnsi="Arial" w:cs="Arial"/>
        </w:rPr>
        <w:t>Well, that seems more aligned.</w:t>
      </w:r>
      <w:r w:rsidR="00B053E4">
        <w:rPr>
          <w:rFonts w:ascii="Arial" w:hAnsi="Arial" w:cs="Arial"/>
        </w:rPr>
        <w:t>”</w:t>
      </w:r>
      <w:r w:rsidR="00347B27" w:rsidRPr="001B37C0">
        <w:rPr>
          <w:rFonts w:ascii="Arial" w:hAnsi="Arial" w:cs="Arial"/>
        </w:rPr>
        <w:t xml:space="preserve"> And of course, you know, hormones can be scary. So</w:t>
      </w:r>
      <w:r w:rsidR="00B053E4">
        <w:rPr>
          <w:rFonts w:ascii="Arial" w:hAnsi="Arial" w:cs="Arial"/>
        </w:rPr>
        <w:t>,</w:t>
      </w:r>
      <w:r w:rsidR="00347B27" w:rsidRPr="001B37C0">
        <w:rPr>
          <w:rFonts w:ascii="Arial" w:hAnsi="Arial" w:cs="Arial"/>
        </w:rPr>
        <w:t xml:space="preserve"> then I was like, </w:t>
      </w:r>
      <w:r w:rsidR="0025291B">
        <w:rPr>
          <w:rFonts w:ascii="Arial" w:hAnsi="Arial" w:cs="Arial"/>
        </w:rPr>
        <w:t>“W</w:t>
      </w:r>
      <w:r w:rsidR="00347B27" w:rsidRPr="001B37C0">
        <w:rPr>
          <w:rFonts w:ascii="Arial" w:hAnsi="Arial" w:cs="Arial"/>
        </w:rPr>
        <w:t xml:space="preserve">ell, maybe I don't </w:t>
      </w:r>
      <w:r w:rsidR="0025291B">
        <w:rPr>
          <w:rFonts w:ascii="Arial" w:hAnsi="Arial" w:cs="Arial"/>
        </w:rPr>
        <w:t xml:space="preserve">want </w:t>
      </w:r>
      <w:r w:rsidR="00347B27" w:rsidRPr="001B37C0">
        <w:rPr>
          <w:rFonts w:ascii="Arial" w:hAnsi="Arial" w:cs="Arial"/>
        </w:rPr>
        <w:t>hormones.</w:t>
      </w:r>
      <w:r w:rsidR="0025291B">
        <w:rPr>
          <w:rFonts w:ascii="Arial" w:hAnsi="Arial" w:cs="Arial"/>
        </w:rPr>
        <w:t>”</w:t>
      </w:r>
      <w:r w:rsidR="00347B27" w:rsidRPr="001B37C0">
        <w:rPr>
          <w:rFonts w:ascii="Arial" w:hAnsi="Arial" w:cs="Arial"/>
        </w:rPr>
        <w:t xml:space="preserve"> But within those years, I decided that being trans and transitioning, you know</w:t>
      </w:r>
      <w:r w:rsidR="00B053E4">
        <w:rPr>
          <w:rFonts w:ascii="Arial" w:hAnsi="Arial" w:cs="Arial"/>
        </w:rPr>
        <w:t>—</w:t>
      </w:r>
      <w:r w:rsidR="00347B27" w:rsidRPr="001B37C0">
        <w:rPr>
          <w:rFonts w:ascii="Arial" w:hAnsi="Arial" w:cs="Arial"/>
        </w:rPr>
        <w:t>whatever</w:t>
      </w:r>
      <w:r w:rsidR="00B053E4">
        <w:rPr>
          <w:rFonts w:ascii="Arial" w:hAnsi="Arial" w:cs="Arial"/>
        </w:rPr>
        <w:t xml:space="preserve"> </w:t>
      </w:r>
      <w:r w:rsidR="00347B27" w:rsidRPr="001B37C0">
        <w:rPr>
          <w:rFonts w:ascii="Arial" w:hAnsi="Arial" w:cs="Arial"/>
        </w:rPr>
        <w:t>that meant for me</w:t>
      </w:r>
      <w:r w:rsidR="00B053E4">
        <w:rPr>
          <w:rFonts w:ascii="Arial" w:hAnsi="Arial" w:cs="Arial"/>
        </w:rPr>
        <w:t>—</w:t>
      </w:r>
      <w:r w:rsidR="00347B27" w:rsidRPr="001B37C0">
        <w:rPr>
          <w:rFonts w:ascii="Arial" w:hAnsi="Arial" w:cs="Arial"/>
        </w:rPr>
        <w:t>was</w:t>
      </w:r>
      <w:r w:rsidR="00B053E4">
        <w:rPr>
          <w:rFonts w:ascii="Arial" w:hAnsi="Arial" w:cs="Arial"/>
        </w:rPr>
        <w:t xml:space="preserve"> </w:t>
      </w:r>
      <w:r w:rsidR="00347B27" w:rsidRPr="001B37C0">
        <w:rPr>
          <w:rFonts w:ascii="Arial" w:hAnsi="Arial" w:cs="Arial"/>
        </w:rPr>
        <w:t>what I wanted to do, and so I d</w:t>
      </w:r>
      <w:r w:rsidR="00B053E4">
        <w:rPr>
          <w:rFonts w:ascii="Arial" w:hAnsi="Arial" w:cs="Arial"/>
        </w:rPr>
        <w:t>id.</w:t>
      </w:r>
      <w:r w:rsidR="00347B27" w:rsidRPr="001B37C0">
        <w:rPr>
          <w:rFonts w:ascii="Arial" w:hAnsi="Arial" w:cs="Arial"/>
        </w:rPr>
        <w:t xml:space="preserve"> </w:t>
      </w:r>
      <w:r w:rsidR="00B053E4">
        <w:rPr>
          <w:rFonts w:ascii="Arial" w:hAnsi="Arial" w:cs="Arial"/>
        </w:rPr>
        <w:t>A</w:t>
      </w:r>
      <w:r w:rsidR="00347B27" w:rsidRPr="001B37C0">
        <w:rPr>
          <w:rFonts w:ascii="Arial" w:hAnsi="Arial" w:cs="Arial"/>
        </w:rPr>
        <w:t>nd in doing so, I decided to no longer take anything from people at school. I think when I was 15</w:t>
      </w:r>
      <w:r w:rsidR="00B053E4">
        <w:rPr>
          <w:rFonts w:ascii="Arial" w:hAnsi="Arial" w:cs="Arial"/>
        </w:rPr>
        <w:t>—</w:t>
      </w:r>
      <w:r w:rsidR="00347B27" w:rsidRPr="001B37C0">
        <w:rPr>
          <w:rFonts w:ascii="Arial" w:hAnsi="Arial" w:cs="Arial"/>
        </w:rPr>
        <w:t>I</w:t>
      </w:r>
      <w:r w:rsidR="00B053E4">
        <w:rPr>
          <w:rFonts w:ascii="Arial" w:hAnsi="Arial" w:cs="Arial"/>
        </w:rPr>
        <w:t xml:space="preserve"> </w:t>
      </w:r>
      <w:r w:rsidR="00347B27" w:rsidRPr="001B37C0">
        <w:rPr>
          <w:rFonts w:ascii="Arial" w:hAnsi="Arial" w:cs="Arial"/>
        </w:rPr>
        <w:t>don't know</w:t>
      </w:r>
      <w:r w:rsidR="00B053E4">
        <w:rPr>
          <w:rFonts w:ascii="Arial" w:hAnsi="Arial" w:cs="Arial"/>
        </w:rPr>
        <w:t xml:space="preserve">, </w:t>
      </w:r>
      <w:r w:rsidR="0025291B">
        <w:rPr>
          <w:rFonts w:ascii="Arial" w:hAnsi="Arial" w:cs="Arial"/>
        </w:rPr>
        <w:t>age i</w:t>
      </w:r>
      <w:r w:rsidR="00347B27" w:rsidRPr="001B37C0">
        <w:rPr>
          <w:rFonts w:ascii="Arial" w:hAnsi="Arial" w:cs="Arial"/>
        </w:rPr>
        <w:t>s</w:t>
      </w:r>
      <w:r w:rsidR="00B053E4">
        <w:rPr>
          <w:rFonts w:ascii="Arial" w:hAnsi="Arial" w:cs="Arial"/>
        </w:rPr>
        <w:t xml:space="preserve"> </w:t>
      </w:r>
      <w:r w:rsidR="00347B27" w:rsidRPr="001B37C0">
        <w:rPr>
          <w:rFonts w:ascii="Arial" w:hAnsi="Arial" w:cs="Arial"/>
        </w:rPr>
        <w:t>so hard for me</w:t>
      </w:r>
      <w:r w:rsidR="00B053E4">
        <w:rPr>
          <w:rFonts w:ascii="Arial" w:hAnsi="Arial" w:cs="Arial"/>
        </w:rPr>
        <w:t>—</w:t>
      </w:r>
      <w:r w:rsidR="00347B27" w:rsidRPr="001B37C0">
        <w:rPr>
          <w:rFonts w:ascii="Arial" w:hAnsi="Arial" w:cs="Arial"/>
        </w:rPr>
        <w:t>but</w:t>
      </w:r>
      <w:r w:rsidR="00B053E4">
        <w:rPr>
          <w:rFonts w:ascii="Arial" w:hAnsi="Arial" w:cs="Arial"/>
        </w:rPr>
        <w:t xml:space="preserve"> </w:t>
      </w:r>
      <w:r w:rsidR="00347B27" w:rsidRPr="001B37C0">
        <w:rPr>
          <w:rFonts w:ascii="Arial" w:hAnsi="Arial" w:cs="Arial"/>
        </w:rPr>
        <w:t>around that time for freshman year, I did virtual school all year</w:t>
      </w:r>
      <w:r w:rsidR="00B053E4">
        <w:rPr>
          <w:rFonts w:ascii="Arial" w:hAnsi="Arial" w:cs="Arial"/>
        </w:rPr>
        <w:t>,</w:t>
      </w:r>
      <w:r w:rsidR="00347B27" w:rsidRPr="001B37C0">
        <w:rPr>
          <w:rFonts w:ascii="Arial" w:hAnsi="Arial" w:cs="Arial"/>
        </w:rPr>
        <w:t xml:space="preserve"> an</w:t>
      </w:r>
      <w:r w:rsidR="00B053E4">
        <w:rPr>
          <w:rFonts w:ascii="Arial" w:hAnsi="Arial" w:cs="Arial"/>
        </w:rPr>
        <w:t>d</w:t>
      </w:r>
      <w:r w:rsidR="00347B27" w:rsidRPr="001B37C0">
        <w:rPr>
          <w:rFonts w:ascii="Arial" w:hAnsi="Arial" w:cs="Arial"/>
        </w:rPr>
        <w:t xml:space="preserve"> I did not do well in school that year</w:t>
      </w:r>
      <w:r w:rsidR="00B053E4">
        <w:rPr>
          <w:rFonts w:ascii="Arial" w:hAnsi="Arial" w:cs="Arial"/>
        </w:rPr>
        <w:t>. B</w:t>
      </w:r>
      <w:r w:rsidR="00347B27" w:rsidRPr="001B37C0">
        <w:rPr>
          <w:rFonts w:ascii="Arial" w:hAnsi="Arial" w:cs="Arial"/>
        </w:rPr>
        <w:t>ut I did get to be released from being bullied every day. And like I said, I didn't do very well in virtual school</w:t>
      </w:r>
      <w:r w:rsidR="0055508D">
        <w:rPr>
          <w:rFonts w:ascii="Arial" w:hAnsi="Arial" w:cs="Arial"/>
        </w:rPr>
        <w:t>, s</w:t>
      </w:r>
      <w:r w:rsidR="00347B27" w:rsidRPr="001B37C0">
        <w:rPr>
          <w:rFonts w:ascii="Arial" w:hAnsi="Arial" w:cs="Arial"/>
        </w:rPr>
        <w:t>o other issues arose that I need</w:t>
      </w:r>
      <w:r w:rsidR="0055508D">
        <w:rPr>
          <w:rFonts w:ascii="Arial" w:hAnsi="Arial" w:cs="Arial"/>
        </w:rPr>
        <w:t>ed</w:t>
      </w:r>
      <w:r w:rsidR="00347B27" w:rsidRPr="001B37C0">
        <w:rPr>
          <w:rFonts w:ascii="Arial" w:hAnsi="Arial" w:cs="Arial"/>
        </w:rPr>
        <w:t xml:space="preserve"> to address</w:t>
      </w:r>
      <w:r w:rsidR="00B053E4">
        <w:rPr>
          <w:rFonts w:ascii="Arial" w:hAnsi="Arial" w:cs="Arial"/>
        </w:rPr>
        <w:t>,</w:t>
      </w:r>
      <w:r w:rsidR="00347B27" w:rsidRPr="001B37C0">
        <w:rPr>
          <w:rFonts w:ascii="Arial" w:hAnsi="Arial" w:cs="Arial"/>
        </w:rPr>
        <w:t xml:space="preserve"> but I addressed that by going back to school my sophomore year and being like, </w:t>
      </w:r>
      <w:r w:rsidR="00B053E4">
        <w:rPr>
          <w:rFonts w:ascii="Arial" w:hAnsi="Arial" w:cs="Arial"/>
        </w:rPr>
        <w:t>“</w:t>
      </w:r>
      <w:r w:rsidR="00347B27" w:rsidRPr="001B37C0">
        <w:rPr>
          <w:rFonts w:ascii="Arial" w:hAnsi="Arial" w:cs="Arial"/>
        </w:rPr>
        <w:t>No, you might want to bully me</w:t>
      </w:r>
      <w:r w:rsidR="00B053E4">
        <w:rPr>
          <w:rFonts w:ascii="Arial" w:hAnsi="Arial" w:cs="Arial"/>
        </w:rPr>
        <w:t>,</w:t>
      </w:r>
      <w:r w:rsidR="00347B27" w:rsidRPr="001B37C0">
        <w:rPr>
          <w:rFonts w:ascii="Arial" w:hAnsi="Arial" w:cs="Arial"/>
        </w:rPr>
        <w:t xml:space="preserve"> but I'm not going to let it </w:t>
      </w:r>
      <w:r w:rsidR="00B053E4">
        <w:rPr>
          <w:rFonts w:ascii="Arial" w:hAnsi="Arial" w:cs="Arial"/>
        </w:rPr>
        <w:t>enter</w:t>
      </w:r>
      <w:r w:rsidR="00347B27" w:rsidRPr="001B37C0">
        <w:rPr>
          <w:rFonts w:ascii="Arial" w:hAnsi="Arial" w:cs="Arial"/>
        </w:rPr>
        <w:t xml:space="preserve"> me </w:t>
      </w:r>
      <w:r w:rsidR="00B053E4">
        <w:rPr>
          <w:rFonts w:ascii="Arial" w:hAnsi="Arial" w:cs="Arial"/>
        </w:rPr>
        <w:t>and</w:t>
      </w:r>
      <w:r w:rsidR="00347B27" w:rsidRPr="001B37C0">
        <w:rPr>
          <w:rFonts w:ascii="Arial" w:hAnsi="Arial" w:cs="Arial"/>
        </w:rPr>
        <w:t xml:space="preserve"> </w:t>
      </w:r>
      <w:r w:rsidR="00B053E4">
        <w:rPr>
          <w:rFonts w:ascii="Arial" w:hAnsi="Arial" w:cs="Arial"/>
        </w:rPr>
        <w:t>a</w:t>
      </w:r>
      <w:r w:rsidR="00347B27" w:rsidRPr="001B37C0">
        <w:rPr>
          <w:rFonts w:ascii="Arial" w:hAnsi="Arial" w:cs="Arial"/>
        </w:rPr>
        <w:t>ffect me.</w:t>
      </w:r>
      <w:r w:rsidR="00B053E4">
        <w:rPr>
          <w:rFonts w:ascii="Arial" w:hAnsi="Arial" w:cs="Arial"/>
        </w:rPr>
        <w:t>”</w:t>
      </w:r>
      <w:r w:rsidR="00347B27" w:rsidRPr="001B37C0">
        <w:rPr>
          <w:rFonts w:ascii="Arial" w:hAnsi="Arial" w:cs="Arial"/>
        </w:rPr>
        <w:t xml:space="preserve"> Then I became kind of a </w:t>
      </w:r>
      <w:r w:rsidR="00B053E4">
        <w:rPr>
          <w:rFonts w:ascii="Arial" w:hAnsi="Arial" w:cs="Arial"/>
        </w:rPr>
        <w:t>b</w:t>
      </w:r>
      <w:r w:rsidR="00A331EF">
        <w:rPr>
          <w:rFonts w:ascii="Arial" w:hAnsi="Arial" w:cs="Arial"/>
        </w:rPr>
        <w:t>i</w:t>
      </w:r>
      <w:r w:rsidR="00347B27" w:rsidRPr="001B37C0">
        <w:rPr>
          <w:rFonts w:ascii="Arial" w:hAnsi="Arial" w:cs="Arial"/>
        </w:rPr>
        <w:t>tch</w:t>
      </w:r>
      <w:r w:rsidR="00B053E4">
        <w:rPr>
          <w:rFonts w:ascii="Arial" w:hAnsi="Arial" w:cs="Arial"/>
        </w:rPr>
        <w:t>,</w:t>
      </w:r>
      <w:r w:rsidR="00347B27" w:rsidRPr="001B37C0">
        <w:rPr>
          <w:rFonts w:ascii="Arial" w:hAnsi="Arial" w:cs="Arial"/>
        </w:rPr>
        <w:t xml:space="preserve"> </w:t>
      </w:r>
      <w:r w:rsidR="0055508D">
        <w:rPr>
          <w:rFonts w:ascii="Arial" w:hAnsi="Arial" w:cs="Arial"/>
        </w:rPr>
        <w:t xml:space="preserve">to </w:t>
      </w:r>
      <w:r w:rsidR="00347B27" w:rsidRPr="001B37C0">
        <w:rPr>
          <w:rFonts w:ascii="Arial" w:hAnsi="Arial" w:cs="Arial"/>
        </w:rPr>
        <w:t>be nice</w:t>
      </w:r>
      <w:r w:rsidR="00B053E4">
        <w:rPr>
          <w:rFonts w:ascii="Arial" w:hAnsi="Arial" w:cs="Arial"/>
        </w:rPr>
        <w:t>.</w:t>
      </w:r>
      <w:r w:rsidR="00347B27" w:rsidRPr="001B37C0">
        <w:rPr>
          <w:rFonts w:ascii="Arial" w:hAnsi="Arial" w:cs="Arial"/>
        </w:rPr>
        <w:t xml:space="preserve"> </w:t>
      </w:r>
      <w:r w:rsidR="00B053E4">
        <w:rPr>
          <w:rFonts w:ascii="Arial" w:hAnsi="Arial" w:cs="Arial"/>
        </w:rPr>
        <w:t>B</w:t>
      </w:r>
      <w:r w:rsidR="00347B27" w:rsidRPr="001B37C0">
        <w:rPr>
          <w:rFonts w:ascii="Arial" w:hAnsi="Arial" w:cs="Arial"/>
        </w:rPr>
        <w:t>ut I survived.</w:t>
      </w:r>
    </w:p>
    <w:p w14:paraId="1FB77039" w14:textId="77777777" w:rsidR="00B053E4" w:rsidRDefault="00B053E4" w:rsidP="00595FCA">
      <w:pPr>
        <w:spacing w:after="0" w:line="240" w:lineRule="auto"/>
        <w:rPr>
          <w:rFonts w:ascii="Arial" w:hAnsi="Arial" w:cs="Arial"/>
        </w:rPr>
      </w:pPr>
    </w:p>
    <w:p w14:paraId="10C9C228" w14:textId="5BCEB601" w:rsidR="00127147" w:rsidRPr="001B37C0" w:rsidRDefault="00B053E4" w:rsidP="00B053E4">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55508D">
        <w:rPr>
          <w:rFonts w:ascii="Arial" w:hAnsi="Arial" w:cs="Arial"/>
        </w:rPr>
        <w:t xml:space="preserve">You survived. </w:t>
      </w:r>
      <w:r w:rsidR="001C5A9C">
        <w:rPr>
          <w:rFonts w:ascii="Arial" w:hAnsi="Arial" w:cs="Arial"/>
        </w:rPr>
        <w:t>D</w:t>
      </w:r>
      <w:r w:rsidR="00347B27" w:rsidRPr="001B37C0">
        <w:rPr>
          <w:rFonts w:ascii="Arial" w:hAnsi="Arial" w:cs="Arial"/>
        </w:rPr>
        <w:t>escribe some major events in your childhood and adolescence that you think have shaped your worldview</w:t>
      </w:r>
      <w:r w:rsidR="001C5A9C">
        <w:rPr>
          <w:rFonts w:ascii="Arial" w:hAnsi="Arial" w:cs="Arial"/>
        </w:rPr>
        <w:t>.</w:t>
      </w:r>
    </w:p>
    <w:p w14:paraId="272A2EB5" w14:textId="77777777" w:rsidR="00127147" w:rsidRPr="001B37C0" w:rsidRDefault="00127147" w:rsidP="00595FCA">
      <w:pPr>
        <w:spacing w:after="0" w:line="240" w:lineRule="auto"/>
        <w:rPr>
          <w:rFonts w:ascii="Arial" w:hAnsi="Arial" w:cs="Arial"/>
        </w:rPr>
      </w:pPr>
    </w:p>
    <w:p w14:paraId="19D37883" w14:textId="74051D69" w:rsidR="00127147" w:rsidRPr="001B37C0" w:rsidRDefault="00B053E4" w:rsidP="00B053E4">
      <w:pPr>
        <w:spacing w:after="0" w:line="240" w:lineRule="auto"/>
        <w:ind w:left="720" w:hanging="720"/>
        <w:rPr>
          <w:rFonts w:ascii="Arial" w:hAnsi="Arial" w:cs="Arial"/>
        </w:rPr>
      </w:pPr>
      <w:r>
        <w:rPr>
          <w:rFonts w:ascii="Arial" w:hAnsi="Arial" w:cs="Arial"/>
        </w:rPr>
        <w:t xml:space="preserve">PM: </w:t>
      </w:r>
      <w:r>
        <w:rPr>
          <w:rFonts w:ascii="Arial" w:hAnsi="Arial" w:cs="Arial"/>
        </w:rPr>
        <w:tab/>
        <w:t>B</w:t>
      </w:r>
      <w:r w:rsidR="00347B27" w:rsidRPr="001B37C0">
        <w:rPr>
          <w:rFonts w:ascii="Arial" w:hAnsi="Arial" w:cs="Arial"/>
        </w:rPr>
        <w:t>eing bullied</w:t>
      </w:r>
      <w:r>
        <w:rPr>
          <w:rFonts w:ascii="Arial" w:hAnsi="Arial" w:cs="Arial"/>
        </w:rPr>
        <w:t>.</w:t>
      </w:r>
      <w:r w:rsidR="00347B27" w:rsidRPr="001B37C0">
        <w:rPr>
          <w:rFonts w:ascii="Arial" w:hAnsi="Arial" w:cs="Arial"/>
        </w:rPr>
        <w:t xml:space="preserve"> I'm a fairly privileged person</w:t>
      </w:r>
      <w:r w:rsidR="001C5A9C">
        <w:rPr>
          <w:rFonts w:ascii="Arial" w:hAnsi="Arial" w:cs="Arial"/>
        </w:rPr>
        <w:t>,</w:t>
      </w:r>
      <w:r w:rsidR="0055508D">
        <w:rPr>
          <w:rFonts w:ascii="Arial" w:hAnsi="Arial" w:cs="Arial"/>
        </w:rPr>
        <w:t xml:space="preserve"> White,</w:t>
      </w:r>
      <w:r w:rsidR="00347B27" w:rsidRPr="001B37C0">
        <w:rPr>
          <w:rFonts w:ascii="Arial" w:hAnsi="Arial" w:cs="Arial"/>
        </w:rPr>
        <w:t xml:space="preserve"> </w:t>
      </w:r>
      <w:r w:rsidR="0055508D">
        <w:rPr>
          <w:rFonts w:ascii="Arial" w:hAnsi="Arial" w:cs="Arial"/>
        </w:rPr>
        <w:t>m</w:t>
      </w:r>
      <w:r w:rsidR="00347B27" w:rsidRPr="001B37C0">
        <w:rPr>
          <w:rFonts w:ascii="Arial" w:hAnsi="Arial" w:cs="Arial"/>
        </w:rPr>
        <w:t>y family is okay. You know</w:t>
      </w:r>
      <w:r>
        <w:rPr>
          <w:rFonts w:ascii="Arial" w:hAnsi="Arial" w:cs="Arial"/>
        </w:rPr>
        <w:t>,</w:t>
      </w:r>
      <w:r w:rsidR="00347B27" w:rsidRPr="001B37C0">
        <w:rPr>
          <w:rFonts w:ascii="Arial" w:hAnsi="Arial" w:cs="Arial"/>
        </w:rPr>
        <w:t xml:space="preserve"> I've always had school</w:t>
      </w:r>
      <w:r>
        <w:rPr>
          <w:rFonts w:ascii="Arial" w:hAnsi="Arial" w:cs="Arial"/>
        </w:rPr>
        <w:t>.</w:t>
      </w:r>
      <w:r w:rsidR="00347B27" w:rsidRPr="001B37C0">
        <w:rPr>
          <w:rFonts w:ascii="Arial" w:hAnsi="Arial" w:cs="Arial"/>
        </w:rPr>
        <w:t xml:space="preserve"> </w:t>
      </w:r>
      <w:r>
        <w:rPr>
          <w:rFonts w:ascii="Arial" w:hAnsi="Arial" w:cs="Arial"/>
        </w:rPr>
        <w:t>N</w:t>
      </w:r>
      <w:r w:rsidR="00347B27" w:rsidRPr="001B37C0">
        <w:rPr>
          <w:rFonts w:ascii="Arial" w:hAnsi="Arial" w:cs="Arial"/>
        </w:rPr>
        <w:t>ever ever in my life have</w:t>
      </w:r>
      <w:r w:rsidR="001C5A9C">
        <w:rPr>
          <w:rFonts w:ascii="Arial" w:hAnsi="Arial" w:cs="Arial"/>
        </w:rPr>
        <w:t xml:space="preserve"> there</w:t>
      </w:r>
      <w:r w:rsidR="00347B27" w:rsidRPr="001B37C0">
        <w:rPr>
          <w:rFonts w:ascii="Arial" w:hAnsi="Arial" w:cs="Arial"/>
        </w:rPr>
        <w:t xml:space="preserve"> </w:t>
      </w:r>
      <w:r>
        <w:rPr>
          <w:rFonts w:ascii="Arial" w:hAnsi="Arial" w:cs="Arial"/>
        </w:rPr>
        <w:t>e</w:t>
      </w:r>
      <w:r w:rsidR="00347B27" w:rsidRPr="001B37C0">
        <w:rPr>
          <w:rFonts w:ascii="Arial" w:hAnsi="Arial" w:cs="Arial"/>
        </w:rPr>
        <w:t>ver been like</w:t>
      </w:r>
      <w:r w:rsidR="001C5A9C">
        <w:rPr>
          <w:rFonts w:ascii="Arial" w:hAnsi="Arial" w:cs="Arial"/>
        </w:rPr>
        <w:t xml:space="preserve"> an</w:t>
      </w:r>
      <w:r w:rsidR="00347B27" w:rsidRPr="001B37C0">
        <w:rPr>
          <w:rFonts w:ascii="Arial" w:hAnsi="Arial" w:cs="Arial"/>
        </w:rPr>
        <w:t xml:space="preserve"> </w:t>
      </w:r>
      <w:r w:rsidR="0055508D">
        <w:rPr>
          <w:rFonts w:ascii="Arial" w:hAnsi="Arial" w:cs="Arial"/>
        </w:rPr>
        <w:t>“</w:t>
      </w:r>
      <w:r w:rsidR="00347B27" w:rsidRPr="001B37C0">
        <w:rPr>
          <w:rFonts w:ascii="Arial" w:hAnsi="Arial" w:cs="Arial"/>
        </w:rPr>
        <w:t>I'm not going to eat</w:t>
      </w:r>
      <w:r w:rsidR="0055508D">
        <w:rPr>
          <w:rFonts w:ascii="Arial" w:hAnsi="Arial" w:cs="Arial"/>
        </w:rPr>
        <w:t>”</w:t>
      </w:r>
      <w:r w:rsidR="00347B27" w:rsidRPr="001B37C0">
        <w:rPr>
          <w:rFonts w:ascii="Arial" w:hAnsi="Arial" w:cs="Arial"/>
        </w:rPr>
        <w:t xml:space="preserve"> scare</w:t>
      </w:r>
      <w:r>
        <w:rPr>
          <w:rFonts w:ascii="Arial" w:hAnsi="Arial" w:cs="Arial"/>
        </w:rPr>
        <w:t>. L</w:t>
      </w:r>
      <w:r w:rsidR="00347B27" w:rsidRPr="001B37C0">
        <w:rPr>
          <w:rFonts w:ascii="Arial" w:hAnsi="Arial" w:cs="Arial"/>
        </w:rPr>
        <w:t>ike, I live a very privileged life</w:t>
      </w:r>
      <w:r>
        <w:rPr>
          <w:rFonts w:ascii="Arial" w:hAnsi="Arial" w:cs="Arial"/>
        </w:rPr>
        <w:t>,</w:t>
      </w:r>
      <w:r w:rsidR="00347B27" w:rsidRPr="001B37C0">
        <w:rPr>
          <w:rFonts w:ascii="Arial" w:hAnsi="Arial" w:cs="Arial"/>
        </w:rPr>
        <w:t xml:space="preserve"> so much as it sucks to say</w:t>
      </w:r>
      <w:r>
        <w:rPr>
          <w:rFonts w:ascii="Arial" w:hAnsi="Arial" w:cs="Arial"/>
        </w:rPr>
        <w:t>.</w:t>
      </w:r>
      <w:r w:rsidR="00347B27" w:rsidRPr="001B37C0">
        <w:rPr>
          <w:rFonts w:ascii="Arial" w:hAnsi="Arial" w:cs="Arial"/>
        </w:rPr>
        <w:t xml:space="preserve"> </w:t>
      </w:r>
      <w:r>
        <w:rPr>
          <w:rFonts w:ascii="Arial" w:hAnsi="Arial" w:cs="Arial"/>
        </w:rPr>
        <w:t>A</w:t>
      </w:r>
      <w:r w:rsidR="00347B27" w:rsidRPr="001B37C0">
        <w:rPr>
          <w:rFonts w:ascii="Arial" w:hAnsi="Arial" w:cs="Arial"/>
        </w:rPr>
        <w:t>nd bullying taught me to be empathetic, you know</w:t>
      </w:r>
      <w:r>
        <w:rPr>
          <w:rFonts w:ascii="Arial" w:hAnsi="Arial" w:cs="Arial"/>
        </w:rPr>
        <w:t>.</w:t>
      </w:r>
      <w:r w:rsidR="00347B27" w:rsidRPr="001B37C0">
        <w:rPr>
          <w:rFonts w:ascii="Arial" w:hAnsi="Arial" w:cs="Arial"/>
        </w:rPr>
        <w:t xml:space="preserve"> </w:t>
      </w:r>
      <w:r>
        <w:rPr>
          <w:rFonts w:ascii="Arial" w:hAnsi="Arial" w:cs="Arial"/>
        </w:rPr>
        <w:t>M</w:t>
      </w:r>
      <w:r w:rsidR="00347B27" w:rsidRPr="001B37C0">
        <w:rPr>
          <w:rFonts w:ascii="Arial" w:hAnsi="Arial" w:cs="Arial"/>
        </w:rPr>
        <w:t>aybe I would have been empathetic without the bullying</w:t>
      </w:r>
      <w:r>
        <w:rPr>
          <w:rFonts w:ascii="Arial" w:hAnsi="Arial" w:cs="Arial"/>
        </w:rPr>
        <w:t>; I</w:t>
      </w:r>
      <w:r w:rsidR="00347B27" w:rsidRPr="001B37C0">
        <w:rPr>
          <w:rFonts w:ascii="Arial" w:hAnsi="Arial" w:cs="Arial"/>
        </w:rPr>
        <w:t xml:space="preserve"> will literally never know. But it sure ensured that I would be empathetic to other people and has really driven me</w:t>
      </w:r>
      <w:r>
        <w:rPr>
          <w:rFonts w:ascii="Arial" w:hAnsi="Arial" w:cs="Arial"/>
        </w:rPr>
        <w:t>.</w:t>
      </w:r>
      <w:r w:rsidR="00347B27" w:rsidRPr="001B37C0">
        <w:rPr>
          <w:rFonts w:ascii="Arial" w:hAnsi="Arial" w:cs="Arial"/>
        </w:rPr>
        <w:t xml:space="preserve"> I mean, I'm an advocate now because injustice annoys me to no end. And I just don't understand why people that claim that they're doing God's work, but they're hurting people</w:t>
      </w:r>
      <w:r>
        <w:rPr>
          <w:rFonts w:ascii="Arial" w:hAnsi="Arial" w:cs="Arial"/>
        </w:rPr>
        <w:t>,</w:t>
      </w:r>
      <w:r w:rsidR="00347B27" w:rsidRPr="001B37C0">
        <w:rPr>
          <w:rFonts w:ascii="Arial" w:hAnsi="Arial" w:cs="Arial"/>
        </w:rPr>
        <w:t xml:space="preserve"> and I just don't understand how those things are in alignment. So</w:t>
      </w:r>
      <w:r>
        <w:rPr>
          <w:rFonts w:ascii="Arial" w:hAnsi="Arial" w:cs="Arial"/>
        </w:rPr>
        <w:t>,</w:t>
      </w:r>
      <w:r w:rsidR="0055508D">
        <w:rPr>
          <w:rFonts w:ascii="Arial" w:hAnsi="Arial" w:cs="Arial"/>
        </w:rPr>
        <w:t xml:space="preserve"> bullying</w:t>
      </w:r>
      <w:r w:rsidR="00347B27" w:rsidRPr="001B37C0">
        <w:rPr>
          <w:rFonts w:ascii="Arial" w:hAnsi="Arial" w:cs="Arial"/>
        </w:rPr>
        <w:t xml:space="preserve"> was significant</w:t>
      </w:r>
      <w:r w:rsidR="0055508D">
        <w:rPr>
          <w:rFonts w:ascii="Arial" w:hAnsi="Arial" w:cs="Arial"/>
        </w:rPr>
        <w:t>.</w:t>
      </w:r>
      <w:r w:rsidR="00347B27" w:rsidRPr="001B37C0">
        <w:rPr>
          <w:rFonts w:ascii="Arial" w:hAnsi="Arial" w:cs="Arial"/>
        </w:rPr>
        <w:t xml:space="preserve"> Just being introduced to the LGBTQ community, you know</w:t>
      </w:r>
      <w:r>
        <w:rPr>
          <w:rFonts w:ascii="Arial" w:hAnsi="Arial" w:cs="Arial"/>
        </w:rPr>
        <w:t>.</w:t>
      </w:r>
      <w:r w:rsidR="00347B27" w:rsidRPr="001B37C0">
        <w:rPr>
          <w:rFonts w:ascii="Arial" w:hAnsi="Arial" w:cs="Arial"/>
        </w:rPr>
        <w:t xml:space="preserve"> I had been bullied my whole life</w:t>
      </w:r>
      <w:r>
        <w:rPr>
          <w:rFonts w:ascii="Arial" w:hAnsi="Arial" w:cs="Arial"/>
        </w:rPr>
        <w:t>;</w:t>
      </w:r>
      <w:r w:rsidR="00347B27" w:rsidRPr="001B37C0">
        <w:rPr>
          <w:rFonts w:ascii="Arial" w:hAnsi="Arial" w:cs="Arial"/>
        </w:rPr>
        <w:t xml:space="preserve"> I heard a lot of words that I </w:t>
      </w:r>
      <w:r w:rsidR="001C5A9C">
        <w:rPr>
          <w:rFonts w:ascii="Arial" w:hAnsi="Arial" w:cs="Arial"/>
        </w:rPr>
        <w:t>g</w:t>
      </w:r>
      <w:r w:rsidR="00347B27" w:rsidRPr="001B37C0">
        <w:rPr>
          <w:rFonts w:ascii="Arial" w:hAnsi="Arial" w:cs="Arial"/>
        </w:rPr>
        <w:t>oogled and learned what they meant. So</w:t>
      </w:r>
      <w:r>
        <w:rPr>
          <w:rFonts w:ascii="Arial" w:hAnsi="Arial" w:cs="Arial"/>
        </w:rPr>
        <w:t>,</w:t>
      </w:r>
      <w:r w:rsidR="00347B27" w:rsidRPr="001B37C0">
        <w:rPr>
          <w:rFonts w:ascii="Arial" w:hAnsi="Arial" w:cs="Arial"/>
        </w:rPr>
        <w:t xml:space="preserve"> I was introduced to these </w:t>
      </w:r>
      <w:r w:rsidR="0055508D">
        <w:rPr>
          <w:rFonts w:ascii="Arial" w:hAnsi="Arial" w:cs="Arial"/>
        </w:rPr>
        <w:t>things… Y</w:t>
      </w:r>
      <w:r w:rsidR="00347B27" w:rsidRPr="001B37C0">
        <w:rPr>
          <w:rFonts w:ascii="Arial" w:hAnsi="Arial" w:cs="Arial"/>
        </w:rPr>
        <w:t>ou know, I was never called tran</w:t>
      </w:r>
      <w:r>
        <w:rPr>
          <w:rFonts w:ascii="Arial" w:hAnsi="Arial" w:cs="Arial"/>
        </w:rPr>
        <w:t>s slurs,</w:t>
      </w:r>
      <w:r w:rsidR="00347B27" w:rsidRPr="001B37C0">
        <w:rPr>
          <w:rFonts w:ascii="Arial" w:hAnsi="Arial" w:cs="Arial"/>
        </w:rPr>
        <w:t xml:space="preserve"> I don't think</w:t>
      </w:r>
      <w:r>
        <w:rPr>
          <w:rFonts w:ascii="Arial" w:hAnsi="Arial" w:cs="Arial"/>
        </w:rPr>
        <w:t>. M</w:t>
      </w:r>
      <w:r w:rsidR="00347B27" w:rsidRPr="001B37C0">
        <w:rPr>
          <w:rFonts w:ascii="Arial" w:hAnsi="Arial" w:cs="Arial"/>
        </w:rPr>
        <w:t>aybe that's why I never learned about it. Anyway, those just weren't a part of our lives, I guess, where I grew up. But yeah</w:t>
      </w:r>
      <w:r>
        <w:rPr>
          <w:rFonts w:ascii="Arial" w:hAnsi="Arial" w:cs="Arial"/>
        </w:rPr>
        <w:t xml:space="preserve">, </w:t>
      </w:r>
      <w:r w:rsidR="00347B27" w:rsidRPr="001B37C0">
        <w:rPr>
          <w:rFonts w:ascii="Arial" w:hAnsi="Arial" w:cs="Arial"/>
        </w:rPr>
        <w:t xml:space="preserve">being introduced to </w:t>
      </w:r>
      <w:r w:rsidR="0055508D">
        <w:rPr>
          <w:rFonts w:ascii="Arial" w:hAnsi="Arial" w:cs="Arial"/>
        </w:rPr>
        <w:t>the</w:t>
      </w:r>
      <w:r w:rsidR="00347B27" w:rsidRPr="001B37C0">
        <w:rPr>
          <w:rFonts w:ascii="Arial" w:hAnsi="Arial" w:cs="Arial"/>
        </w:rPr>
        <w:t xml:space="preserve"> </w:t>
      </w:r>
      <w:r>
        <w:rPr>
          <w:rFonts w:ascii="Arial" w:hAnsi="Arial" w:cs="Arial"/>
        </w:rPr>
        <w:t>LGBTQ</w:t>
      </w:r>
      <w:r w:rsidR="00347B27" w:rsidRPr="001B37C0">
        <w:rPr>
          <w:rFonts w:ascii="Arial" w:hAnsi="Arial" w:cs="Arial"/>
        </w:rPr>
        <w:t xml:space="preserve"> community</w:t>
      </w:r>
      <w:r w:rsidR="0055508D">
        <w:rPr>
          <w:rFonts w:ascii="Arial" w:hAnsi="Arial" w:cs="Arial"/>
        </w:rPr>
        <w:t xml:space="preserve"> </w:t>
      </w:r>
      <w:r w:rsidR="00347B27" w:rsidRPr="001B37C0">
        <w:rPr>
          <w:rFonts w:ascii="Arial" w:hAnsi="Arial" w:cs="Arial"/>
        </w:rPr>
        <w:t xml:space="preserve">allowed me to express myself and that allowed me to find who I was. </w:t>
      </w:r>
      <w:r w:rsidR="0055508D">
        <w:rPr>
          <w:rFonts w:ascii="Arial" w:hAnsi="Arial" w:cs="Arial"/>
        </w:rPr>
        <w:t>Both of those t</w:t>
      </w:r>
      <w:r w:rsidR="00347B27" w:rsidRPr="001B37C0">
        <w:rPr>
          <w:rFonts w:ascii="Arial" w:hAnsi="Arial" w:cs="Arial"/>
        </w:rPr>
        <w:t>hings still very much affect me today</w:t>
      </w:r>
      <w:r w:rsidR="0055508D">
        <w:rPr>
          <w:rFonts w:ascii="Arial" w:hAnsi="Arial" w:cs="Arial"/>
        </w:rPr>
        <w:t xml:space="preserve"> as a trans </w:t>
      </w:r>
      <w:r w:rsidR="00347B27" w:rsidRPr="001B37C0">
        <w:rPr>
          <w:rFonts w:ascii="Arial" w:hAnsi="Arial" w:cs="Arial"/>
        </w:rPr>
        <w:t>advocate, I guess</w:t>
      </w:r>
      <w:r>
        <w:rPr>
          <w:rFonts w:ascii="Arial" w:hAnsi="Arial" w:cs="Arial"/>
        </w:rPr>
        <w:t>.</w:t>
      </w:r>
    </w:p>
    <w:p w14:paraId="60C2EEF0" w14:textId="77777777" w:rsidR="00127147" w:rsidRPr="001B37C0" w:rsidRDefault="00127147" w:rsidP="00595FCA">
      <w:pPr>
        <w:spacing w:after="0" w:line="240" w:lineRule="auto"/>
        <w:rPr>
          <w:rFonts w:ascii="Arial" w:hAnsi="Arial" w:cs="Arial"/>
        </w:rPr>
      </w:pPr>
    </w:p>
    <w:p w14:paraId="3175937D" w14:textId="362AA3C2" w:rsidR="00127147" w:rsidRPr="001B37C0" w:rsidRDefault="00B053E4" w:rsidP="00B053E4">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1C5A9C">
        <w:rPr>
          <w:rFonts w:ascii="Arial" w:hAnsi="Arial" w:cs="Arial"/>
        </w:rPr>
        <w:t>S</w:t>
      </w:r>
      <w:r w:rsidR="00347B27" w:rsidRPr="001B37C0">
        <w:rPr>
          <w:rFonts w:ascii="Arial" w:hAnsi="Arial" w:cs="Arial"/>
        </w:rPr>
        <w:t>peaking of God, if you don't mind</w:t>
      </w:r>
      <w:r>
        <w:rPr>
          <w:rFonts w:ascii="Arial" w:hAnsi="Arial" w:cs="Arial"/>
        </w:rPr>
        <w:t xml:space="preserve"> me asking, d</w:t>
      </w:r>
      <w:r w:rsidR="00347B27" w:rsidRPr="001B37C0">
        <w:rPr>
          <w:rFonts w:ascii="Arial" w:hAnsi="Arial" w:cs="Arial"/>
        </w:rPr>
        <w:t>o you feel that religion has impacted any of your life?</w:t>
      </w:r>
    </w:p>
    <w:p w14:paraId="06A7FA01" w14:textId="77777777" w:rsidR="00127147" w:rsidRPr="001B37C0" w:rsidRDefault="00127147" w:rsidP="00595FCA">
      <w:pPr>
        <w:spacing w:after="0" w:line="240" w:lineRule="auto"/>
        <w:rPr>
          <w:rFonts w:ascii="Arial" w:hAnsi="Arial" w:cs="Arial"/>
        </w:rPr>
      </w:pPr>
    </w:p>
    <w:p w14:paraId="1C747268" w14:textId="6F6ADD35" w:rsidR="00127147" w:rsidRPr="001B37C0" w:rsidRDefault="00B053E4" w:rsidP="00B053E4">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54C2A">
        <w:rPr>
          <w:rFonts w:ascii="Arial" w:hAnsi="Arial" w:cs="Arial"/>
        </w:rPr>
        <w:t>You know, I never got…y</w:t>
      </w:r>
      <w:r w:rsidR="00347B27" w:rsidRPr="001B37C0">
        <w:rPr>
          <w:rFonts w:ascii="Arial" w:hAnsi="Arial" w:cs="Arial"/>
        </w:rPr>
        <w:t>es, it has</w:t>
      </w:r>
      <w:r w:rsidR="0055508D">
        <w:rPr>
          <w:rFonts w:ascii="Arial" w:hAnsi="Arial" w:cs="Arial"/>
        </w:rPr>
        <w:t>, but now</w:t>
      </w:r>
      <w:r w:rsidR="00347B27" w:rsidRPr="001B37C0">
        <w:rPr>
          <w:rFonts w:ascii="Arial" w:hAnsi="Arial" w:cs="Arial"/>
        </w:rPr>
        <w:t xml:space="preserve">. </w:t>
      </w:r>
      <w:r>
        <w:rPr>
          <w:rFonts w:ascii="Arial" w:hAnsi="Arial" w:cs="Arial"/>
        </w:rPr>
        <w:t>But</w:t>
      </w:r>
      <w:r w:rsidR="00354C2A">
        <w:rPr>
          <w:rFonts w:ascii="Arial" w:hAnsi="Arial" w:cs="Arial"/>
        </w:rPr>
        <w:t xml:space="preserve"> I</w:t>
      </w:r>
      <w:r>
        <w:rPr>
          <w:rFonts w:ascii="Arial" w:hAnsi="Arial" w:cs="Arial"/>
        </w:rPr>
        <w:t xml:space="preserve"> n</w:t>
      </w:r>
      <w:r w:rsidR="00347B27" w:rsidRPr="001B37C0">
        <w:rPr>
          <w:rFonts w:ascii="Arial" w:hAnsi="Arial" w:cs="Arial"/>
        </w:rPr>
        <w:t>ever</w:t>
      </w:r>
      <w:r w:rsidR="00354C2A">
        <w:rPr>
          <w:rFonts w:ascii="Arial" w:hAnsi="Arial" w:cs="Arial"/>
        </w:rPr>
        <w:t>,</w:t>
      </w:r>
      <w:r w:rsidR="00347B27" w:rsidRPr="001B37C0">
        <w:rPr>
          <w:rFonts w:ascii="Arial" w:hAnsi="Arial" w:cs="Arial"/>
        </w:rPr>
        <w:t xml:space="preserve"> growing up I didn't really</w:t>
      </w:r>
      <w:r>
        <w:rPr>
          <w:rFonts w:ascii="Arial" w:hAnsi="Arial" w:cs="Arial"/>
        </w:rPr>
        <w:t>…</w:t>
      </w:r>
      <w:r w:rsidR="00347B27" w:rsidRPr="001B37C0">
        <w:rPr>
          <w:rFonts w:ascii="Arial" w:hAnsi="Arial" w:cs="Arial"/>
        </w:rPr>
        <w:t xml:space="preserve"> </w:t>
      </w:r>
      <w:r w:rsidR="00354C2A">
        <w:rPr>
          <w:rFonts w:ascii="Arial" w:hAnsi="Arial" w:cs="Arial"/>
        </w:rPr>
        <w:t>l</w:t>
      </w:r>
      <w:r w:rsidR="00347B27" w:rsidRPr="001B37C0">
        <w:rPr>
          <w:rFonts w:ascii="Arial" w:hAnsi="Arial" w:cs="Arial"/>
        </w:rPr>
        <w:t>ike I was told I had to do communion. And after that, it was up to me. And so</w:t>
      </w:r>
      <w:r>
        <w:rPr>
          <w:rFonts w:ascii="Arial" w:hAnsi="Arial" w:cs="Arial"/>
        </w:rPr>
        <w:t>,</w:t>
      </w:r>
      <w:r w:rsidR="00347B27" w:rsidRPr="001B37C0">
        <w:rPr>
          <w:rFonts w:ascii="Arial" w:hAnsi="Arial" w:cs="Arial"/>
        </w:rPr>
        <w:t xml:space="preserve"> I</w:t>
      </w:r>
      <w:r>
        <w:rPr>
          <w:rFonts w:ascii="Arial" w:hAnsi="Arial" w:cs="Arial"/>
        </w:rPr>
        <w:t xml:space="preserve"> did.</w:t>
      </w:r>
      <w:r w:rsidR="00347B27" w:rsidRPr="001B37C0">
        <w:rPr>
          <w:rFonts w:ascii="Arial" w:hAnsi="Arial" w:cs="Arial"/>
        </w:rPr>
        <w:t xml:space="preserve"> I didn't have a necessarily bad experience. I was a nerd. I learned. I passed</w:t>
      </w:r>
      <w:r>
        <w:rPr>
          <w:rFonts w:ascii="Arial" w:hAnsi="Arial" w:cs="Arial"/>
        </w:rPr>
        <w:t>. D</w:t>
      </w:r>
      <w:r w:rsidR="00347B27" w:rsidRPr="001B37C0">
        <w:rPr>
          <w:rFonts w:ascii="Arial" w:hAnsi="Arial" w:cs="Arial"/>
        </w:rPr>
        <w:t>id what I had to do. And then I didn't continue</w:t>
      </w:r>
      <w:r w:rsidR="0055508D">
        <w:rPr>
          <w:rFonts w:ascii="Arial" w:hAnsi="Arial" w:cs="Arial"/>
        </w:rPr>
        <w:t>,</w:t>
      </w:r>
      <w:r w:rsidR="00347B27" w:rsidRPr="001B37C0">
        <w:rPr>
          <w:rFonts w:ascii="Arial" w:hAnsi="Arial" w:cs="Arial"/>
        </w:rPr>
        <w:t xml:space="preserve"> and that wasn't any point of contention in my family. So</w:t>
      </w:r>
      <w:r>
        <w:rPr>
          <w:rFonts w:ascii="Arial" w:hAnsi="Arial" w:cs="Arial"/>
        </w:rPr>
        <w:t>,</w:t>
      </w:r>
      <w:r w:rsidR="00347B27" w:rsidRPr="001B37C0">
        <w:rPr>
          <w:rFonts w:ascii="Arial" w:hAnsi="Arial" w:cs="Arial"/>
        </w:rPr>
        <w:t xml:space="preserve"> I never really got religiously traumatize</w:t>
      </w:r>
      <w:r>
        <w:rPr>
          <w:rFonts w:ascii="Arial" w:hAnsi="Arial" w:cs="Arial"/>
        </w:rPr>
        <w:t>d</w:t>
      </w:r>
      <w:r w:rsidR="00347B27" w:rsidRPr="001B37C0">
        <w:rPr>
          <w:rFonts w:ascii="Arial" w:hAnsi="Arial" w:cs="Arial"/>
        </w:rPr>
        <w:t xml:space="preserve"> directly</w:t>
      </w:r>
      <w:r>
        <w:rPr>
          <w:rFonts w:ascii="Arial" w:hAnsi="Arial" w:cs="Arial"/>
        </w:rPr>
        <w:t>.</w:t>
      </w:r>
      <w:r w:rsidR="00347B27" w:rsidRPr="001B37C0">
        <w:rPr>
          <w:rFonts w:ascii="Arial" w:hAnsi="Arial" w:cs="Arial"/>
        </w:rPr>
        <w:t xml:space="preserve"> I did feel like some kind of secondhand religious trauma from knowing other people's trauma and things like that. And it did scare me from interacting with religion for a long time</w:t>
      </w:r>
      <w:r w:rsidR="0055508D">
        <w:rPr>
          <w:rFonts w:ascii="Arial" w:hAnsi="Arial" w:cs="Arial"/>
        </w:rPr>
        <w:t>. A</w:t>
      </w:r>
      <w:r w:rsidR="00347B27" w:rsidRPr="001B37C0">
        <w:rPr>
          <w:rFonts w:ascii="Arial" w:hAnsi="Arial" w:cs="Arial"/>
        </w:rPr>
        <w:t>nd in my process of self</w:t>
      </w:r>
      <w:r>
        <w:rPr>
          <w:rFonts w:ascii="Arial" w:hAnsi="Arial" w:cs="Arial"/>
        </w:rPr>
        <w:t>-</w:t>
      </w:r>
      <w:r w:rsidR="00347B27" w:rsidRPr="001B37C0">
        <w:rPr>
          <w:rFonts w:ascii="Arial" w:hAnsi="Arial" w:cs="Arial"/>
        </w:rPr>
        <w:t>discovery and expression</w:t>
      </w:r>
      <w:r w:rsidR="0055508D">
        <w:rPr>
          <w:rFonts w:ascii="Arial" w:hAnsi="Arial" w:cs="Arial"/>
        </w:rPr>
        <w:t>,</w:t>
      </w:r>
      <w:r w:rsidR="00347B27" w:rsidRPr="001B37C0">
        <w:rPr>
          <w:rFonts w:ascii="Arial" w:hAnsi="Arial" w:cs="Arial"/>
        </w:rPr>
        <w:t xml:space="preserve"> I re</w:t>
      </w:r>
      <w:r>
        <w:rPr>
          <w:rFonts w:ascii="Arial" w:hAnsi="Arial" w:cs="Arial"/>
        </w:rPr>
        <w:t>-</w:t>
      </w:r>
      <w:r w:rsidR="00347B27" w:rsidRPr="001B37C0">
        <w:rPr>
          <w:rFonts w:ascii="Arial" w:hAnsi="Arial" w:cs="Arial"/>
        </w:rPr>
        <w:t>found religion and spirituality, and those I would consider to have been really empowering</w:t>
      </w:r>
      <w:r w:rsidR="009108EE">
        <w:rPr>
          <w:rFonts w:ascii="Arial" w:hAnsi="Arial" w:cs="Arial"/>
        </w:rPr>
        <w:t>. W</w:t>
      </w:r>
      <w:r w:rsidR="00347B27" w:rsidRPr="001B37C0">
        <w:rPr>
          <w:rFonts w:ascii="Arial" w:hAnsi="Arial" w:cs="Arial"/>
        </w:rPr>
        <w:t>hich is wh</w:t>
      </w:r>
      <w:r w:rsidR="009108EE">
        <w:rPr>
          <w:rFonts w:ascii="Arial" w:hAnsi="Arial" w:cs="Arial"/>
        </w:rPr>
        <w:t>y</w:t>
      </w:r>
      <w:r w:rsidR="0055508D">
        <w:rPr>
          <w:rFonts w:ascii="Arial" w:hAnsi="Arial" w:cs="Arial"/>
        </w:rPr>
        <w:t xml:space="preserve"> that</w:t>
      </w:r>
      <w:r w:rsidR="00347B27" w:rsidRPr="001B37C0">
        <w:rPr>
          <w:rFonts w:ascii="Arial" w:hAnsi="Arial" w:cs="Arial"/>
        </w:rPr>
        <w:t xml:space="preserve"> I think, if anything, that is a goal of religion</w:t>
      </w:r>
      <w:r w:rsidR="009108EE">
        <w:rPr>
          <w:rFonts w:ascii="Arial" w:hAnsi="Arial" w:cs="Arial"/>
        </w:rPr>
        <w:t>,</w:t>
      </w:r>
      <w:r w:rsidR="00347B27" w:rsidRPr="001B37C0">
        <w:rPr>
          <w:rFonts w:ascii="Arial" w:hAnsi="Arial" w:cs="Arial"/>
        </w:rPr>
        <w:t xml:space="preserve"> is to empower</w:t>
      </w:r>
      <w:r w:rsidR="009108EE">
        <w:rPr>
          <w:rFonts w:ascii="Arial" w:hAnsi="Arial" w:cs="Arial"/>
        </w:rPr>
        <w:t>.</w:t>
      </w:r>
      <w:r w:rsidR="00347B27" w:rsidRPr="001B37C0">
        <w:rPr>
          <w:rFonts w:ascii="Arial" w:hAnsi="Arial" w:cs="Arial"/>
        </w:rPr>
        <w:t xml:space="preserve"> And that is</w:t>
      </w:r>
      <w:r w:rsidR="0055508D">
        <w:rPr>
          <w:rFonts w:ascii="Arial" w:hAnsi="Arial" w:cs="Arial"/>
        </w:rPr>
        <w:t xml:space="preserve"> not</w:t>
      </w:r>
      <w:r w:rsidR="009108EE">
        <w:rPr>
          <w:rFonts w:ascii="Arial" w:hAnsi="Arial" w:cs="Arial"/>
        </w:rPr>
        <w:t xml:space="preserve"> </w:t>
      </w:r>
      <w:r w:rsidR="00347B27" w:rsidRPr="001B37C0">
        <w:rPr>
          <w:rFonts w:ascii="Arial" w:hAnsi="Arial" w:cs="Arial"/>
        </w:rPr>
        <w:t>some people's intention with</w:t>
      </w:r>
      <w:r w:rsidR="0055508D">
        <w:rPr>
          <w:rFonts w:ascii="Arial" w:hAnsi="Arial" w:cs="Arial"/>
        </w:rPr>
        <w:t xml:space="preserve"> it.</w:t>
      </w:r>
      <w:r w:rsidR="0049749C">
        <w:rPr>
          <w:rFonts w:ascii="Arial" w:hAnsi="Arial" w:cs="Arial"/>
        </w:rPr>
        <w:t xml:space="preserve"> Well,</w:t>
      </w:r>
      <w:r w:rsidR="00347B27" w:rsidRPr="001B37C0">
        <w:rPr>
          <w:rFonts w:ascii="Arial" w:hAnsi="Arial" w:cs="Arial"/>
        </w:rPr>
        <w:t xml:space="preserve"> the</w:t>
      </w:r>
      <w:r w:rsidR="0049749C">
        <w:rPr>
          <w:rFonts w:ascii="Arial" w:hAnsi="Arial" w:cs="Arial"/>
        </w:rPr>
        <w:t>y’re empowering someone,</w:t>
      </w:r>
      <w:r w:rsidR="00347B27" w:rsidRPr="001B37C0">
        <w:rPr>
          <w:rFonts w:ascii="Arial" w:hAnsi="Arial" w:cs="Arial"/>
        </w:rPr>
        <w:t xml:space="preserve"> just</w:t>
      </w:r>
      <w:r w:rsidR="0049749C">
        <w:rPr>
          <w:rFonts w:ascii="Arial" w:hAnsi="Arial" w:cs="Arial"/>
        </w:rPr>
        <w:t xml:space="preserve"> not</w:t>
      </w:r>
      <w:r w:rsidR="00347B27" w:rsidRPr="001B37C0">
        <w:rPr>
          <w:rFonts w:ascii="Arial" w:hAnsi="Arial" w:cs="Arial"/>
        </w:rPr>
        <w:t xml:space="preserve"> other people. But, yeah, so</w:t>
      </w:r>
      <w:r w:rsidR="0049749C">
        <w:rPr>
          <w:rFonts w:ascii="Arial" w:hAnsi="Arial" w:cs="Arial"/>
        </w:rPr>
        <w:t>,</w:t>
      </w:r>
      <w:r w:rsidR="00347B27" w:rsidRPr="001B37C0">
        <w:rPr>
          <w:rFonts w:ascii="Arial" w:hAnsi="Arial" w:cs="Arial"/>
        </w:rPr>
        <w:t xml:space="preserve"> no</w:t>
      </w:r>
      <w:r w:rsidR="009108EE">
        <w:rPr>
          <w:rFonts w:ascii="Arial" w:hAnsi="Arial" w:cs="Arial"/>
        </w:rPr>
        <w:t>,</w:t>
      </w:r>
      <w:r w:rsidR="00347B27" w:rsidRPr="001B37C0">
        <w:rPr>
          <w:rFonts w:ascii="Arial" w:hAnsi="Arial" w:cs="Arial"/>
        </w:rPr>
        <w:t xml:space="preserve"> not directly, but </w:t>
      </w:r>
      <w:r w:rsidR="009108EE">
        <w:rPr>
          <w:rFonts w:ascii="Arial" w:hAnsi="Arial" w:cs="Arial"/>
        </w:rPr>
        <w:t>w</w:t>
      </w:r>
      <w:r w:rsidR="00347B27" w:rsidRPr="001B37C0">
        <w:rPr>
          <w:rFonts w:ascii="Arial" w:hAnsi="Arial" w:cs="Arial"/>
        </w:rPr>
        <w:t xml:space="preserve">ell, I guess </w:t>
      </w:r>
      <w:r w:rsidR="0049749C">
        <w:rPr>
          <w:rFonts w:ascii="Arial" w:hAnsi="Arial" w:cs="Arial"/>
        </w:rPr>
        <w:t xml:space="preserve">directly. </w:t>
      </w:r>
    </w:p>
    <w:p w14:paraId="3A55C2D8" w14:textId="77777777" w:rsidR="00127147" w:rsidRPr="001B37C0" w:rsidRDefault="00127147" w:rsidP="00595FCA">
      <w:pPr>
        <w:spacing w:after="0" w:line="240" w:lineRule="auto"/>
        <w:rPr>
          <w:rFonts w:ascii="Arial" w:hAnsi="Arial" w:cs="Arial"/>
        </w:rPr>
      </w:pPr>
    </w:p>
    <w:p w14:paraId="09EA0EF5" w14:textId="71B52A92" w:rsidR="00127147" w:rsidRPr="001B37C0" w:rsidRDefault="009108EE" w:rsidP="009108EE">
      <w:pPr>
        <w:spacing w:after="0" w:line="240" w:lineRule="auto"/>
        <w:ind w:left="720" w:hanging="720"/>
        <w:rPr>
          <w:rFonts w:ascii="Arial" w:hAnsi="Arial" w:cs="Arial"/>
        </w:rPr>
      </w:pPr>
      <w:r>
        <w:rPr>
          <w:rFonts w:ascii="Arial" w:hAnsi="Arial" w:cs="Arial"/>
        </w:rPr>
        <w:t xml:space="preserve">GH: </w:t>
      </w:r>
      <w:r>
        <w:rPr>
          <w:rFonts w:ascii="Arial" w:hAnsi="Arial" w:cs="Arial"/>
        </w:rPr>
        <w:tab/>
        <w:t>S</w:t>
      </w:r>
      <w:r w:rsidR="00347B27" w:rsidRPr="001B37C0">
        <w:rPr>
          <w:rFonts w:ascii="Arial" w:hAnsi="Arial" w:cs="Arial"/>
        </w:rPr>
        <w:t>o</w:t>
      </w:r>
      <w:r>
        <w:rPr>
          <w:rFonts w:ascii="Arial" w:hAnsi="Arial" w:cs="Arial"/>
        </w:rPr>
        <w:t>,</w:t>
      </w:r>
      <w:r w:rsidR="00347B27" w:rsidRPr="001B37C0">
        <w:rPr>
          <w:rFonts w:ascii="Arial" w:hAnsi="Arial" w:cs="Arial"/>
        </w:rPr>
        <w:t xml:space="preserve"> what drew you to working with LGBTQ</w:t>
      </w:r>
      <w:r>
        <w:rPr>
          <w:rFonts w:ascii="Arial" w:hAnsi="Arial" w:cs="Arial"/>
        </w:rPr>
        <w:t>+</w:t>
      </w:r>
      <w:r w:rsidR="00347B27" w:rsidRPr="001B37C0">
        <w:rPr>
          <w:rFonts w:ascii="Arial" w:hAnsi="Arial" w:cs="Arial"/>
        </w:rPr>
        <w:t xml:space="preserve"> organizations like PFLAG and Louisiana </w:t>
      </w:r>
      <w:r>
        <w:rPr>
          <w:rFonts w:ascii="Arial" w:hAnsi="Arial" w:cs="Arial"/>
        </w:rPr>
        <w:t>T</w:t>
      </w:r>
      <w:r w:rsidR="00347B27" w:rsidRPr="001B37C0">
        <w:rPr>
          <w:rFonts w:ascii="Arial" w:hAnsi="Arial" w:cs="Arial"/>
        </w:rPr>
        <w:t xml:space="preserve">rans </w:t>
      </w:r>
      <w:r>
        <w:rPr>
          <w:rFonts w:ascii="Arial" w:hAnsi="Arial" w:cs="Arial"/>
        </w:rPr>
        <w:t>A</w:t>
      </w:r>
      <w:r w:rsidR="00347B27" w:rsidRPr="001B37C0">
        <w:rPr>
          <w:rFonts w:ascii="Arial" w:hAnsi="Arial" w:cs="Arial"/>
        </w:rPr>
        <w:t>dvocate</w:t>
      </w:r>
      <w:r>
        <w:rPr>
          <w:rFonts w:ascii="Arial" w:hAnsi="Arial" w:cs="Arial"/>
        </w:rPr>
        <w:t>s?</w:t>
      </w:r>
    </w:p>
    <w:p w14:paraId="734C7610" w14:textId="77777777" w:rsidR="00127147" w:rsidRPr="001B37C0" w:rsidRDefault="00127147" w:rsidP="00595FCA">
      <w:pPr>
        <w:spacing w:after="0" w:line="240" w:lineRule="auto"/>
        <w:rPr>
          <w:rFonts w:ascii="Arial" w:hAnsi="Arial" w:cs="Arial"/>
        </w:rPr>
      </w:pPr>
    </w:p>
    <w:p w14:paraId="3A49BDB9" w14:textId="6CD049CC" w:rsidR="00127147" w:rsidRPr="001B37C0" w:rsidRDefault="009108EE" w:rsidP="009108EE">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 xml:space="preserve">Survival. I've been working with Louisiana </w:t>
      </w:r>
      <w:r>
        <w:rPr>
          <w:rFonts w:ascii="Arial" w:hAnsi="Arial" w:cs="Arial"/>
        </w:rPr>
        <w:t>T</w:t>
      </w:r>
      <w:r w:rsidR="00347B27" w:rsidRPr="001B37C0">
        <w:rPr>
          <w:rFonts w:ascii="Arial" w:hAnsi="Arial" w:cs="Arial"/>
        </w:rPr>
        <w:t xml:space="preserve">rans </w:t>
      </w:r>
      <w:r>
        <w:rPr>
          <w:rFonts w:ascii="Arial" w:hAnsi="Arial" w:cs="Arial"/>
        </w:rPr>
        <w:t>A</w:t>
      </w:r>
      <w:r w:rsidR="00347B27" w:rsidRPr="001B37C0">
        <w:rPr>
          <w:rFonts w:ascii="Arial" w:hAnsi="Arial" w:cs="Arial"/>
        </w:rPr>
        <w:t xml:space="preserve">dvocates since 17ish, 18ish. Back then, I obviously wasn't doing what I'm doing now. But I was learning and developing my advocacy skills and as of a couple of years ago, I think, </w:t>
      </w:r>
      <w:r w:rsidR="0049749C">
        <w:rPr>
          <w:rFonts w:ascii="Arial" w:hAnsi="Arial" w:cs="Arial"/>
        </w:rPr>
        <w:t>it’s weird to say, but</w:t>
      </w:r>
      <w:r w:rsidR="00347B27" w:rsidRPr="001B37C0">
        <w:rPr>
          <w:rFonts w:ascii="Arial" w:hAnsi="Arial" w:cs="Arial"/>
        </w:rPr>
        <w:t xml:space="preserve"> I guess I really stepped into </w:t>
      </w:r>
      <w:r w:rsidR="00347B27" w:rsidRPr="001B37C0">
        <w:rPr>
          <w:rFonts w:ascii="Arial" w:hAnsi="Arial" w:cs="Arial"/>
        </w:rPr>
        <w:lastRenderedPageBreak/>
        <w:t>that role. And in doing so, I've just kind of been connected</w:t>
      </w:r>
      <w:r w:rsidR="00E8554D">
        <w:rPr>
          <w:rFonts w:ascii="Arial" w:hAnsi="Arial" w:cs="Arial"/>
        </w:rPr>
        <w:t>.</w:t>
      </w:r>
      <w:r w:rsidR="00347B27" w:rsidRPr="001B37C0">
        <w:rPr>
          <w:rFonts w:ascii="Arial" w:hAnsi="Arial" w:cs="Arial"/>
        </w:rPr>
        <w:t xml:space="preserve"> </w:t>
      </w:r>
      <w:r w:rsidR="00E8554D">
        <w:rPr>
          <w:rFonts w:ascii="Arial" w:hAnsi="Arial" w:cs="Arial"/>
        </w:rPr>
        <w:t>B</w:t>
      </w:r>
      <w:r w:rsidR="00347B27" w:rsidRPr="001B37C0">
        <w:rPr>
          <w:rFonts w:ascii="Arial" w:hAnsi="Arial" w:cs="Arial"/>
        </w:rPr>
        <w:t>ut yeah, it was all survival. I mean, frankly, if someone isn't fighting in Louisiana, they're just gonna pass bad bills. I mean, they f</w:t>
      </w:r>
      <w:r>
        <w:rPr>
          <w:rFonts w:ascii="Arial" w:hAnsi="Arial" w:cs="Arial"/>
        </w:rPr>
        <w:t>ile</w:t>
      </w:r>
      <w:r w:rsidR="00347B27" w:rsidRPr="001B37C0">
        <w:rPr>
          <w:rFonts w:ascii="Arial" w:hAnsi="Arial" w:cs="Arial"/>
        </w:rPr>
        <w:t xml:space="preserve"> them every year at this point. And</w:t>
      </w:r>
      <w:r>
        <w:rPr>
          <w:rFonts w:ascii="Arial" w:hAnsi="Arial" w:cs="Arial"/>
        </w:rPr>
        <w:t xml:space="preserve"> </w:t>
      </w:r>
      <w:r w:rsidR="00347B27" w:rsidRPr="001B37C0">
        <w:rPr>
          <w:rFonts w:ascii="Arial" w:hAnsi="Arial" w:cs="Arial"/>
        </w:rPr>
        <w:t>if it weren't for people like me being in that building, saying something about it</w:t>
      </w:r>
      <w:r>
        <w:rPr>
          <w:rFonts w:ascii="Arial" w:hAnsi="Arial" w:cs="Arial"/>
        </w:rPr>
        <w:t>, w</w:t>
      </w:r>
      <w:r w:rsidR="00347B27" w:rsidRPr="001B37C0">
        <w:rPr>
          <w:rFonts w:ascii="Arial" w:hAnsi="Arial" w:cs="Arial"/>
        </w:rPr>
        <w:t>e would have</w:t>
      </w:r>
      <w:r>
        <w:rPr>
          <w:rFonts w:ascii="Arial" w:hAnsi="Arial" w:cs="Arial"/>
        </w:rPr>
        <w:t xml:space="preserve"> “Don’t Say Gay” Bills</w:t>
      </w:r>
      <w:r>
        <w:rPr>
          <w:rStyle w:val="FootnoteReference"/>
          <w:rFonts w:ascii="Arial" w:hAnsi="Arial" w:cs="Arial"/>
        </w:rPr>
        <w:footnoteReference w:id="1"/>
      </w:r>
      <w:r w:rsidR="00347B27" w:rsidRPr="001B37C0">
        <w:rPr>
          <w:rFonts w:ascii="Arial" w:hAnsi="Arial" w:cs="Arial"/>
        </w:rPr>
        <w:t xml:space="preserve"> here and we would have </w:t>
      </w:r>
      <w:r w:rsidR="0049749C">
        <w:rPr>
          <w:rFonts w:ascii="Arial" w:hAnsi="Arial" w:cs="Arial"/>
        </w:rPr>
        <w:t>trans healthcare bans</w:t>
      </w:r>
      <w:r w:rsidR="00347B27" w:rsidRPr="001B37C0">
        <w:rPr>
          <w:rFonts w:ascii="Arial" w:hAnsi="Arial" w:cs="Arial"/>
        </w:rPr>
        <w:t xml:space="preserve"> here and other things probably. So yeah, survival. We're really good at what we do because we need to survive. We </w:t>
      </w:r>
      <w:r w:rsidR="00FD0836">
        <w:rPr>
          <w:rFonts w:ascii="Arial" w:hAnsi="Arial" w:cs="Arial"/>
        </w:rPr>
        <w:t>do</w:t>
      </w:r>
      <w:r w:rsidR="00347B27" w:rsidRPr="001B37C0">
        <w:rPr>
          <w:rFonts w:ascii="Arial" w:hAnsi="Arial" w:cs="Arial"/>
        </w:rPr>
        <w:t xml:space="preserve"> it for free. That's</w:t>
      </w:r>
      <w:r w:rsidR="00FD0836">
        <w:rPr>
          <w:rFonts w:ascii="Arial" w:hAnsi="Arial" w:cs="Arial"/>
        </w:rPr>
        <w:t xml:space="preserve"> </w:t>
      </w:r>
      <w:r w:rsidR="0049749C">
        <w:rPr>
          <w:rFonts w:ascii="Arial" w:hAnsi="Arial" w:cs="Arial"/>
        </w:rPr>
        <w:t xml:space="preserve">important too, </w:t>
      </w:r>
      <w:r w:rsidR="00347B27" w:rsidRPr="001B37C0">
        <w:rPr>
          <w:rFonts w:ascii="Arial" w:hAnsi="Arial" w:cs="Arial"/>
        </w:rPr>
        <w:t>something I'm trying to change.</w:t>
      </w:r>
    </w:p>
    <w:p w14:paraId="3A0029B0" w14:textId="77777777" w:rsidR="00127147" w:rsidRPr="001B37C0" w:rsidRDefault="00127147" w:rsidP="00595FCA">
      <w:pPr>
        <w:spacing w:after="0" w:line="240" w:lineRule="auto"/>
        <w:rPr>
          <w:rFonts w:ascii="Arial" w:hAnsi="Arial" w:cs="Arial"/>
        </w:rPr>
      </w:pPr>
    </w:p>
    <w:p w14:paraId="0BE93716" w14:textId="6C26F0F1" w:rsidR="00127147" w:rsidRPr="001B37C0" w:rsidRDefault="00FD0836"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Yeah, that would be a really big and amazing change.</w:t>
      </w:r>
    </w:p>
    <w:p w14:paraId="0313D50E" w14:textId="77777777" w:rsidR="00595FCA" w:rsidRDefault="00595FCA" w:rsidP="00595FCA">
      <w:pPr>
        <w:spacing w:after="0" w:line="240" w:lineRule="auto"/>
        <w:rPr>
          <w:rFonts w:ascii="Arial" w:hAnsi="Arial" w:cs="Arial"/>
        </w:rPr>
      </w:pPr>
    </w:p>
    <w:p w14:paraId="44D97F7C" w14:textId="4FFFD50F" w:rsidR="00FD0836" w:rsidRDefault="00FD0836" w:rsidP="00FD0836">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 xml:space="preserve">I don't understand why queer people have to do </w:t>
      </w:r>
      <w:r w:rsidR="0049749C">
        <w:rPr>
          <w:rFonts w:ascii="Arial" w:hAnsi="Arial" w:cs="Arial"/>
        </w:rPr>
        <w:t>queer</w:t>
      </w:r>
      <w:r w:rsidR="00347B27" w:rsidRPr="001B37C0">
        <w:rPr>
          <w:rFonts w:ascii="Arial" w:hAnsi="Arial" w:cs="Arial"/>
        </w:rPr>
        <w:t xml:space="preserve"> work for free. </w:t>
      </w:r>
      <w:r w:rsidR="0049749C">
        <w:rPr>
          <w:rFonts w:ascii="Arial" w:hAnsi="Arial" w:cs="Arial"/>
        </w:rPr>
        <w:t>L</w:t>
      </w:r>
      <w:r w:rsidR="00347B27" w:rsidRPr="001B37C0">
        <w:rPr>
          <w:rFonts w:ascii="Arial" w:hAnsi="Arial" w:cs="Arial"/>
        </w:rPr>
        <w:t>ike I get</w:t>
      </w:r>
      <w:r>
        <w:rPr>
          <w:rFonts w:ascii="Arial" w:hAnsi="Arial" w:cs="Arial"/>
        </w:rPr>
        <w:t xml:space="preserve"> </w:t>
      </w:r>
      <w:r w:rsidR="0049749C">
        <w:rPr>
          <w:rFonts w:ascii="Arial" w:hAnsi="Arial" w:cs="Arial"/>
        </w:rPr>
        <w:t xml:space="preserve">it: </w:t>
      </w:r>
      <w:r w:rsidR="00347B27" w:rsidRPr="001B37C0">
        <w:rPr>
          <w:rFonts w:ascii="Arial" w:hAnsi="Arial" w:cs="Arial"/>
        </w:rPr>
        <w:t>survival</w:t>
      </w:r>
      <w:r w:rsidR="0049749C">
        <w:rPr>
          <w:rFonts w:ascii="Arial" w:hAnsi="Arial" w:cs="Arial"/>
        </w:rPr>
        <w:t>; t</w:t>
      </w:r>
      <w:r w:rsidR="00347B27" w:rsidRPr="001B37C0">
        <w:rPr>
          <w:rFonts w:ascii="Arial" w:hAnsi="Arial" w:cs="Arial"/>
        </w:rPr>
        <w:t>hat's</w:t>
      </w:r>
      <w:r w:rsidR="0049749C">
        <w:rPr>
          <w:rFonts w:ascii="Arial" w:hAnsi="Arial" w:cs="Arial"/>
        </w:rPr>
        <w:t xml:space="preserve"> </w:t>
      </w:r>
      <w:r w:rsidR="00347B27" w:rsidRPr="001B37C0">
        <w:rPr>
          <w:rFonts w:ascii="Arial" w:hAnsi="Arial" w:cs="Arial"/>
        </w:rPr>
        <w:t>why we h</w:t>
      </w:r>
      <w:r>
        <w:rPr>
          <w:rFonts w:ascii="Arial" w:hAnsi="Arial" w:cs="Arial"/>
        </w:rPr>
        <w:t>ave to</w:t>
      </w:r>
      <w:r w:rsidR="00347B27" w:rsidRPr="001B37C0">
        <w:rPr>
          <w:rFonts w:ascii="Arial" w:hAnsi="Arial" w:cs="Arial"/>
        </w:rPr>
        <w:t xml:space="preserve"> do it for free</w:t>
      </w:r>
      <w:r w:rsidR="001F06FC">
        <w:rPr>
          <w:rFonts w:ascii="Arial" w:hAnsi="Arial" w:cs="Arial"/>
        </w:rPr>
        <w:t>,</w:t>
      </w:r>
      <w:r w:rsidR="00347B27" w:rsidRPr="001B37C0">
        <w:rPr>
          <w:rFonts w:ascii="Arial" w:hAnsi="Arial" w:cs="Arial"/>
        </w:rPr>
        <w:t xml:space="preserve"> i</w:t>
      </w:r>
      <w:r w:rsidR="001F06FC">
        <w:rPr>
          <w:rFonts w:ascii="Arial" w:hAnsi="Arial" w:cs="Arial"/>
        </w:rPr>
        <w:t>t’</w:t>
      </w:r>
      <w:r w:rsidR="00347B27" w:rsidRPr="001B37C0">
        <w:rPr>
          <w:rFonts w:ascii="Arial" w:hAnsi="Arial" w:cs="Arial"/>
        </w:rPr>
        <w:t>s because if we don't</w:t>
      </w:r>
      <w:r w:rsidR="0049749C">
        <w:rPr>
          <w:rFonts w:ascii="Arial" w:hAnsi="Arial" w:cs="Arial"/>
        </w:rPr>
        <w:t>, we won’t survive</w:t>
      </w:r>
      <w:r w:rsidR="000F7825">
        <w:rPr>
          <w:rFonts w:ascii="Arial" w:hAnsi="Arial" w:cs="Arial"/>
        </w:rPr>
        <w:t>… B</w:t>
      </w:r>
      <w:r w:rsidR="00347B27" w:rsidRPr="001B37C0">
        <w:rPr>
          <w:rFonts w:ascii="Arial" w:hAnsi="Arial" w:cs="Arial"/>
        </w:rPr>
        <w:t>ut like, from a systematic, funder s</w:t>
      </w:r>
      <w:r w:rsidR="0049749C">
        <w:rPr>
          <w:rFonts w:ascii="Arial" w:hAnsi="Arial" w:cs="Arial"/>
        </w:rPr>
        <w:t>ense</w:t>
      </w:r>
      <w:r w:rsidR="00347B27" w:rsidRPr="001B37C0">
        <w:rPr>
          <w:rFonts w:ascii="Arial" w:hAnsi="Arial" w:cs="Arial"/>
        </w:rPr>
        <w:t xml:space="preserve"> it's like, why is it so hard for y</w:t>
      </w:r>
      <w:r w:rsidR="00F2771D">
        <w:rPr>
          <w:rFonts w:ascii="Arial" w:hAnsi="Arial" w:cs="Arial"/>
        </w:rPr>
        <w:t>’all</w:t>
      </w:r>
      <w:r w:rsidR="00347B27" w:rsidRPr="001B37C0">
        <w:rPr>
          <w:rFonts w:ascii="Arial" w:hAnsi="Arial" w:cs="Arial"/>
        </w:rPr>
        <w:t xml:space="preserve"> </w:t>
      </w:r>
      <w:r w:rsidR="0049749C">
        <w:rPr>
          <w:rFonts w:ascii="Arial" w:hAnsi="Arial" w:cs="Arial"/>
        </w:rPr>
        <w:t>to fund us? T</w:t>
      </w:r>
      <w:r w:rsidR="00347B27" w:rsidRPr="001B37C0">
        <w:rPr>
          <w:rFonts w:ascii="Arial" w:hAnsi="Arial" w:cs="Arial"/>
        </w:rPr>
        <w:t>h</w:t>
      </w:r>
      <w:r w:rsidR="0049749C">
        <w:rPr>
          <w:rFonts w:ascii="Arial" w:hAnsi="Arial" w:cs="Arial"/>
        </w:rPr>
        <w:t>at is a</w:t>
      </w:r>
      <w:r w:rsidR="00347B27" w:rsidRPr="001B37C0">
        <w:rPr>
          <w:rFonts w:ascii="Arial" w:hAnsi="Arial" w:cs="Arial"/>
        </w:rPr>
        <w:t xml:space="preserve"> conversation</w:t>
      </w:r>
      <w:r w:rsidR="0049749C">
        <w:rPr>
          <w:rFonts w:ascii="Arial" w:hAnsi="Arial" w:cs="Arial"/>
        </w:rPr>
        <w:t xml:space="preserve"> I’ve been</w:t>
      </w:r>
      <w:r w:rsidR="00347B27" w:rsidRPr="001B37C0">
        <w:rPr>
          <w:rFonts w:ascii="Arial" w:hAnsi="Arial" w:cs="Arial"/>
        </w:rPr>
        <w:t xml:space="preserve"> dealing with these past couple weeks</w:t>
      </w:r>
      <w:r w:rsidR="0049749C">
        <w:rPr>
          <w:rFonts w:ascii="Arial" w:hAnsi="Arial" w:cs="Arial"/>
        </w:rPr>
        <w:t>.</w:t>
      </w:r>
      <w:r w:rsidR="00347B27" w:rsidRPr="001B37C0">
        <w:rPr>
          <w:rFonts w:ascii="Arial" w:hAnsi="Arial" w:cs="Arial"/>
        </w:rPr>
        <w:t xml:space="preserve"> </w:t>
      </w:r>
    </w:p>
    <w:p w14:paraId="038696DB" w14:textId="77777777" w:rsidR="00FD0836" w:rsidRDefault="00FD0836" w:rsidP="00FD0836">
      <w:pPr>
        <w:spacing w:after="0" w:line="240" w:lineRule="auto"/>
        <w:ind w:left="720" w:hanging="720"/>
        <w:rPr>
          <w:rFonts w:ascii="Arial" w:hAnsi="Arial" w:cs="Arial"/>
        </w:rPr>
      </w:pPr>
    </w:p>
    <w:p w14:paraId="1E1EBB95" w14:textId="30590485" w:rsidR="00127147" w:rsidRPr="001B37C0" w:rsidRDefault="00FD0836" w:rsidP="00FD0836">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I'm about to get into your politics. But before I ask that, I'm very curious, because I'm not sure if you stated this openly or not, but you made it a point to not run on the basis of your queerness</w:t>
      </w:r>
      <w:r>
        <w:rPr>
          <w:rFonts w:ascii="Arial" w:hAnsi="Arial" w:cs="Arial"/>
        </w:rPr>
        <w:t>;</w:t>
      </w:r>
      <w:r w:rsidR="00347B27" w:rsidRPr="001B37C0">
        <w:rPr>
          <w:rFonts w:ascii="Arial" w:hAnsi="Arial" w:cs="Arial"/>
        </w:rPr>
        <w:t xml:space="preserve"> you ran with actual policies</w:t>
      </w:r>
      <w:r>
        <w:rPr>
          <w:rFonts w:ascii="Arial" w:hAnsi="Arial" w:cs="Arial"/>
        </w:rPr>
        <w:t>,</w:t>
      </w:r>
      <w:r w:rsidR="00347B27" w:rsidRPr="001B37C0">
        <w:rPr>
          <w:rFonts w:ascii="Arial" w:hAnsi="Arial" w:cs="Arial"/>
        </w:rPr>
        <w:t xml:space="preserve"> with actual stances. So</w:t>
      </w:r>
      <w:r>
        <w:rPr>
          <w:rFonts w:ascii="Arial" w:hAnsi="Arial" w:cs="Arial"/>
        </w:rPr>
        <w:t>,</w:t>
      </w:r>
      <w:r w:rsidR="00347B27" w:rsidRPr="001B37C0">
        <w:rPr>
          <w:rFonts w:ascii="Arial" w:hAnsi="Arial" w:cs="Arial"/>
        </w:rPr>
        <w:t xml:space="preserve"> what brought you to that decision? Like wha</w:t>
      </w:r>
      <w:r>
        <w:rPr>
          <w:rFonts w:ascii="Arial" w:hAnsi="Arial" w:cs="Arial"/>
        </w:rPr>
        <w:t>t</w:t>
      </w:r>
      <w:r w:rsidR="00347B27" w:rsidRPr="001B37C0">
        <w:rPr>
          <w:rFonts w:ascii="Arial" w:hAnsi="Arial" w:cs="Arial"/>
        </w:rPr>
        <w:t>'s behind that, you know</w:t>
      </w:r>
      <w:r>
        <w:rPr>
          <w:rFonts w:ascii="Arial" w:hAnsi="Arial" w:cs="Arial"/>
        </w:rPr>
        <w:t>?</w:t>
      </w:r>
    </w:p>
    <w:p w14:paraId="1C0EF5EF" w14:textId="77777777" w:rsidR="00127147" w:rsidRPr="001B37C0" w:rsidRDefault="00127147" w:rsidP="00595FCA">
      <w:pPr>
        <w:spacing w:after="0" w:line="240" w:lineRule="auto"/>
        <w:rPr>
          <w:rFonts w:ascii="Arial" w:hAnsi="Arial" w:cs="Arial"/>
        </w:rPr>
      </w:pPr>
    </w:p>
    <w:p w14:paraId="0DCFE28F" w14:textId="2EAFC3A3" w:rsidR="00127147" w:rsidRPr="001B37C0" w:rsidRDefault="00FD0836" w:rsidP="00FD0836">
      <w:pPr>
        <w:spacing w:after="0" w:line="240" w:lineRule="auto"/>
        <w:ind w:left="720" w:hanging="720"/>
        <w:rPr>
          <w:rFonts w:ascii="Arial" w:hAnsi="Arial" w:cs="Arial"/>
        </w:rPr>
      </w:pPr>
      <w:r>
        <w:rPr>
          <w:rFonts w:ascii="Arial" w:hAnsi="Arial" w:cs="Arial"/>
        </w:rPr>
        <w:t xml:space="preserve">PM: </w:t>
      </w:r>
      <w:r>
        <w:rPr>
          <w:rFonts w:ascii="Arial" w:hAnsi="Arial" w:cs="Arial"/>
        </w:rPr>
        <w:tab/>
        <w:t>Y</w:t>
      </w:r>
      <w:r w:rsidR="00347B27" w:rsidRPr="001B37C0">
        <w:rPr>
          <w:rFonts w:ascii="Arial" w:hAnsi="Arial" w:cs="Arial"/>
        </w:rPr>
        <w:t>ou know, a handful of things. My</w:t>
      </w:r>
      <w:r>
        <w:rPr>
          <w:rFonts w:ascii="Arial" w:hAnsi="Arial" w:cs="Arial"/>
        </w:rPr>
        <w:t xml:space="preserve"> </w:t>
      </w:r>
      <w:r w:rsidR="00347B27" w:rsidRPr="001B37C0">
        <w:rPr>
          <w:rFonts w:ascii="Arial" w:hAnsi="Arial" w:cs="Arial"/>
        </w:rPr>
        <w:t>top two issues were racial justice and government accountability, kind of widely. And this was in 2020</w:t>
      </w:r>
      <w:r w:rsidR="00F2771D">
        <w:rPr>
          <w:rFonts w:ascii="Arial" w:hAnsi="Arial" w:cs="Arial"/>
        </w:rPr>
        <w:t>: the year of COVID,</w:t>
      </w:r>
      <w:r>
        <w:rPr>
          <w:rFonts w:ascii="Arial" w:hAnsi="Arial" w:cs="Arial"/>
        </w:rPr>
        <w:t xml:space="preserve"> </w:t>
      </w:r>
      <w:r w:rsidR="00347B27" w:rsidRPr="001B37C0">
        <w:rPr>
          <w:rFonts w:ascii="Arial" w:hAnsi="Arial" w:cs="Arial"/>
        </w:rPr>
        <w:t>the</w:t>
      </w:r>
      <w:r w:rsidR="00F2771D">
        <w:rPr>
          <w:rFonts w:ascii="Arial" w:hAnsi="Arial" w:cs="Arial"/>
        </w:rPr>
        <w:t xml:space="preserve"> year of</w:t>
      </w:r>
      <w:r w:rsidR="00347B27" w:rsidRPr="001B37C0">
        <w:rPr>
          <w:rFonts w:ascii="Arial" w:hAnsi="Arial" w:cs="Arial"/>
        </w:rPr>
        <w:t xml:space="preserve"> </w:t>
      </w:r>
      <w:r w:rsidR="001F06FC">
        <w:rPr>
          <w:rFonts w:ascii="Arial" w:hAnsi="Arial" w:cs="Arial"/>
        </w:rPr>
        <w:t xml:space="preserve">the </w:t>
      </w:r>
      <w:r w:rsidR="00347B27" w:rsidRPr="001B37C0">
        <w:rPr>
          <w:rFonts w:ascii="Arial" w:hAnsi="Arial" w:cs="Arial"/>
        </w:rPr>
        <w:t xml:space="preserve">Black Lives Matter movement formation in </w:t>
      </w:r>
      <w:r w:rsidR="00F2771D">
        <w:rPr>
          <w:rFonts w:ascii="Arial" w:hAnsi="Arial" w:cs="Arial"/>
        </w:rPr>
        <w:t>its</w:t>
      </w:r>
      <w:r w:rsidR="00347B27" w:rsidRPr="001B37C0">
        <w:rPr>
          <w:rFonts w:ascii="Arial" w:hAnsi="Arial" w:cs="Arial"/>
        </w:rPr>
        <w:t xml:space="preserve"> current state</w:t>
      </w:r>
      <w:r w:rsidR="00F2771D">
        <w:rPr>
          <w:rFonts w:ascii="Arial" w:hAnsi="Arial" w:cs="Arial"/>
        </w:rPr>
        <w:t>, o</w:t>
      </w:r>
      <w:r w:rsidR="00347B27" w:rsidRPr="001B37C0">
        <w:rPr>
          <w:rFonts w:ascii="Arial" w:hAnsi="Arial" w:cs="Arial"/>
        </w:rPr>
        <w:t>ur previous president</w:t>
      </w:r>
      <w:r>
        <w:rPr>
          <w:rFonts w:ascii="Arial" w:hAnsi="Arial" w:cs="Arial"/>
        </w:rPr>
        <w:t>. S</w:t>
      </w:r>
      <w:r w:rsidR="00347B27" w:rsidRPr="001B37C0">
        <w:rPr>
          <w:rFonts w:ascii="Arial" w:hAnsi="Arial" w:cs="Arial"/>
        </w:rPr>
        <w:t>o much was happening, and I opted out from putting that I was trans</w:t>
      </w:r>
      <w:r w:rsidR="00F2771D">
        <w:rPr>
          <w:rFonts w:ascii="Arial" w:hAnsi="Arial" w:cs="Arial"/>
        </w:rPr>
        <w:t>,</w:t>
      </w:r>
      <w:r w:rsidR="00347B27" w:rsidRPr="001B37C0">
        <w:rPr>
          <w:rFonts w:ascii="Arial" w:hAnsi="Arial" w:cs="Arial"/>
        </w:rPr>
        <w:t xml:space="preserve"> partially out of safety. But also</w:t>
      </w:r>
      <w:r>
        <w:rPr>
          <w:rFonts w:ascii="Arial" w:hAnsi="Arial" w:cs="Arial"/>
        </w:rPr>
        <w:t>,</w:t>
      </w:r>
      <w:r w:rsidR="00347B27" w:rsidRPr="001B37C0">
        <w:rPr>
          <w:rFonts w:ascii="Arial" w:hAnsi="Arial" w:cs="Arial"/>
        </w:rPr>
        <w:t xml:space="preserve"> partially because</w:t>
      </w:r>
      <w:r>
        <w:rPr>
          <w:rFonts w:ascii="Arial" w:hAnsi="Arial" w:cs="Arial"/>
        </w:rPr>
        <w:t>—</w:t>
      </w:r>
      <w:r w:rsidR="00347B27" w:rsidRPr="001B37C0">
        <w:rPr>
          <w:rFonts w:ascii="Arial" w:hAnsi="Arial" w:cs="Arial"/>
        </w:rPr>
        <w:t>I</w:t>
      </w:r>
      <w:r>
        <w:rPr>
          <w:rFonts w:ascii="Arial" w:hAnsi="Arial" w:cs="Arial"/>
        </w:rPr>
        <w:t xml:space="preserve"> </w:t>
      </w:r>
      <w:r w:rsidR="00347B27" w:rsidRPr="001B37C0">
        <w:rPr>
          <w:rFonts w:ascii="Arial" w:hAnsi="Arial" w:cs="Arial"/>
        </w:rPr>
        <w:t>don't know how to say this in a PC way</w:t>
      </w:r>
      <w:r w:rsidR="00CE3103">
        <w:rPr>
          <w:rFonts w:ascii="Arial" w:hAnsi="Arial" w:cs="Arial"/>
        </w:rPr>
        <w:t>—</w:t>
      </w:r>
      <w:r w:rsidR="00347B27" w:rsidRPr="001B37C0">
        <w:rPr>
          <w:rFonts w:ascii="Arial" w:hAnsi="Arial" w:cs="Arial"/>
        </w:rPr>
        <w:t>LGBTQ issues were not the most important thing happening. They're very important</w:t>
      </w:r>
      <w:r w:rsidR="00CE3103">
        <w:rPr>
          <w:rFonts w:ascii="Arial" w:hAnsi="Arial" w:cs="Arial"/>
        </w:rPr>
        <w:t>, o</w:t>
      </w:r>
      <w:r w:rsidR="00347B27" w:rsidRPr="001B37C0">
        <w:rPr>
          <w:rFonts w:ascii="Arial" w:hAnsi="Arial" w:cs="Arial"/>
        </w:rPr>
        <w:t>bviously</w:t>
      </w:r>
      <w:r w:rsidR="00CE3103">
        <w:rPr>
          <w:rFonts w:ascii="Arial" w:hAnsi="Arial" w:cs="Arial"/>
        </w:rPr>
        <w:t>;</w:t>
      </w:r>
      <w:r w:rsidR="00347B27" w:rsidRPr="001B37C0">
        <w:rPr>
          <w:rFonts w:ascii="Arial" w:hAnsi="Arial" w:cs="Arial"/>
        </w:rPr>
        <w:t xml:space="preserve"> I need to fight this fight to survive, I get that</w:t>
      </w:r>
      <w:r w:rsidR="00CE3103">
        <w:rPr>
          <w:rFonts w:ascii="Arial" w:hAnsi="Arial" w:cs="Arial"/>
        </w:rPr>
        <w:t>.</w:t>
      </w:r>
      <w:r w:rsidR="00347B27" w:rsidRPr="001B37C0">
        <w:rPr>
          <w:rFonts w:ascii="Arial" w:hAnsi="Arial" w:cs="Arial"/>
        </w:rPr>
        <w:t xml:space="preserve"> I'm not saying that it was unimportant, or not a focus </w:t>
      </w:r>
      <w:r w:rsidR="00F2771D">
        <w:rPr>
          <w:rFonts w:ascii="Arial" w:hAnsi="Arial" w:cs="Arial"/>
        </w:rPr>
        <w:t>of</w:t>
      </w:r>
      <w:r w:rsidR="00347B27" w:rsidRPr="001B37C0">
        <w:rPr>
          <w:rFonts w:ascii="Arial" w:hAnsi="Arial" w:cs="Arial"/>
        </w:rPr>
        <w:t xml:space="preserve"> my life. But at that time, it just felt really pertinent that the conversations I had and the things I created for my campaign were focused around those issues. I </w:t>
      </w:r>
      <w:r w:rsidR="001F06FC" w:rsidRPr="001B37C0">
        <w:rPr>
          <w:rFonts w:ascii="Arial" w:hAnsi="Arial" w:cs="Arial"/>
        </w:rPr>
        <w:t>mean</w:t>
      </w:r>
      <w:r w:rsidR="001F06FC">
        <w:rPr>
          <w:rFonts w:ascii="Arial" w:hAnsi="Arial" w:cs="Arial"/>
        </w:rPr>
        <w:t xml:space="preserve"> because</w:t>
      </w:r>
      <w:r w:rsidR="00347B27" w:rsidRPr="001B37C0">
        <w:rPr>
          <w:rFonts w:ascii="Arial" w:hAnsi="Arial" w:cs="Arial"/>
        </w:rPr>
        <w:t xml:space="preserve"> that was one </w:t>
      </w:r>
      <w:r w:rsidR="00CE3103">
        <w:rPr>
          <w:rFonts w:ascii="Arial" w:hAnsi="Arial" w:cs="Arial"/>
        </w:rPr>
        <w:t>thing that was</w:t>
      </w:r>
      <w:r w:rsidR="00347B27" w:rsidRPr="001B37C0">
        <w:rPr>
          <w:rFonts w:ascii="Arial" w:hAnsi="Arial" w:cs="Arial"/>
        </w:rPr>
        <w:t xml:space="preserve"> important to me. And I guess that's not to say that being trans wasn't important to me, but like</w:t>
      </w:r>
      <w:r w:rsidR="00CE3103">
        <w:rPr>
          <w:rFonts w:ascii="Arial" w:hAnsi="Arial" w:cs="Arial"/>
        </w:rPr>
        <w:t>,</w:t>
      </w:r>
      <w:r w:rsidR="00347B27" w:rsidRPr="001B37C0">
        <w:rPr>
          <w:rFonts w:ascii="Arial" w:hAnsi="Arial" w:cs="Arial"/>
        </w:rPr>
        <w:t xml:space="preserve"> I don't know. I guess as a trans person, I don't walk around being like, </w:t>
      </w:r>
      <w:r w:rsidR="00CE3103">
        <w:rPr>
          <w:rFonts w:ascii="Arial" w:hAnsi="Arial" w:cs="Arial"/>
        </w:rPr>
        <w:t>“</w:t>
      </w:r>
      <w:r w:rsidR="00347B27" w:rsidRPr="001B37C0">
        <w:rPr>
          <w:rFonts w:ascii="Arial" w:hAnsi="Arial" w:cs="Arial"/>
        </w:rPr>
        <w:t>Ooh, I'm trans</w:t>
      </w:r>
      <w:r w:rsidR="00CE3103">
        <w:rPr>
          <w:rFonts w:ascii="Arial" w:hAnsi="Arial" w:cs="Arial"/>
        </w:rPr>
        <w:t>,”</w:t>
      </w:r>
      <w:r w:rsidR="00347B27" w:rsidRPr="001B37C0">
        <w:rPr>
          <w:rFonts w:ascii="Arial" w:hAnsi="Arial" w:cs="Arial"/>
        </w:rPr>
        <w:t xml:space="preserve"> and I don't </w:t>
      </w:r>
      <w:r w:rsidR="00F2771D">
        <w:rPr>
          <w:rFonts w:ascii="Arial" w:hAnsi="Arial" w:cs="Arial"/>
        </w:rPr>
        <w:t>bleed</w:t>
      </w:r>
      <w:r w:rsidR="00347B27" w:rsidRPr="001B37C0">
        <w:rPr>
          <w:rFonts w:ascii="Arial" w:hAnsi="Arial" w:cs="Arial"/>
        </w:rPr>
        <w:t xml:space="preserve"> the trans color flag</w:t>
      </w:r>
      <w:r w:rsidR="00F2771D">
        <w:rPr>
          <w:rFonts w:ascii="Arial" w:hAnsi="Arial" w:cs="Arial"/>
        </w:rPr>
        <w:t xml:space="preserve">; I </w:t>
      </w:r>
      <w:r w:rsidR="00F146B6">
        <w:rPr>
          <w:rFonts w:ascii="Arial" w:hAnsi="Arial" w:cs="Arial"/>
        </w:rPr>
        <w:t>only</w:t>
      </w:r>
      <w:r w:rsidR="00F2771D">
        <w:rPr>
          <w:rFonts w:ascii="Arial" w:hAnsi="Arial" w:cs="Arial"/>
        </w:rPr>
        <w:t xml:space="preserve"> wear it</w:t>
      </w:r>
      <w:r w:rsidR="00347B27" w:rsidRPr="001B37C0">
        <w:rPr>
          <w:rFonts w:ascii="Arial" w:hAnsi="Arial" w:cs="Arial"/>
        </w:rPr>
        <w:t xml:space="preserve"> on my nail</w:t>
      </w:r>
      <w:r w:rsidR="00CE3103">
        <w:rPr>
          <w:rFonts w:ascii="Arial" w:hAnsi="Arial" w:cs="Arial"/>
        </w:rPr>
        <w:t>s</w:t>
      </w:r>
      <w:r w:rsidR="00347B27" w:rsidRPr="001B37C0">
        <w:rPr>
          <w:rFonts w:ascii="Arial" w:hAnsi="Arial" w:cs="Arial"/>
        </w:rPr>
        <w:t xml:space="preserve">. You know, </w:t>
      </w:r>
      <w:r w:rsidR="00F2771D">
        <w:rPr>
          <w:rFonts w:ascii="Arial" w:hAnsi="Arial" w:cs="Arial"/>
        </w:rPr>
        <w:t xml:space="preserve">in a sense, </w:t>
      </w:r>
      <w:r w:rsidR="00347B27" w:rsidRPr="001B37C0">
        <w:rPr>
          <w:rFonts w:ascii="Arial" w:hAnsi="Arial" w:cs="Arial"/>
        </w:rPr>
        <w:t>it didn't feel like it need</w:t>
      </w:r>
      <w:r w:rsidR="00F2771D">
        <w:rPr>
          <w:rFonts w:ascii="Arial" w:hAnsi="Arial" w:cs="Arial"/>
        </w:rPr>
        <w:t>ed</w:t>
      </w:r>
      <w:r w:rsidR="00347B27" w:rsidRPr="001B37C0">
        <w:rPr>
          <w:rFonts w:ascii="Arial" w:hAnsi="Arial" w:cs="Arial"/>
        </w:rPr>
        <w:t xml:space="preserve"> to be a policy thing at that time. Like, I never did any kind of like, complete</w:t>
      </w:r>
      <w:r w:rsidR="00F2771D">
        <w:rPr>
          <w:rFonts w:ascii="Arial" w:hAnsi="Arial" w:cs="Arial"/>
        </w:rPr>
        <w:t>…</w:t>
      </w:r>
      <w:r w:rsidR="00347B27" w:rsidRPr="001B37C0">
        <w:rPr>
          <w:rFonts w:ascii="Arial" w:hAnsi="Arial" w:cs="Arial"/>
        </w:rPr>
        <w:t xml:space="preserve"> </w:t>
      </w:r>
      <w:r w:rsidR="00F2771D">
        <w:rPr>
          <w:rFonts w:ascii="Arial" w:hAnsi="Arial" w:cs="Arial"/>
        </w:rPr>
        <w:t>W</w:t>
      </w:r>
      <w:r w:rsidR="00347B27" w:rsidRPr="001B37C0">
        <w:rPr>
          <w:rFonts w:ascii="Arial" w:hAnsi="Arial" w:cs="Arial"/>
        </w:rPr>
        <w:t>hat d</w:t>
      </w:r>
      <w:r w:rsidR="00F2771D">
        <w:rPr>
          <w:rFonts w:ascii="Arial" w:hAnsi="Arial" w:cs="Arial"/>
        </w:rPr>
        <w:t>o</w:t>
      </w:r>
      <w:r w:rsidR="00347B27" w:rsidRPr="001B37C0">
        <w:rPr>
          <w:rFonts w:ascii="Arial" w:hAnsi="Arial" w:cs="Arial"/>
        </w:rPr>
        <w:t xml:space="preserve"> they call that? Like all of their policies, how they feel about all the different issues</w:t>
      </w:r>
      <w:r w:rsidR="00F2771D">
        <w:rPr>
          <w:rFonts w:ascii="Arial" w:hAnsi="Arial" w:cs="Arial"/>
        </w:rPr>
        <w:t>—</w:t>
      </w:r>
      <w:r w:rsidR="00347B27" w:rsidRPr="001B37C0">
        <w:rPr>
          <w:rFonts w:ascii="Arial" w:hAnsi="Arial" w:cs="Arial"/>
        </w:rPr>
        <w:t>I</w:t>
      </w:r>
      <w:r w:rsidR="00F2771D">
        <w:rPr>
          <w:rFonts w:ascii="Arial" w:hAnsi="Arial" w:cs="Arial"/>
        </w:rPr>
        <w:t xml:space="preserve"> </w:t>
      </w:r>
      <w:r w:rsidR="00347B27" w:rsidRPr="001B37C0">
        <w:rPr>
          <w:rFonts w:ascii="Arial" w:hAnsi="Arial" w:cs="Arial"/>
        </w:rPr>
        <w:t>never did anything like that</w:t>
      </w:r>
      <w:r w:rsidR="00CE3103">
        <w:rPr>
          <w:rFonts w:ascii="Arial" w:hAnsi="Arial" w:cs="Arial"/>
        </w:rPr>
        <w:t>.</w:t>
      </w:r>
      <w:r w:rsidR="00347B27" w:rsidRPr="001B37C0">
        <w:rPr>
          <w:rFonts w:ascii="Arial" w:hAnsi="Arial" w:cs="Arial"/>
        </w:rPr>
        <w:t xml:space="preserve"> I did not run for something that was</w:t>
      </w:r>
      <w:r w:rsidR="00F146B6">
        <w:rPr>
          <w:rFonts w:ascii="Arial" w:hAnsi="Arial" w:cs="Arial"/>
        </w:rPr>
        <w:t>,</w:t>
      </w:r>
      <w:r w:rsidR="00347B27" w:rsidRPr="001B37C0">
        <w:rPr>
          <w:rFonts w:ascii="Arial" w:hAnsi="Arial" w:cs="Arial"/>
        </w:rPr>
        <w:t xml:space="preserve"> that </w:t>
      </w:r>
      <w:r w:rsidR="00867CB8">
        <w:rPr>
          <w:rFonts w:ascii="Arial" w:hAnsi="Arial" w:cs="Arial"/>
        </w:rPr>
        <w:t>needed</w:t>
      </w:r>
      <w:r w:rsidR="00347B27" w:rsidRPr="001B37C0">
        <w:rPr>
          <w:rFonts w:ascii="Arial" w:hAnsi="Arial" w:cs="Arial"/>
        </w:rPr>
        <w:t xml:space="preserve"> anything like that. I just picked like two or three issues I focused on</w:t>
      </w:r>
      <w:r w:rsidR="00CE3103">
        <w:rPr>
          <w:rFonts w:ascii="Arial" w:hAnsi="Arial" w:cs="Arial"/>
        </w:rPr>
        <w:t xml:space="preserve"> that w</w:t>
      </w:r>
      <w:r w:rsidR="00347B27" w:rsidRPr="001B37C0">
        <w:rPr>
          <w:rFonts w:ascii="Arial" w:hAnsi="Arial" w:cs="Arial"/>
        </w:rPr>
        <w:t>ere timely and important.</w:t>
      </w:r>
    </w:p>
    <w:p w14:paraId="7B3352CD" w14:textId="77777777" w:rsidR="00127147" w:rsidRPr="001B37C0" w:rsidRDefault="00127147" w:rsidP="00595FCA">
      <w:pPr>
        <w:spacing w:after="0" w:line="240" w:lineRule="auto"/>
        <w:rPr>
          <w:rFonts w:ascii="Arial" w:hAnsi="Arial" w:cs="Arial"/>
        </w:rPr>
      </w:pPr>
    </w:p>
    <w:p w14:paraId="4111BC7E" w14:textId="3AD2E0BA" w:rsidR="00127147" w:rsidRPr="001B37C0" w:rsidRDefault="00CE3103" w:rsidP="00CE3103">
      <w:pPr>
        <w:spacing w:after="0" w:line="240" w:lineRule="auto"/>
        <w:ind w:left="720" w:hanging="720"/>
        <w:rPr>
          <w:rFonts w:ascii="Arial" w:hAnsi="Arial" w:cs="Arial"/>
        </w:rPr>
      </w:pPr>
      <w:r>
        <w:rPr>
          <w:rFonts w:ascii="Arial" w:hAnsi="Arial" w:cs="Arial"/>
        </w:rPr>
        <w:t xml:space="preserve">GH: </w:t>
      </w:r>
      <w:r>
        <w:rPr>
          <w:rFonts w:ascii="Arial" w:hAnsi="Arial" w:cs="Arial"/>
        </w:rPr>
        <w:tab/>
        <w:t>Y</w:t>
      </w:r>
      <w:r w:rsidR="00347B27" w:rsidRPr="001B37C0">
        <w:rPr>
          <w:rFonts w:ascii="Arial" w:hAnsi="Arial" w:cs="Arial"/>
        </w:rPr>
        <w:t xml:space="preserve">ou are obviously passionate about these topics. </w:t>
      </w:r>
      <w:r>
        <w:rPr>
          <w:rFonts w:ascii="Arial" w:hAnsi="Arial" w:cs="Arial"/>
        </w:rPr>
        <w:t>W</w:t>
      </w:r>
      <w:r w:rsidR="00347B27" w:rsidRPr="001B37C0">
        <w:rPr>
          <w:rFonts w:ascii="Arial" w:hAnsi="Arial" w:cs="Arial"/>
        </w:rPr>
        <w:t>hat do you think your personal experience has to do with your passion</w:t>
      </w:r>
      <w:r>
        <w:rPr>
          <w:rFonts w:ascii="Arial" w:hAnsi="Arial" w:cs="Arial"/>
        </w:rPr>
        <w:t>, w</w:t>
      </w:r>
      <w:r w:rsidR="00347B27" w:rsidRPr="001B37C0">
        <w:rPr>
          <w:rFonts w:ascii="Arial" w:hAnsi="Arial" w:cs="Arial"/>
        </w:rPr>
        <w:t>ith these issues?</w:t>
      </w:r>
    </w:p>
    <w:p w14:paraId="60790BCF" w14:textId="77777777" w:rsidR="00127147" w:rsidRPr="001B37C0" w:rsidRDefault="00127147" w:rsidP="00595FCA">
      <w:pPr>
        <w:spacing w:after="0" w:line="240" w:lineRule="auto"/>
        <w:rPr>
          <w:rFonts w:ascii="Arial" w:hAnsi="Arial" w:cs="Arial"/>
        </w:rPr>
      </w:pPr>
    </w:p>
    <w:p w14:paraId="4E049A05" w14:textId="28A458A8" w:rsidR="00127147" w:rsidRPr="001B37C0" w:rsidRDefault="00CE3103" w:rsidP="00CE3103">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 xml:space="preserve">Like I said, being bullied really ingrained a deep understanding of injustice, and </w:t>
      </w:r>
      <w:r>
        <w:rPr>
          <w:rFonts w:ascii="Arial" w:hAnsi="Arial" w:cs="Arial"/>
        </w:rPr>
        <w:t>a</w:t>
      </w:r>
      <w:r w:rsidR="00347B27" w:rsidRPr="001B37C0">
        <w:rPr>
          <w:rFonts w:ascii="Arial" w:hAnsi="Arial" w:cs="Arial"/>
        </w:rPr>
        <w:t xml:space="preserve"> deep resentment for it. So, you know, before graduating high school</w:t>
      </w:r>
      <w:r w:rsidR="00867CB8">
        <w:rPr>
          <w:rFonts w:ascii="Arial" w:hAnsi="Arial" w:cs="Arial"/>
        </w:rPr>
        <w:t>—</w:t>
      </w:r>
      <w:r w:rsidR="00347B27" w:rsidRPr="001B37C0">
        <w:rPr>
          <w:rFonts w:ascii="Arial" w:hAnsi="Arial" w:cs="Arial"/>
        </w:rPr>
        <w:t>like</w:t>
      </w:r>
      <w:r w:rsidR="00867CB8">
        <w:rPr>
          <w:rFonts w:ascii="Arial" w:hAnsi="Arial" w:cs="Arial"/>
        </w:rPr>
        <w:t xml:space="preserve"> </w:t>
      </w:r>
      <w:r w:rsidR="00347B27" w:rsidRPr="001B37C0">
        <w:rPr>
          <w:rFonts w:ascii="Arial" w:hAnsi="Arial" w:cs="Arial"/>
        </w:rPr>
        <w:t>from being 16</w:t>
      </w:r>
      <w:r>
        <w:rPr>
          <w:rFonts w:ascii="Arial" w:hAnsi="Arial" w:cs="Arial"/>
        </w:rPr>
        <w:t xml:space="preserve">, </w:t>
      </w:r>
      <w:r w:rsidR="00347B27" w:rsidRPr="001B37C0">
        <w:rPr>
          <w:rFonts w:ascii="Arial" w:hAnsi="Arial" w:cs="Arial"/>
        </w:rPr>
        <w:t>17</w:t>
      </w:r>
      <w:r>
        <w:rPr>
          <w:rFonts w:ascii="Arial" w:hAnsi="Arial" w:cs="Arial"/>
        </w:rPr>
        <w:t xml:space="preserve">, </w:t>
      </w:r>
      <w:r w:rsidR="00347B27" w:rsidRPr="001B37C0">
        <w:rPr>
          <w:rFonts w:ascii="Arial" w:hAnsi="Arial" w:cs="Arial"/>
        </w:rPr>
        <w:t>18</w:t>
      </w:r>
      <w:r w:rsidR="00867CB8">
        <w:rPr>
          <w:rFonts w:ascii="Arial" w:hAnsi="Arial" w:cs="Arial"/>
        </w:rPr>
        <w:t>—</w:t>
      </w:r>
      <w:r w:rsidR="00347B27" w:rsidRPr="001B37C0">
        <w:rPr>
          <w:rFonts w:ascii="Arial" w:hAnsi="Arial" w:cs="Arial"/>
        </w:rPr>
        <w:t>I</w:t>
      </w:r>
      <w:r w:rsidR="00867CB8">
        <w:rPr>
          <w:rFonts w:ascii="Arial" w:hAnsi="Arial" w:cs="Arial"/>
        </w:rPr>
        <w:t xml:space="preserve"> </w:t>
      </w:r>
      <w:r w:rsidR="00347B27" w:rsidRPr="001B37C0">
        <w:rPr>
          <w:rFonts w:ascii="Arial" w:hAnsi="Arial" w:cs="Arial"/>
        </w:rPr>
        <w:t>always wanted to be an advocate</w:t>
      </w:r>
      <w:r>
        <w:rPr>
          <w:rFonts w:ascii="Arial" w:hAnsi="Arial" w:cs="Arial"/>
        </w:rPr>
        <w:t>.</w:t>
      </w:r>
      <w:r w:rsidR="00347B27" w:rsidRPr="001B37C0">
        <w:rPr>
          <w:rFonts w:ascii="Arial" w:hAnsi="Arial" w:cs="Arial"/>
        </w:rPr>
        <w:t xml:space="preserve"> I went through different phases. Like at one time, I wanted to be a lawyer, which was similar. You know, I wanted to do different marketing, which is similar. Like I had different ways of doing it at different periods of my life, but I always kind of wanted to be an advocate and in the way</w:t>
      </w:r>
      <w:r w:rsidR="00867CB8">
        <w:rPr>
          <w:rFonts w:ascii="Arial" w:hAnsi="Arial" w:cs="Arial"/>
        </w:rPr>
        <w:t>s…</w:t>
      </w:r>
      <w:r w:rsidR="00347B27" w:rsidRPr="001B37C0">
        <w:rPr>
          <w:rFonts w:ascii="Arial" w:hAnsi="Arial" w:cs="Arial"/>
        </w:rPr>
        <w:t xml:space="preserve"> And I did it </w:t>
      </w:r>
      <w:r w:rsidR="008F350D">
        <w:rPr>
          <w:rFonts w:ascii="Arial" w:hAnsi="Arial" w:cs="Arial"/>
        </w:rPr>
        <w:t>b</w:t>
      </w:r>
      <w:r>
        <w:rPr>
          <w:rFonts w:ascii="Arial" w:hAnsi="Arial" w:cs="Arial"/>
        </w:rPr>
        <w:t>y</w:t>
      </w:r>
      <w:r w:rsidR="008F350D">
        <w:rPr>
          <w:rFonts w:ascii="Arial" w:hAnsi="Arial" w:cs="Arial"/>
        </w:rPr>
        <w:t xml:space="preserve"> </w:t>
      </w:r>
      <w:r w:rsidR="008F350D" w:rsidRPr="001B37C0">
        <w:rPr>
          <w:rFonts w:ascii="Arial" w:hAnsi="Arial" w:cs="Arial"/>
        </w:rPr>
        <w:t>just</w:t>
      </w:r>
      <w:r w:rsidR="00347B27" w:rsidRPr="001B37C0">
        <w:rPr>
          <w:rFonts w:ascii="Arial" w:hAnsi="Arial" w:cs="Arial"/>
        </w:rPr>
        <w:t xml:space="preserve"> being in the room</w:t>
      </w:r>
      <w:r w:rsidR="00867CB8">
        <w:rPr>
          <w:rFonts w:ascii="Arial" w:hAnsi="Arial" w:cs="Arial"/>
        </w:rPr>
        <w:t xml:space="preserve"> when </w:t>
      </w:r>
      <w:r w:rsidR="00347B27" w:rsidRPr="001B37C0">
        <w:rPr>
          <w:rFonts w:ascii="Arial" w:hAnsi="Arial" w:cs="Arial"/>
        </w:rPr>
        <w:t>no one else was sometimes</w:t>
      </w:r>
      <w:r w:rsidR="00867CB8">
        <w:rPr>
          <w:rFonts w:ascii="Arial" w:hAnsi="Arial" w:cs="Arial"/>
        </w:rPr>
        <w:t>, trying</w:t>
      </w:r>
      <w:r w:rsidR="00347B27" w:rsidRPr="001B37C0">
        <w:rPr>
          <w:rFonts w:ascii="Arial" w:hAnsi="Arial" w:cs="Arial"/>
        </w:rPr>
        <w:t xml:space="preserve">. I mean, I guess </w:t>
      </w:r>
      <w:r w:rsidR="00867CB8">
        <w:rPr>
          <w:rFonts w:ascii="Arial" w:hAnsi="Arial" w:cs="Arial"/>
        </w:rPr>
        <w:t>that might be dismissive</w:t>
      </w:r>
      <w:r w:rsidR="00347B27" w:rsidRPr="001B37C0">
        <w:rPr>
          <w:rFonts w:ascii="Arial" w:hAnsi="Arial" w:cs="Arial"/>
        </w:rPr>
        <w:t xml:space="preserve">, but that's </w:t>
      </w:r>
      <w:r w:rsidR="00867CB8">
        <w:rPr>
          <w:rFonts w:ascii="Arial" w:hAnsi="Arial" w:cs="Arial"/>
        </w:rPr>
        <w:t>how I did it.</w:t>
      </w:r>
      <w:r>
        <w:rPr>
          <w:rFonts w:ascii="Arial" w:hAnsi="Arial" w:cs="Arial"/>
        </w:rPr>
        <w:t xml:space="preserve"> </w:t>
      </w:r>
      <w:r w:rsidR="00347B27" w:rsidRPr="001B37C0">
        <w:rPr>
          <w:rFonts w:ascii="Arial" w:hAnsi="Arial" w:cs="Arial"/>
        </w:rPr>
        <w:t xml:space="preserve">I had the </w:t>
      </w:r>
      <w:r w:rsidR="00347B27" w:rsidRPr="001B37C0">
        <w:rPr>
          <w:rFonts w:ascii="Arial" w:hAnsi="Arial" w:cs="Arial"/>
        </w:rPr>
        <w:lastRenderedPageBreak/>
        <w:t>privilege to be in the room, I guess</w:t>
      </w:r>
      <w:r>
        <w:rPr>
          <w:rFonts w:ascii="Arial" w:hAnsi="Arial" w:cs="Arial"/>
        </w:rPr>
        <w:t xml:space="preserve"> </w:t>
      </w:r>
      <w:r w:rsidR="003E690F">
        <w:rPr>
          <w:rFonts w:ascii="Arial" w:hAnsi="Arial" w:cs="Arial"/>
        </w:rPr>
        <w:t>i</w:t>
      </w:r>
      <w:r>
        <w:rPr>
          <w:rFonts w:ascii="Arial" w:hAnsi="Arial" w:cs="Arial"/>
        </w:rPr>
        <w:t>s</w:t>
      </w:r>
      <w:r w:rsidR="00347B27" w:rsidRPr="001B37C0">
        <w:rPr>
          <w:rFonts w:ascii="Arial" w:hAnsi="Arial" w:cs="Arial"/>
        </w:rPr>
        <w:t xml:space="preserve"> maybe a better way to say it. </w:t>
      </w:r>
      <w:r w:rsidR="003E690F">
        <w:rPr>
          <w:rFonts w:ascii="Arial" w:hAnsi="Arial" w:cs="Arial"/>
        </w:rPr>
        <w:t xml:space="preserve">So I did. </w:t>
      </w:r>
      <w:r w:rsidR="00347B27" w:rsidRPr="001B37C0">
        <w:rPr>
          <w:rFonts w:ascii="Arial" w:hAnsi="Arial" w:cs="Arial"/>
        </w:rPr>
        <w:t>And that just led me to here where</w:t>
      </w:r>
      <w:r>
        <w:rPr>
          <w:rFonts w:ascii="Arial" w:hAnsi="Arial" w:cs="Arial"/>
        </w:rPr>
        <w:t xml:space="preserve"> </w:t>
      </w:r>
      <w:r w:rsidR="00347B27" w:rsidRPr="001B37C0">
        <w:rPr>
          <w:rFonts w:ascii="Arial" w:hAnsi="Arial" w:cs="Arial"/>
        </w:rPr>
        <w:t xml:space="preserve">now I'm like, trying to create a </w:t>
      </w:r>
      <w:r w:rsidR="00867CB8">
        <w:rPr>
          <w:rFonts w:ascii="Arial" w:hAnsi="Arial" w:cs="Arial"/>
        </w:rPr>
        <w:t>job out of</w:t>
      </w:r>
      <w:r w:rsidR="00347B27" w:rsidRPr="001B37C0">
        <w:rPr>
          <w:rFonts w:ascii="Arial" w:hAnsi="Arial" w:cs="Arial"/>
        </w:rPr>
        <w:t xml:space="preserve"> advocacy, </w:t>
      </w:r>
      <w:r w:rsidR="00867CB8">
        <w:rPr>
          <w:rFonts w:ascii="Arial" w:hAnsi="Arial" w:cs="Arial"/>
        </w:rPr>
        <w:t>I’ve already</w:t>
      </w:r>
      <w:r w:rsidR="00347B27" w:rsidRPr="001B37C0">
        <w:rPr>
          <w:rFonts w:ascii="Arial" w:hAnsi="Arial" w:cs="Arial"/>
        </w:rPr>
        <w:t xml:space="preserve"> </w:t>
      </w:r>
      <w:r w:rsidR="00867CB8">
        <w:rPr>
          <w:rFonts w:ascii="Arial" w:hAnsi="Arial" w:cs="Arial"/>
        </w:rPr>
        <w:t xml:space="preserve">done </w:t>
      </w:r>
      <w:r w:rsidR="00347B27" w:rsidRPr="001B37C0">
        <w:rPr>
          <w:rFonts w:ascii="Arial" w:hAnsi="Arial" w:cs="Arial"/>
        </w:rPr>
        <w:t>consulting work, but different</w:t>
      </w:r>
      <w:r w:rsidR="00867CB8">
        <w:rPr>
          <w:rFonts w:ascii="Arial" w:hAnsi="Arial" w:cs="Arial"/>
        </w:rPr>
        <w:t>ly</w:t>
      </w:r>
      <w:r w:rsidR="00347B27" w:rsidRPr="001B37C0">
        <w:rPr>
          <w:rFonts w:ascii="Arial" w:hAnsi="Arial" w:cs="Arial"/>
        </w:rPr>
        <w:t>.</w:t>
      </w:r>
    </w:p>
    <w:p w14:paraId="21959506" w14:textId="77777777" w:rsidR="00127147" w:rsidRPr="001B37C0" w:rsidRDefault="00127147" w:rsidP="00595FCA">
      <w:pPr>
        <w:spacing w:after="0" w:line="240" w:lineRule="auto"/>
        <w:rPr>
          <w:rFonts w:ascii="Arial" w:hAnsi="Arial" w:cs="Arial"/>
        </w:rPr>
      </w:pPr>
    </w:p>
    <w:p w14:paraId="6F13F01C" w14:textId="7A524ECD" w:rsidR="00127147" w:rsidRPr="001B37C0" w:rsidRDefault="00D24ACA" w:rsidP="00D24ACA">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Yeah. So</w:t>
      </w:r>
      <w:r>
        <w:rPr>
          <w:rFonts w:ascii="Arial" w:hAnsi="Arial" w:cs="Arial"/>
        </w:rPr>
        <w:t>,</w:t>
      </w:r>
      <w:r w:rsidR="00347B27" w:rsidRPr="001B37C0">
        <w:rPr>
          <w:rFonts w:ascii="Arial" w:hAnsi="Arial" w:cs="Arial"/>
        </w:rPr>
        <w:t xml:space="preserve"> you've already accomplished so much as a young person. What's your goal from here? Like, where do you want to go</w:t>
      </w:r>
      <w:r>
        <w:rPr>
          <w:rFonts w:ascii="Arial" w:hAnsi="Arial" w:cs="Arial"/>
        </w:rPr>
        <w:t>, b</w:t>
      </w:r>
      <w:r w:rsidR="00347B27" w:rsidRPr="001B37C0">
        <w:rPr>
          <w:rFonts w:ascii="Arial" w:hAnsi="Arial" w:cs="Arial"/>
        </w:rPr>
        <w:t>est case scenario</w:t>
      </w:r>
      <w:r>
        <w:rPr>
          <w:rFonts w:ascii="Arial" w:hAnsi="Arial" w:cs="Arial"/>
        </w:rPr>
        <w:t>?</w:t>
      </w:r>
    </w:p>
    <w:p w14:paraId="6AEF5F3A" w14:textId="77777777" w:rsidR="00127147" w:rsidRPr="001B37C0" w:rsidRDefault="00127147" w:rsidP="00595FCA">
      <w:pPr>
        <w:spacing w:after="0" w:line="240" w:lineRule="auto"/>
        <w:rPr>
          <w:rFonts w:ascii="Arial" w:hAnsi="Arial" w:cs="Arial"/>
        </w:rPr>
      </w:pPr>
    </w:p>
    <w:p w14:paraId="38EEC337" w14:textId="08E21B28" w:rsidR="00127147" w:rsidRPr="001B37C0" w:rsidRDefault="00D24ACA" w:rsidP="00D24ACA">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I have learned that I can't really plan my life past a couple years. You know, one day I'll probably run for something big</w:t>
      </w:r>
      <w:r w:rsidR="007A101E">
        <w:rPr>
          <w:rFonts w:ascii="Arial" w:hAnsi="Arial" w:cs="Arial"/>
        </w:rPr>
        <w:t>; I don’t know what this is</w:t>
      </w:r>
      <w:r w:rsidR="00347B27" w:rsidRPr="001B37C0">
        <w:rPr>
          <w:rFonts w:ascii="Arial" w:hAnsi="Arial" w:cs="Arial"/>
        </w:rPr>
        <w:t>.</w:t>
      </w:r>
      <w:r w:rsidR="00867CB8">
        <w:rPr>
          <w:rFonts w:ascii="Arial" w:hAnsi="Arial" w:cs="Arial"/>
        </w:rPr>
        <w:t xml:space="preserve"> O</w:t>
      </w:r>
      <w:r w:rsidR="00347B27" w:rsidRPr="001B37C0">
        <w:rPr>
          <w:rFonts w:ascii="Arial" w:hAnsi="Arial" w:cs="Arial"/>
        </w:rPr>
        <w:t xml:space="preserve">ne day very soon, I hope to </w:t>
      </w:r>
      <w:r w:rsidR="007A101E">
        <w:rPr>
          <w:rFonts w:ascii="Arial" w:hAnsi="Arial" w:cs="Arial"/>
        </w:rPr>
        <w:t>go</w:t>
      </w:r>
      <w:r w:rsidR="00347B27" w:rsidRPr="001B37C0">
        <w:rPr>
          <w:rFonts w:ascii="Arial" w:hAnsi="Arial" w:cs="Arial"/>
        </w:rPr>
        <w:t xml:space="preserve"> to create jobs for trans and queer people doing not just advocacy work, but work for LTA in general, because we do so much important work that is completely volunteer</w:t>
      </w:r>
      <w:r w:rsidR="00867CB8">
        <w:rPr>
          <w:rFonts w:ascii="Arial" w:hAnsi="Arial" w:cs="Arial"/>
        </w:rPr>
        <w:t>,</w:t>
      </w:r>
      <w:r w:rsidR="00347B27" w:rsidRPr="001B37C0">
        <w:rPr>
          <w:rFonts w:ascii="Arial" w:hAnsi="Arial" w:cs="Arial"/>
        </w:rPr>
        <w:t xml:space="preserve"> and it's really frustrating to me</w:t>
      </w:r>
      <w:r w:rsidR="00867CB8">
        <w:rPr>
          <w:rFonts w:ascii="Arial" w:hAnsi="Arial" w:cs="Arial"/>
        </w:rPr>
        <w:t xml:space="preserve"> now</w:t>
      </w:r>
      <w:r w:rsidR="00347B27" w:rsidRPr="001B37C0">
        <w:rPr>
          <w:rFonts w:ascii="Arial" w:hAnsi="Arial" w:cs="Arial"/>
        </w:rPr>
        <w:t>. I don't know, continuing to try to liberate trans people through policy at a local and statewide level. I have so many</w:t>
      </w:r>
      <w:r w:rsidR="00867CB8">
        <w:rPr>
          <w:rFonts w:ascii="Arial" w:hAnsi="Arial" w:cs="Arial"/>
        </w:rPr>
        <w:t>…</w:t>
      </w:r>
      <w:r w:rsidR="00347B27" w:rsidRPr="001B37C0">
        <w:rPr>
          <w:rFonts w:ascii="Arial" w:hAnsi="Arial" w:cs="Arial"/>
        </w:rPr>
        <w:t xml:space="preserve"> The thing is, there's constantly so many ideas happening. It's just kind of like to see which ones stick and sprout. </w:t>
      </w:r>
      <w:r w:rsidR="00B87ABD">
        <w:rPr>
          <w:rFonts w:ascii="Arial" w:hAnsi="Arial" w:cs="Arial"/>
        </w:rPr>
        <w:t xml:space="preserve">I don’t know, </w:t>
      </w:r>
      <w:r w:rsidR="00347B27" w:rsidRPr="001B37C0">
        <w:rPr>
          <w:rFonts w:ascii="Arial" w:hAnsi="Arial" w:cs="Arial"/>
        </w:rPr>
        <w:t>I just hope that over the next year</w:t>
      </w:r>
      <w:r w:rsidR="009603B8">
        <w:rPr>
          <w:rFonts w:ascii="Arial" w:hAnsi="Arial" w:cs="Arial"/>
        </w:rPr>
        <w:t>,</w:t>
      </w:r>
      <w:r w:rsidR="00347B27" w:rsidRPr="001B37C0">
        <w:rPr>
          <w:rFonts w:ascii="Arial" w:hAnsi="Arial" w:cs="Arial"/>
        </w:rPr>
        <w:t xml:space="preserve"> I can kind of rebuild LTA. People see us as </w:t>
      </w:r>
      <w:r w:rsidR="00867CB8">
        <w:rPr>
          <w:rFonts w:ascii="Arial" w:hAnsi="Arial" w:cs="Arial"/>
        </w:rPr>
        <w:t>this big,</w:t>
      </w:r>
      <w:r w:rsidR="00347B27" w:rsidRPr="001B37C0">
        <w:rPr>
          <w:rFonts w:ascii="Arial" w:hAnsi="Arial" w:cs="Arial"/>
        </w:rPr>
        <w:t xml:space="preserve"> massive nonprofit. We've never had a big budget</w:t>
      </w:r>
      <w:r w:rsidR="00867CB8">
        <w:rPr>
          <w:rFonts w:ascii="Arial" w:hAnsi="Arial" w:cs="Arial"/>
        </w:rPr>
        <w:t>;</w:t>
      </w:r>
      <w:r w:rsidR="00347B27" w:rsidRPr="001B37C0">
        <w:rPr>
          <w:rFonts w:ascii="Arial" w:hAnsi="Arial" w:cs="Arial"/>
        </w:rPr>
        <w:t xml:space="preserve"> we've never paid anyone. We'</w:t>
      </w:r>
      <w:r w:rsidR="00867CB8">
        <w:rPr>
          <w:rFonts w:ascii="Arial" w:hAnsi="Arial" w:cs="Arial"/>
        </w:rPr>
        <w:t>ve</w:t>
      </w:r>
      <w:r w:rsidR="00347B27" w:rsidRPr="001B37C0">
        <w:rPr>
          <w:rFonts w:ascii="Arial" w:hAnsi="Arial" w:cs="Arial"/>
        </w:rPr>
        <w:t xml:space="preserve"> never have actively fundraised</w:t>
      </w:r>
      <w:r w:rsidR="00867CB8">
        <w:rPr>
          <w:rFonts w:ascii="Arial" w:hAnsi="Arial" w:cs="Arial"/>
        </w:rPr>
        <w:t>.</w:t>
      </w:r>
      <w:r w:rsidR="00347B27" w:rsidRPr="001B37C0">
        <w:rPr>
          <w:rFonts w:ascii="Arial" w:hAnsi="Arial" w:cs="Arial"/>
        </w:rPr>
        <w:t xml:space="preserve"> We're actually a very tiny organization. </w:t>
      </w:r>
      <w:r w:rsidR="00867CB8">
        <w:rPr>
          <w:rFonts w:ascii="Arial" w:hAnsi="Arial" w:cs="Arial"/>
        </w:rPr>
        <w:t xml:space="preserve">But </w:t>
      </w:r>
      <w:r w:rsidR="00347B27" w:rsidRPr="001B37C0">
        <w:rPr>
          <w:rFonts w:ascii="Arial" w:hAnsi="Arial" w:cs="Arial"/>
        </w:rPr>
        <w:t>I kind of want to realize that</w:t>
      </w:r>
      <w:r w:rsidR="00867CB8">
        <w:rPr>
          <w:rFonts w:ascii="Arial" w:hAnsi="Arial" w:cs="Arial"/>
        </w:rPr>
        <w:t>;</w:t>
      </w:r>
      <w:r w:rsidR="00347B27" w:rsidRPr="001B37C0">
        <w:rPr>
          <w:rFonts w:ascii="Arial" w:hAnsi="Arial" w:cs="Arial"/>
        </w:rPr>
        <w:t xml:space="preserve"> like, people think we're so big and massive and I want to</w:t>
      </w:r>
      <w:r w:rsidR="00867CB8">
        <w:rPr>
          <w:rFonts w:ascii="Arial" w:hAnsi="Arial" w:cs="Arial"/>
        </w:rPr>
        <w:t>,</w:t>
      </w:r>
      <w:r w:rsidR="00347B27" w:rsidRPr="001B37C0">
        <w:rPr>
          <w:rFonts w:ascii="Arial" w:hAnsi="Arial" w:cs="Arial"/>
        </w:rPr>
        <w:t xml:space="preserve"> in my way, or in a way that I can, </w:t>
      </w:r>
      <w:r w:rsidR="00B87ABD">
        <w:rPr>
          <w:rFonts w:ascii="Arial" w:hAnsi="Arial" w:cs="Arial"/>
        </w:rPr>
        <w:t xml:space="preserve">maybe </w:t>
      </w:r>
      <w:r w:rsidR="00D0419F">
        <w:rPr>
          <w:rFonts w:ascii="Arial" w:hAnsi="Arial" w:cs="Arial"/>
        </w:rPr>
        <w:t>a</w:t>
      </w:r>
      <w:r w:rsidR="00B87ABD">
        <w:rPr>
          <w:rFonts w:ascii="Arial" w:hAnsi="Arial" w:cs="Arial"/>
        </w:rPr>
        <w:t xml:space="preserve"> better</w:t>
      </w:r>
      <w:r w:rsidR="00D0419F">
        <w:rPr>
          <w:rFonts w:ascii="Arial" w:hAnsi="Arial" w:cs="Arial"/>
        </w:rPr>
        <w:t xml:space="preserve"> way</w:t>
      </w:r>
      <w:r w:rsidR="00B87ABD">
        <w:rPr>
          <w:rFonts w:ascii="Arial" w:hAnsi="Arial" w:cs="Arial"/>
        </w:rPr>
        <w:t xml:space="preserve"> to say</w:t>
      </w:r>
      <w:r w:rsidR="00D0419F">
        <w:rPr>
          <w:rFonts w:ascii="Arial" w:hAnsi="Arial" w:cs="Arial"/>
        </w:rPr>
        <w:t xml:space="preserve"> is</w:t>
      </w:r>
      <w:r w:rsidR="00B87ABD">
        <w:rPr>
          <w:rFonts w:ascii="Arial" w:hAnsi="Arial" w:cs="Arial"/>
        </w:rPr>
        <w:t xml:space="preserve"> </w:t>
      </w:r>
      <w:r w:rsidR="00347B27" w:rsidRPr="001B37C0">
        <w:rPr>
          <w:rFonts w:ascii="Arial" w:hAnsi="Arial" w:cs="Arial"/>
        </w:rPr>
        <w:t xml:space="preserve">I want to try to realize that and be a powerhouse. The </w:t>
      </w:r>
      <w:r w:rsidR="00A1415D">
        <w:rPr>
          <w:rFonts w:ascii="Arial" w:hAnsi="Arial" w:cs="Arial"/>
        </w:rPr>
        <w:t>s</w:t>
      </w:r>
      <w:r w:rsidR="00347B27" w:rsidRPr="001B37C0">
        <w:rPr>
          <w:rFonts w:ascii="Arial" w:hAnsi="Arial" w:cs="Arial"/>
        </w:rPr>
        <w:t>tate of Louisiana doesn't really have a statewide equality organization like most states have</w:t>
      </w:r>
      <w:r w:rsidR="00D90A17">
        <w:rPr>
          <w:rFonts w:ascii="Arial" w:hAnsi="Arial" w:cs="Arial"/>
        </w:rPr>
        <w:t>,</w:t>
      </w:r>
      <w:r w:rsidR="00347B27" w:rsidRPr="001B37C0">
        <w:rPr>
          <w:rFonts w:ascii="Arial" w:hAnsi="Arial" w:cs="Arial"/>
        </w:rPr>
        <w:t xml:space="preserve"> like </w:t>
      </w:r>
      <w:r w:rsidR="00D90A17">
        <w:rPr>
          <w:rFonts w:ascii="Arial" w:hAnsi="Arial" w:cs="Arial"/>
        </w:rPr>
        <w:t xml:space="preserve">Equality </w:t>
      </w:r>
      <w:r w:rsidR="00347B27" w:rsidRPr="001B37C0">
        <w:rPr>
          <w:rFonts w:ascii="Arial" w:hAnsi="Arial" w:cs="Arial"/>
        </w:rPr>
        <w:t>Texas</w:t>
      </w:r>
      <w:r w:rsidR="00D90A17">
        <w:rPr>
          <w:rFonts w:ascii="Arial" w:hAnsi="Arial" w:cs="Arial"/>
        </w:rPr>
        <w:t>,</w:t>
      </w:r>
      <w:r w:rsidR="00347B27" w:rsidRPr="001B37C0">
        <w:rPr>
          <w:rFonts w:ascii="Arial" w:hAnsi="Arial" w:cs="Arial"/>
        </w:rPr>
        <w:t xml:space="preserve"> </w:t>
      </w:r>
      <w:r w:rsidR="00D90A17">
        <w:rPr>
          <w:rFonts w:ascii="Arial" w:hAnsi="Arial" w:cs="Arial"/>
        </w:rPr>
        <w:t>E</w:t>
      </w:r>
      <w:r w:rsidR="00347B27" w:rsidRPr="001B37C0">
        <w:rPr>
          <w:rFonts w:ascii="Arial" w:hAnsi="Arial" w:cs="Arial"/>
        </w:rPr>
        <w:t>quality Ohio</w:t>
      </w:r>
      <w:r w:rsidR="00D90A17">
        <w:rPr>
          <w:rFonts w:ascii="Arial" w:hAnsi="Arial" w:cs="Arial"/>
        </w:rPr>
        <w:t>,</w:t>
      </w:r>
      <w:r w:rsidR="00347B27" w:rsidRPr="001B37C0">
        <w:rPr>
          <w:rFonts w:ascii="Arial" w:hAnsi="Arial" w:cs="Arial"/>
        </w:rPr>
        <w:t xml:space="preserve"> Equality California. And there was </w:t>
      </w:r>
      <w:r w:rsidR="00D90A17">
        <w:rPr>
          <w:rFonts w:ascii="Arial" w:hAnsi="Arial" w:cs="Arial"/>
        </w:rPr>
        <w:t>E</w:t>
      </w:r>
      <w:r w:rsidR="00347B27" w:rsidRPr="001B37C0">
        <w:rPr>
          <w:rFonts w:ascii="Arial" w:hAnsi="Arial" w:cs="Arial"/>
        </w:rPr>
        <w:t>quality Louisiana at one point</w:t>
      </w:r>
      <w:r w:rsidR="00D90A17">
        <w:rPr>
          <w:rFonts w:ascii="Arial" w:hAnsi="Arial" w:cs="Arial"/>
        </w:rPr>
        <w:t>,</w:t>
      </w:r>
      <w:r w:rsidR="00347B27" w:rsidRPr="001B37C0">
        <w:rPr>
          <w:rFonts w:ascii="Arial" w:hAnsi="Arial" w:cs="Arial"/>
        </w:rPr>
        <w:t xml:space="preserve"> but it turned into LTA through drama</w:t>
      </w:r>
      <w:r w:rsidR="00D90A17">
        <w:rPr>
          <w:rFonts w:ascii="Arial" w:hAnsi="Arial" w:cs="Arial"/>
        </w:rPr>
        <w:t>. A</w:t>
      </w:r>
      <w:r w:rsidR="00347B27" w:rsidRPr="001B37C0">
        <w:rPr>
          <w:rFonts w:ascii="Arial" w:hAnsi="Arial" w:cs="Arial"/>
        </w:rPr>
        <w:t>nd so</w:t>
      </w:r>
      <w:r w:rsidR="00D90A17">
        <w:rPr>
          <w:rFonts w:ascii="Arial" w:hAnsi="Arial" w:cs="Arial"/>
        </w:rPr>
        <w:t>,</w:t>
      </w:r>
      <w:r w:rsidR="00347B27" w:rsidRPr="001B37C0">
        <w:rPr>
          <w:rFonts w:ascii="Arial" w:hAnsi="Arial" w:cs="Arial"/>
        </w:rPr>
        <w:t xml:space="preserve"> </w:t>
      </w:r>
      <w:r w:rsidR="00D0419F">
        <w:rPr>
          <w:rFonts w:ascii="Arial" w:hAnsi="Arial" w:cs="Arial"/>
        </w:rPr>
        <w:t xml:space="preserve">I don’t know </w:t>
      </w:r>
      <w:r w:rsidR="00347B27" w:rsidRPr="001B37C0">
        <w:rPr>
          <w:rFonts w:ascii="Arial" w:hAnsi="Arial" w:cs="Arial"/>
        </w:rPr>
        <w:t>it's weird</w:t>
      </w:r>
      <w:r w:rsidR="00D0419F">
        <w:rPr>
          <w:rFonts w:ascii="Arial" w:hAnsi="Arial" w:cs="Arial"/>
        </w:rPr>
        <w:t xml:space="preserve"> I guess</w:t>
      </w:r>
      <w:r w:rsidR="00347B27" w:rsidRPr="001B37C0">
        <w:rPr>
          <w:rFonts w:ascii="Arial" w:hAnsi="Arial" w:cs="Arial"/>
        </w:rPr>
        <w:t xml:space="preserve"> that we don't have </w:t>
      </w:r>
      <w:r w:rsidR="00D0419F">
        <w:rPr>
          <w:rFonts w:ascii="Arial" w:hAnsi="Arial" w:cs="Arial"/>
        </w:rPr>
        <w:t xml:space="preserve">a </w:t>
      </w:r>
      <w:r w:rsidR="00A1415D">
        <w:rPr>
          <w:rFonts w:ascii="Arial" w:hAnsi="Arial" w:cs="Arial"/>
        </w:rPr>
        <w:t>state</w:t>
      </w:r>
      <w:r w:rsidR="00347B27" w:rsidRPr="001B37C0">
        <w:rPr>
          <w:rFonts w:ascii="Arial" w:hAnsi="Arial" w:cs="Arial"/>
        </w:rPr>
        <w:t xml:space="preserve">wide </w:t>
      </w:r>
      <w:r w:rsidR="00D90A17">
        <w:rPr>
          <w:rFonts w:ascii="Arial" w:hAnsi="Arial" w:cs="Arial"/>
        </w:rPr>
        <w:t>E</w:t>
      </w:r>
      <w:r w:rsidR="00347B27" w:rsidRPr="001B37C0">
        <w:rPr>
          <w:rFonts w:ascii="Arial" w:hAnsi="Arial" w:cs="Arial"/>
        </w:rPr>
        <w:t>quality or</w:t>
      </w:r>
      <w:r w:rsidR="00A1415D">
        <w:rPr>
          <w:rFonts w:ascii="Arial" w:hAnsi="Arial" w:cs="Arial"/>
        </w:rPr>
        <w:t>g</w:t>
      </w:r>
      <w:r w:rsidR="00347B27" w:rsidRPr="001B37C0">
        <w:rPr>
          <w:rFonts w:ascii="Arial" w:hAnsi="Arial" w:cs="Arial"/>
        </w:rPr>
        <w:t xml:space="preserve"> like that. But for me, it only really emphasizes the need to do that work. I mean, the</w:t>
      </w:r>
      <w:r w:rsidR="00D90A17">
        <w:rPr>
          <w:rFonts w:ascii="Arial" w:hAnsi="Arial" w:cs="Arial"/>
        </w:rPr>
        <w:t>re are E</w:t>
      </w:r>
      <w:r w:rsidR="00347B27" w:rsidRPr="001B37C0">
        <w:rPr>
          <w:rFonts w:ascii="Arial" w:hAnsi="Arial" w:cs="Arial"/>
        </w:rPr>
        <w:t>quality organization</w:t>
      </w:r>
      <w:r w:rsidR="00D90A17">
        <w:rPr>
          <w:rFonts w:ascii="Arial" w:hAnsi="Arial" w:cs="Arial"/>
        </w:rPr>
        <w:t>s</w:t>
      </w:r>
      <w:r w:rsidR="00347B27" w:rsidRPr="001B37C0">
        <w:rPr>
          <w:rFonts w:ascii="Arial" w:hAnsi="Arial" w:cs="Arial"/>
        </w:rPr>
        <w:t xml:space="preserve"> all over the state</w:t>
      </w:r>
      <w:r w:rsidR="00D90A17">
        <w:rPr>
          <w:rFonts w:ascii="Arial" w:hAnsi="Arial" w:cs="Arial"/>
        </w:rPr>
        <w:t>:</w:t>
      </w:r>
      <w:r w:rsidR="00347B27" w:rsidRPr="001B37C0">
        <w:rPr>
          <w:rFonts w:ascii="Arial" w:hAnsi="Arial" w:cs="Arial"/>
        </w:rPr>
        <w:t xml:space="preserve"> Shreveport, Monroe, Alexandria, </w:t>
      </w:r>
      <w:r w:rsidR="00A1415D">
        <w:rPr>
          <w:rFonts w:ascii="Arial" w:hAnsi="Arial" w:cs="Arial"/>
        </w:rPr>
        <w:t>Lake Charles,</w:t>
      </w:r>
      <w:r w:rsidR="00347B27" w:rsidRPr="001B37C0">
        <w:rPr>
          <w:rFonts w:ascii="Arial" w:hAnsi="Arial" w:cs="Arial"/>
        </w:rPr>
        <w:t xml:space="preserve"> Acadiana</w:t>
      </w:r>
      <w:r w:rsidR="00A1415D">
        <w:rPr>
          <w:rFonts w:ascii="Arial" w:hAnsi="Arial" w:cs="Arial"/>
        </w:rPr>
        <w:t>, Baton Rouge</w:t>
      </w:r>
      <w:r w:rsidR="00D90A17">
        <w:rPr>
          <w:rFonts w:ascii="Arial" w:hAnsi="Arial" w:cs="Arial"/>
        </w:rPr>
        <w:t>. Y</w:t>
      </w:r>
      <w:r w:rsidR="00347B27" w:rsidRPr="001B37C0">
        <w:rPr>
          <w:rFonts w:ascii="Arial" w:hAnsi="Arial" w:cs="Arial"/>
        </w:rPr>
        <w:t>ou know</w:t>
      </w:r>
      <w:r w:rsidR="00A1415D">
        <w:rPr>
          <w:rFonts w:ascii="Arial" w:hAnsi="Arial" w:cs="Arial"/>
        </w:rPr>
        <w:t xml:space="preserve"> what I mean?</w:t>
      </w:r>
      <w:r w:rsidR="00347B27" w:rsidRPr="001B37C0">
        <w:rPr>
          <w:rFonts w:ascii="Arial" w:hAnsi="Arial" w:cs="Arial"/>
        </w:rPr>
        <w:t xml:space="preserve"> </w:t>
      </w:r>
      <w:r w:rsidR="00A1415D">
        <w:rPr>
          <w:rFonts w:ascii="Arial" w:hAnsi="Arial" w:cs="Arial"/>
        </w:rPr>
        <w:t xml:space="preserve">Houma, Mamou had a Pride; </w:t>
      </w:r>
      <w:r w:rsidR="00347B27" w:rsidRPr="001B37C0">
        <w:rPr>
          <w:rFonts w:ascii="Arial" w:hAnsi="Arial" w:cs="Arial"/>
        </w:rPr>
        <w:t>these things are happening all over the state, and there's no</w:t>
      </w:r>
      <w:r w:rsidR="00D0419F">
        <w:rPr>
          <w:rFonts w:ascii="Arial" w:hAnsi="Arial" w:cs="Arial"/>
        </w:rPr>
        <w:t>…</w:t>
      </w:r>
      <w:r w:rsidR="00347B27" w:rsidRPr="001B37C0">
        <w:rPr>
          <w:rFonts w:ascii="Arial" w:hAnsi="Arial" w:cs="Arial"/>
        </w:rPr>
        <w:t xml:space="preserve"> there's no </w:t>
      </w:r>
      <w:r w:rsidR="00D90A17">
        <w:rPr>
          <w:rFonts w:ascii="Arial" w:hAnsi="Arial" w:cs="Arial"/>
        </w:rPr>
        <w:t>E</w:t>
      </w:r>
      <w:r w:rsidR="00347B27" w:rsidRPr="001B37C0">
        <w:rPr>
          <w:rFonts w:ascii="Arial" w:hAnsi="Arial" w:cs="Arial"/>
        </w:rPr>
        <w:t>quality Louisiana to hold them all together and support them all and give them a statewide</w:t>
      </w:r>
      <w:r w:rsidR="00A1415D">
        <w:rPr>
          <w:rFonts w:ascii="Arial" w:hAnsi="Arial" w:cs="Arial"/>
        </w:rPr>
        <w:t xml:space="preserve"> org</w:t>
      </w:r>
      <w:r w:rsidR="00D90A17">
        <w:rPr>
          <w:rFonts w:ascii="Arial" w:hAnsi="Arial" w:cs="Arial"/>
        </w:rPr>
        <w:t>…</w:t>
      </w:r>
      <w:r w:rsidR="00347B27" w:rsidRPr="001B37C0">
        <w:rPr>
          <w:rFonts w:ascii="Arial" w:hAnsi="Arial" w:cs="Arial"/>
        </w:rPr>
        <w:t xml:space="preserve"> I mean, in nonprofit work</w:t>
      </w:r>
      <w:r w:rsidR="00A1415D">
        <w:rPr>
          <w:rFonts w:ascii="Arial" w:hAnsi="Arial" w:cs="Arial"/>
        </w:rPr>
        <w:t>,</w:t>
      </w:r>
      <w:r w:rsidR="00347B27" w:rsidRPr="001B37C0">
        <w:rPr>
          <w:rFonts w:ascii="Arial" w:hAnsi="Arial" w:cs="Arial"/>
        </w:rPr>
        <w:t xml:space="preserve"> we have like local, state</w:t>
      </w:r>
      <w:r w:rsidR="00D90A17">
        <w:rPr>
          <w:rFonts w:ascii="Arial" w:hAnsi="Arial" w:cs="Arial"/>
        </w:rPr>
        <w:t>,</w:t>
      </w:r>
      <w:r w:rsidR="00347B27" w:rsidRPr="001B37C0">
        <w:rPr>
          <w:rFonts w:ascii="Arial" w:hAnsi="Arial" w:cs="Arial"/>
        </w:rPr>
        <w:t xml:space="preserve"> and national</w:t>
      </w:r>
      <w:r w:rsidR="00A1415D">
        <w:rPr>
          <w:rFonts w:ascii="Arial" w:hAnsi="Arial" w:cs="Arial"/>
        </w:rPr>
        <w:t>, and after that,</w:t>
      </w:r>
      <w:r w:rsidR="00347B27" w:rsidRPr="001B37C0">
        <w:rPr>
          <w:rFonts w:ascii="Arial" w:hAnsi="Arial" w:cs="Arial"/>
        </w:rPr>
        <w:t xml:space="preserve"> it's crazy. But we don't really have that kind of flow here. Because there's just disconnects in all of those places right now. And I'm seeing them kind of create connections at this point. I'm just hoping t</w:t>
      </w:r>
      <w:r w:rsidR="00A1415D">
        <w:rPr>
          <w:rFonts w:ascii="Arial" w:hAnsi="Arial" w:cs="Arial"/>
        </w:rPr>
        <w:t>o</w:t>
      </w:r>
      <w:r w:rsidR="00347B27" w:rsidRPr="001B37C0">
        <w:rPr>
          <w:rFonts w:ascii="Arial" w:hAnsi="Arial" w:cs="Arial"/>
        </w:rPr>
        <w:t xml:space="preserve"> keep that happening. Because we're all doing great work. And we all should be uplifted to do the great work. And I don't want to be telling anyone how they should be doing their great work. I just want to go to hear what their ideas are and support them in a way that I can. And vice versa. I mean, that's what makes us powerful. </w:t>
      </w:r>
      <w:r w:rsidR="00A1415D">
        <w:rPr>
          <w:rFonts w:ascii="Arial" w:hAnsi="Arial" w:cs="Arial"/>
        </w:rPr>
        <w:t>In</w:t>
      </w:r>
      <w:r w:rsidR="00347B27" w:rsidRPr="001B37C0">
        <w:rPr>
          <w:rFonts w:ascii="Arial" w:hAnsi="Arial" w:cs="Arial"/>
        </w:rPr>
        <w:t xml:space="preserve"> Louisiana</w:t>
      </w:r>
      <w:r w:rsidR="00D90A17">
        <w:rPr>
          <w:rFonts w:ascii="Arial" w:hAnsi="Arial" w:cs="Arial"/>
        </w:rPr>
        <w:t>,</w:t>
      </w:r>
      <w:r w:rsidR="00347B27" w:rsidRPr="001B37C0">
        <w:rPr>
          <w:rFonts w:ascii="Arial" w:hAnsi="Arial" w:cs="Arial"/>
        </w:rPr>
        <w:t xml:space="preserve"> where we are</w:t>
      </w:r>
      <w:r w:rsidR="00D90A17">
        <w:rPr>
          <w:rFonts w:ascii="Arial" w:hAnsi="Arial" w:cs="Arial"/>
        </w:rPr>
        <w:t>,</w:t>
      </w:r>
      <w:r w:rsidR="00347B27" w:rsidRPr="001B37C0">
        <w:rPr>
          <w:rFonts w:ascii="Arial" w:hAnsi="Arial" w:cs="Arial"/>
        </w:rPr>
        <w:t xml:space="preserve"> where we feel like the minority</w:t>
      </w:r>
      <w:r w:rsidR="00B2689D">
        <w:rPr>
          <w:rFonts w:ascii="Arial" w:hAnsi="Arial" w:cs="Arial"/>
        </w:rPr>
        <w:t>—</w:t>
      </w:r>
      <w:r w:rsidR="00347B27" w:rsidRPr="001B37C0">
        <w:rPr>
          <w:rFonts w:ascii="Arial" w:hAnsi="Arial" w:cs="Arial"/>
        </w:rPr>
        <w:t>though voting</w:t>
      </w:r>
      <w:r w:rsidR="00B2689D">
        <w:rPr>
          <w:rFonts w:ascii="Arial" w:hAnsi="Arial" w:cs="Arial"/>
        </w:rPr>
        <w:t>-</w:t>
      </w:r>
      <w:r w:rsidR="00347B27" w:rsidRPr="001B37C0">
        <w:rPr>
          <w:rFonts w:ascii="Arial" w:hAnsi="Arial" w:cs="Arial"/>
        </w:rPr>
        <w:t>wise</w:t>
      </w:r>
      <w:r w:rsidR="00B2689D">
        <w:rPr>
          <w:rFonts w:ascii="Arial" w:hAnsi="Arial" w:cs="Arial"/>
        </w:rPr>
        <w:t>,</w:t>
      </w:r>
      <w:r w:rsidR="00347B27" w:rsidRPr="001B37C0">
        <w:rPr>
          <w:rFonts w:ascii="Arial" w:hAnsi="Arial" w:cs="Arial"/>
        </w:rPr>
        <w:t xml:space="preserve"> we are not. So</w:t>
      </w:r>
      <w:r w:rsidR="00B2689D">
        <w:rPr>
          <w:rFonts w:ascii="Arial" w:hAnsi="Arial" w:cs="Arial"/>
        </w:rPr>
        <w:t>,</w:t>
      </w:r>
      <w:r w:rsidR="00A1415D">
        <w:rPr>
          <w:rFonts w:ascii="Arial" w:hAnsi="Arial" w:cs="Arial"/>
        </w:rPr>
        <w:t xml:space="preserve"> </w:t>
      </w:r>
      <w:r w:rsidR="00D0419F">
        <w:rPr>
          <w:rFonts w:ascii="Arial" w:hAnsi="Arial" w:cs="Arial"/>
        </w:rPr>
        <w:t xml:space="preserve">I think </w:t>
      </w:r>
      <w:r w:rsidR="00347B27" w:rsidRPr="001B37C0">
        <w:rPr>
          <w:rFonts w:ascii="Arial" w:hAnsi="Arial" w:cs="Arial"/>
        </w:rPr>
        <w:t>it's important to make those connections and empower us</w:t>
      </w:r>
      <w:r w:rsidR="00D0419F">
        <w:rPr>
          <w:rFonts w:ascii="Arial" w:hAnsi="Arial" w:cs="Arial"/>
        </w:rPr>
        <w:t xml:space="preserve"> n</w:t>
      </w:r>
      <w:r w:rsidR="00A1415D">
        <w:rPr>
          <w:rFonts w:ascii="Arial" w:hAnsi="Arial" w:cs="Arial"/>
        </w:rPr>
        <w:t>ow.</w:t>
      </w:r>
      <w:r w:rsidR="00B2689D">
        <w:rPr>
          <w:rFonts w:ascii="Arial" w:hAnsi="Arial" w:cs="Arial"/>
        </w:rPr>
        <w:t xml:space="preserve"> </w:t>
      </w:r>
      <w:r w:rsidR="00A1415D">
        <w:rPr>
          <w:rFonts w:ascii="Arial" w:hAnsi="Arial" w:cs="Arial"/>
        </w:rPr>
        <w:t>I</w:t>
      </w:r>
      <w:r w:rsidR="00B2689D">
        <w:rPr>
          <w:rFonts w:ascii="Arial" w:hAnsi="Arial" w:cs="Arial"/>
        </w:rPr>
        <w:t>f</w:t>
      </w:r>
      <w:r w:rsidR="00347B27" w:rsidRPr="001B37C0">
        <w:rPr>
          <w:rFonts w:ascii="Arial" w:hAnsi="Arial" w:cs="Arial"/>
        </w:rPr>
        <w:t xml:space="preserve"> we start this work 10 years down the line</w:t>
      </w:r>
      <w:r w:rsidR="00B2689D">
        <w:rPr>
          <w:rFonts w:ascii="Arial" w:hAnsi="Arial" w:cs="Arial"/>
        </w:rPr>
        <w:t>, w</w:t>
      </w:r>
      <w:r w:rsidR="00347B27" w:rsidRPr="001B37C0">
        <w:rPr>
          <w:rFonts w:ascii="Arial" w:hAnsi="Arial" w:cs="Arial"/>
        </w:rPr>
        <w:t>e're only delaying it. So, yeah, this is a skill set I somehow have managed to have. So</w:t>
      </w:r>
      <w:r w:rsidR="00B2689D">
        <w:rPr>
          <w:rFonts w:ascii="Arial" w:hAnsi="Arial" w:cs="Arial"/>
        </w:rPr>
        <w:t>,</w:t>
      </w:r>
      <w:r w:rsidR="00347B27" w:rsidRPr="001B37C0">
        <w:rPr>
          <w:rFonts w:ascii="Arial" w:hAnsi="Arial" w:cs="Arial"/>
        </w:rPr>
        <w:t xml:space="preserve"> I hope to utilize it effectively.</w:t>
      </w:r>
    </w:p>
    <w:p w14:paraId="3AC3DB57" w14:textId="77777777" w:rsidR="00127147" w:rsidRPr="001B37C0" w:rsidRDefault="00127147" w:rsidP="00595FCA">
      <w:pPr>
        <w:spacing w:after="0" w:line="240" w:lineRule="auto"/>
        <w:rPr>
          <w:rFonts w:ascii="Arial" w:hAnsi="Arial" w:cs="Arial"/>
        </w:rPr>
      </w:pPr>
    </w:p>
    <w:p w14:paraId="6A268E2F" w14:textId="698934F6" w:rsidR="00127147" w:rsidRPr="001B37C0" w:rsidRDefault="000F7825"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So</w:t>
      </w:r>
      <w:r w:rsidR="00B2689D">
        <w:rPr>
          <w:rFonts w:ascii="Arial" w:hAnsi="Arial" w:cs="Arial"/>
        </w:rPr>
        <w:t>,</w:t>
      </w:r>
      <w:r w:rsidR="00347B27" w:rsidRPr="001B37C0">
        <w:rPr>
          <w:rFonts w:ascii="Arial" w:hAnsi="Arial" w:cs="Arial"/>
        </w:rPr>
        <w:t xml:space="preserve"> when did you stumble on LTA?</w:t>
      </w:r>
    </w:p>
    <w:p w14:paraId="642980FB" w14:textId="77777777" w:rsidR="00127147" w:rsidRPr="001B37C0" w:rsidRDefault="00127147" w:rsidP="00595FCA">
      <w:pPr>
        <w:spacing w:after="0" w:line="240" w:lineRule="auto"/>
        <w:rPr>
          <w:rFonts w:ascii="Arial" w:hAnsi="Arial" w:cs="Arial"/>
        </w:rPr>
      </w:pPr>
    </w:p>
    <w:p w14:paraId="450251BE" w14:textId="60139E0A"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Around 17, I stumbled upon them, thanks to our social support groups</w:t>
      </w:r>
      <w:r w:rsidR="00A1415D">
        <w:rPr>
          <w:rFonts w:ascii="Arial" w:hAnsi="Arial" w:cs="Arial"/>
        </w:rPr>
        <w:t>. W</w:t>
      </w:r>
      <w:r w:rsidR="00347B27" w:rsidRPr="001B37C0">
        <w:rPr>
          <w:rFonts w:ascii="Arial" w:hAnsi="Arial" w:cs="Arial"/>
        </w:rPr>
        <w:t>e have monthly social support groups for trans and gender non</w:t>
      </w:r>
      <w:r>
        <w:rPr>
          <w:rFonts w:ascii="Arial" w:hAnsi="Arial" w:cs="Arial"/>
        </w:rPr>
        <w:t>-</w:t>
      </w:r>
      <w:r w:rsidR="00347B27" w:rsidRPr="001B37C0">
        <w:rPr>
          <w:rFonts w:ascii="Arial" w:hAnsi="Arial" w:cs="Arial"/>
        </w:rPr>
        <w:t>conforming</w:t>
      </w:r>
      <w:r w:rsidR="00A1415D">
        <w:rPr>
          <w:rFonts w:ascii="Arial" w:hAnsi="Arial" w:cs="Arial"/>
        </w:rPr>
        <w:t xml:space="preserve"> or </w:t>
      </w:r>
      <w:r w:rsidR="00347B27" w:rsidRPr="001B37C0">
        <w:rPr>
          <w:rFonts w:ascii="Arial" w:hAnsi="Arial" w:cs="Arial"/>
        </w:rPr>
        <w:t>questioning people around th</w:t>
      </w:r>
      <w:r w:rsidR="00A1415D">
        <w:rPr>
          <w:rFonts w:ascii="Arial" w:hAnsi="Arial" w:cs="Arial"/>
        </w:rPr>
        <w:t>e</w:t>
      </w:r>
      <w:r w:rsidR="00347B27" w:rsidRPr="001B37C0">
        <w:rPr>
          <w:rFonts w:ascii="Arial" w:hAnsi="Arial" w:cs="Arial"/>
        </w:rPr>
        <w:t xml:space="preserve"> state. For me, it was the first time I had ever been in a room of trans people almost exclusively. And there were 10</w:t>
      </w:r>
      <w:r w:rsidR="00B2689D">
        <w:rPr>
          <w:rFonts w:ascii="Arial" w:hAnsi="Arial" w:cs="Arial"/>
        </w:rPr>
        <w:t>-</w:t>
      </w:r>
      <w:r w:rsidR="00347B27" w:rsidRPr="001B37C0">
        <w:rPr>
          <w:rFonts w:ascii="Arial" w:hAnsi="Arial" w:cs="Arial"/>
        </w:rPr>
        <w:t>15 trans people</w:t>
      </w:r>
      <w:r w:rsidR="00B2689D">
        <w:rPr>
          <w:rFonts w:ascii="Arial" w:hAnsi="Arial" w:cs="Arial"/>
        </w:rPr>
        <w:t>, and th</w:t>
      </w:r>
      <w:r w:rsidR="00347B27" w:rsidRPr="001B37C0">
        <w:rPr>
          <w:rFonts w:ascii="Arial" w:hAnsi="Arial" w:cs="Arial"/>
        </w:rPr>
        <w:t>at</w:t>
      </w:r>
      <w:r w:rsidR="00B2689D">
        <w:rPr>
          <w:rFonts w:ascii="Arial" w:hAnsi="Arial" w:cs="Arial"/>
        </w:rPr>
        <w:t>’s</w:t>
      </w:r>
      <w:r w:rsidR="00347B27" w:rsidRPr="001B37C0">
        <w:rPr>
          <w:rFonts w:ascii="Arial" w:hAnsi="Arial" w:cs="Arial"/>
        </w:rPr>
        <w:t xml:space="preserve"> </w:t>
      </w:r>
      <w:r w:rsidR="00B2689D">
        <w:rPr>
          <w:rFonts w:ascii="Arial" w:hAnsi="Arial" w:cs="Arial"/>
        </w:rPr>
        <w:t>a</w:t>
      </w:r>
      <w:r w:rsidR="00347B27" w:rsidRPr="001B37C0">
        <w:rPr>
          <w:rFonts w:ascii="Arial" w:hAnsi="Arial" w:cs="Arial"/>
        </w:rPr>
        <w:t xml:space="preserve"> big deal</w:t>
      </w:r>
      <w:r w:rsidR="00B2689D">
        <w:rPr>
          <w:rFonts w:ascii="Arial" w:hAnsi="Arial" w:cs="Arial"/>
        </w:rPr>
        <w:t xml:space="preserve"> for</w:t>
      </w:r>
      <w:r w:rsidR="00347B27" w:rsidRPr="001B37C0">
        <w:rPr>
          <w:rFonts w:ascii="Arial" w:hAnsi="Arial" w:cs="Arial"/>
        </w:rPr>
        <w:t xml:space="preserve"> a young</w:t>
      </w:r>
      <w:r w:rsidR="00B2689D">
        <w:rPr>
          <w:rFonts w:ascii="Arial" w:hAnsi="Arial" w:cs="Arial"/>
        </w:rPr>
        <w:t>,</w:t>
      </w:r>
      <w:r w:rsidR="00347B27" w:rsidRPr="001B37C0">
        <w:rPr>
          <w:rFonts w:ascii="Arial" w:hAnsi="Arial" w:cs="Arial"/>
        </w:rPr>
        <w:t xml:space="preserve"> queer person. And I hear that our meetings have that effect on a lot of people. So that was kind of my entry into LTA</w:t>
      </w:r>
      <w:r w:rsidR="00B2689D">
        <w:rPr>
          <w:rFonts w:ascii="Arial" w:hAnsi="Arial" w:cs="Arial"/>
        </w:rPr>
        <w:t>.</w:t>
      </w:r>
      <w:r w:rsidR="00347B27" w:rsidRPr="001B37C0">
        <w:rPr>
          <w:rFonts w:ascii="Arial" w:hAnsi="Arial" w:cs="Arial"/>
        </w:rPr>
        <w:t xml:space="preserve"> </w:t>
      </w:r>
      <w:r w:rsidR="00D92281">
        <w:rPr>
          <w:rFonts w:ascii="Arial" w:hAnsi="Arial" w:cs="Arial"/>
        </w:rPr>
        <w:t>Not super long after that… so at points,</w:t>
      </w:r>
      <w:r w:rsidR="00347B27" w:rsidRPr="001B37C0">
        <w:rPr>
          <w:rFonts w:ascii="Arial" w:hAnsi="Arial" w:cs="Arial"/>
        </w:rPr>
        <w:t xml:space="preserve"> LTA</w:t>
      </w:r>
      <w:r w:rsidR="00B2689D">
        <w:rPr>
          <w:rFonts w:ascii="Arial" w:hAnsi="Arial" w:cs="Arial"/>
        </w:rPr>
        <w:t>’</w:t>
      </w:r>
      <w:r w:rsidR="00347B27" w:rsidRPr="001B37C0">
        <w:rPr>
          <w:rFonts w:ascii="Arial" w:hAnsi="Arial" w:cs="Arial"/>
        </w:rPr>
        <w:t xml:space="preserve">s board has kind of went defunct and </w:t>
      </w:r>
      <w:r w:rsidR="002A37EC">
        <w:rPr>
          <w:rFonts w:ascii="Arial" w:hAnsi="Arial" w:cs="Arial"/>
        </w:rPr>
        <w:t xml:space="preserve">not </w:t>
      </w:r>
      <w:r w:rsidR="00347B27" w:rsidRPr="001B37C0">
        <w:rPr>
          <w:rFonts w:ascii="Arial" w:hAnsi="Arial" w:cs="Arial"/>
        </w:rPr>
        <w:t>really been active, but LTA has always survived from the support group meetings</w:t>
      </w:r>
      <w:r w:rsidR="00B2689D">
        <w:rPr>
          <w:rFonts w:ascii="Arial" w:hAnsi="Arial" w:cs="Arial"/>
        </w:rPr>
        <w:t>;</w:t>
      </w:r>
      <w:r w:rsidR="00347B27" w:rsidRPr="001B37C0">
        <w:rPr>
          <w:rFonts w:ascii="Arial" w:hAnsi="Arial" w:cs="Arial"/>
        </w:rPr>
        <w:t xml:space="preserve"> they just have happened regularly and require literally no oversight. And because the meetings </w:t>
      </w:r>
      <w:r w:rsidR="00D92281">
        <w:rPr>
          <w:rFonts w:ascii="Arial" w:hAnsi="Arial" w:cs="Arial"/>
        </w:rPr>
        <w:t>kept going</w:t>
      </w:r>
      <w:r w:rsidR="00347B27" w:rsidRPr="001B37C0">
        <w:rPr>
          <w:rFonts w:ascii="Arial" w:hAnsi="Arial" w:cs="Arial"/>
        </w:rPr>
        <w:t xml:space="preserve">, eventually the board or literally one person would be like, </w:t>
      </w:r>
      <w:r w:rsidR="00B2689D">
        <w:rPr>
          <w:rFonts w:ascii="Arial" w:hAnsi="Arial" w:cs="Arial"/>
        </w:rPr>
        <w:t>“I</w:t>
      </w:r>
      <w:r w:rsidR="00347B27" w:rsidRPr="001B37C0">
        <w:rPr>
          <w:rFonts w:ascii="Arial" w:hAnsi="Arial" w:cs="Arial"/>
        </w:rPr>
        <w:t>t's time to bring this all back together</w:t>
      </w:r>
      <w:r w:rsidR="00B2689D">
        <w:rPr>
          <w:rFonts w:ascii="Arial" w:hAnsi="Arial" w:cs="Arial"/>
        </w:rPr>
        <w:t>”</w:t>
      </w:r>
      <w:r w:rsidR="002A37EC">
        <w:rPr>
          <w:rFonts w:ascii="Arial" w:hAnsi="Arial" w:cs="Arial"/>
        </w:rPr>
        <w:t xml:space="preserve"> in the board.</w:t>
      </w:r>
      <w:r w:rsidR="00347B27" w:rsidRPr="001B37C0">
        <w:rPr>
          <w:rFonts w:ascii="Arial" w:hAnsi="Arial" w:cs="Arial"/>
        </w:rPr>
        <w:t xml:space="preserve"> And I got on the board right when that happened in its last time. You know, and they made </w:t>
      </w:r>
      <w:r w:rsidR="002A37EC">
        <w:rPr>
          <w:rFonts w:ascii="Arial" w:hAnsi="Arial" w:cs="Arial"/>
        </w:rPr>
        <w:t xml:space="preserve">some kind of </w:t>
      </w:r>
      <w:r w:rsidR="00D92281">
        <w:rPr>
          <w:rFonts w:ascii="Arial" w:hAnsi="Arial" w:cs="Arial"/>
        </w:rPr>
        <w:t>a</w:t>
      </w:r>
      <w:r w:rsidR="00347B27" w:rsidRPr="001B37C0">
        <w:rPr>
          <w:rFonts w:ascii="Arial" w:hAnsi="Arial" w:cs="Arial"/>
        </w:rPr>
        <w:t xml:space="preserve"> call, like trying to build people and make people come</w:t>
      </w:r>
      <w:r w:rsidR="00D92281">
        <w:rPr>
          <w:rFonts w:ascii="Arial" w:hAnsi="Arial" w:cs="Arial"/>
        </w:rPr>
        <w:t>. A</w:t>
      </w:r>
      <w:r w:rsidR="00347B27" w:rsidRPr="001B37C0">
        <w:rPr>
          <w:rFonts w:ascii="Arial" w:hAnsi="Arial" w:cs="Arial"/>
        </w:rPr>
        <w:t>nd at the time</w:t>
      </w:r>
      <w:r w:rsidR="00B2689D">
        <w:rPr>
          <w:rFonts w:ascii="Arial" w:hAnsi="Arial" w:cs="Arial"/>
        </w:rPr>
        <w:t>,</w:t>
      </w:r>
      <w:r w:rsidR="00347B27" w:rsidRPr="001B37C0">
        <w:rPr>
          <w:rFonts w:ascii="Arial" w:hAnsi="Arial" w:cs="Arial"/>
        </w:rPr>
        <w:t xml:space="preserve"> they </w:t>
      </w:r>
      <w:r w:rsidR="00347B27" w:rsidRPr="001B37C0">
        <w:rPr>
          <w:rFonts w:ascii="Arial" w:hAnsi="Arial" w:cs="Arial"/>
        </w:rPr>
        <w:lastRenderedPageBreak/>
        <w:t>were meeting monthly in Baton Rouge</w:t>
      </w:r>
      <w:r w:rsidR="00D92281">
        <w:rPr>
          <w:rFonts w:ascii="Arial" w:hAnsi="Arial" w:cs="Arial"/>
        </w:rPr>
        <w:t>, a</w:t>
      </w:r>
      <w:r w:rsidR="00347B27" w:rsidRPr="001B37C0">
        <w:rPr>
          <w:rFonts w:ascii="Arial" w:hAnsi="Arial" w:cs="Arial"/>
        </w:rPr>
        <w:t>nd I would go</w:t>
      </w:r>
      <w:r w:rsidR="00D92281">
        <w:rPr>
          <w:rFonts w:ascii="Arial" w:hAnsi="Arial" w:cs="Arial"/>
        </w:rPr>
        <w:t>. T</w:t>
      </w:r>
      <w:r w:rsidR="00347B27" w:rsidRPr="001B37C0">
        <w:rPr>
          <w:rFonts w:ascii="Arial" w:hAnsi="Arial" w:cs="Arial"/>
        </w:rPr>
        <w:t>hat's how I got involved</w:t>
      </w:r>
      <w:r w:rsidR="00D92281">
        <w:rPr>
          <w:rFonts w:ascii="Arial" w:hAnsi="Arial" w:cs="Arial"/>
        </w:rPr>
        <w:t>; I just</w:t>
      </w:r>
      <w:r w:rsidR="00347B27" w:rsidRPr="001B37C0">
        <w:rPr>
          <w:rFonts w:ascii="Arial" w:hAnsi="Arial" w:cs="Arial"/>
        </w:rPr>
        <w:t xml:space="preserve"> showed up to board meetings. And I</w:t>
      </w:r>
      <w:r w:rsidR="00B2689D">
        <w:rPr>
          <w:rFonts w:ascii="Arial" w:hAnsi="Arial" w:cs="Arial"/>
        </w:rPr>
        <w:t xml:space="preserve"> didn’t talk</w:t>
      </w:r>
      <w:r w:rsidR="00347B27" w:rsidRPr="001B37C0">
        <w:rPr>
          <w:rFonts w:ascii="Arial" w:hAnsi="Arial" w:cs="Arial"/>
        </w:rPr>
        <w:t xml:space="preserve"> a lot at first</w:t>
      </w:r>
      <w:r w:rsidR="00B2689D">
        <w:rPr>
          <w:rFonts w:ascii="Arial" w:hAnsi="Arial" w:cs="Arial"/>
        </w:rPr>
        <w:t>;</w:t>
      </w:r>
      <w:r w:rsidR="00347B27" w:rsidRPr="001B37C0">
        <w:rPr>
          <w:rFonts w:ascii="Arial" w:hAnsi="Arial" w:cs="Arial"/>
        </w:rPr>
        <w:t xml:space="preserve"> I started to talk more, I understood things more. And eventually I just kind of fell into becoming like </w:t>
      </w:r>
      <w:r w:rsidR="00D92281">
        <w:rPr>
          <w:rFonts w:ascii="Arial" w:hAnsi="Arial" w:cs="Arial"/>
        </w:rPr>
        <w:t>the Lafayette</w:t>
      </w:r>
      <w:r w:rsidR="00347B27" w:rsidRPr="001B37C0">
        <w:rPr>
          <w:rFonts w:ascii="Arial" w:hAnsi="Arial" w:cs="Arial"/>
        </w:rPr>
        <w:t xml:space="preserve"> </w:t>
      </w:r>
      <w:r w:rsidR="00D92281">
        <w:rPr>
          <w:rFonts w:ascii="Arial" w:hAnsi="Arial" w:cs="Arial"/>
        </w:rPr>
        <w:t>R</w:t>
      </w:r>
      <w:r w:rsidR="00347B27" w:rsidRPr="001B37C0">
        <w:rPr>
          <w:rFonts w:ascii="Arial" w:hAnsi="Arial" w:cs="Arial"/>
        </w:rPr>
        <w:t xml:space="preserve">epresentative and </w:t>
      </w:r>
      <w:r w:rsidR="002A37EC">
        <w:rPr>
          <w:rFonts w:ascii="Arial" w:hAnsi="Arial" w:cs="Arial"/>
        </w:rPr>
        <w:t>then</w:t>
      </w:r>
      <w:r w:rsidR="00D92281">
        <w:rPr>
          <w:rFonts w:ascii="Arial" w:hAnsi="Arial" w:cs="Arial"/>
        </w:rPr>
        <w:t xml:space="preserve"> </w:t>
      </w:r>
      <w:r w:rsidR="00347B27" w:rsidRPr="001B37C0">
        <w:rPr>
          <w:rFonts w:ascii="Arial" w:hAnsi="Arial" w:cs="Arial"/>
        </w:rPr>
        <w:t xml:space="preserve">the </w:t>
      </w:r>
      <w:r w:rsidR="00D92281">
        <w:rPr>
          <w:rFonts w:ascii="Arial" w:hAnsi="Arial" w:cs="Arial"/>
        </w:rPr>
        <w:t>B</w:t>
      </w:r>
      <w:r w:rsidR="00347B27" w:rsidRPr="001B37C0">
        <w:rPr>
          <w:rFonts w:ascii="Arial" w:hAnsi="Arial" w:cs="Arial"/>
        </w:rPr>
        <w:t xml:space="preserve">oard </w:t>
      </w:r>
      <w:r w:rsidR="00D92281">
        <w:rPr>
          <w:rFonts w:ascii="Arial" w:hAnsi="Arial" w:cs="Arial"/>
        </w:rPr>
        <w:t>S</w:t>
      </w:r>
      <w:r w:rsidR="00347B27" w:rsidRPr="001B37C0">
        <w:rPr>
          <w:rFonts w:ascii="Arial" w:hAnsi="Arial" w:cs="Arial"/>
        </w:rPr>
        <w:t>ecretary. No</w:t>
      </w:r>
      <w:r w:rsidR="00B2689D">
        <w:rPr>
          <w:rFonts w:ascii="Arial" w:hAnsi="Arial" w:cs="Arial"/>
        </w:rPr>
        <w:t>w</w:t>
      </w:r>
      <w:r w:rsidR="00347B27" w:rsidRPr="001B37C0">
        <w:rPr>
          <w:rFonts w:ascii="Arial" w:hAnsi="Arial" w:cs="Arial"/>
        </w:rPr>
        <w:t xml:space="preserve">, I'm basically the </w:t>
      </w:r>
      <w:r w:rsidR="00D92281">
        <w:rPr>
          <w:rFonts w:ascii="Arial" w:hAnsi="Arial" w:cs="Arial"/>
        </w:rPr>
        <w:t>E</w:t>
      </w:r>
      <w:r w:rsidR="00347B27" w:rsidRPr="001B37C0">
        <w:rPr>
          <w:rFonts w:ascii="Arial" w:hAnsi="Arial" w:cs="Arial"/>
        </w:rPr>
        <w:t xml:space="preserve">xecutive </w:t>
      </w:r>
      <w:r w:rsidR="00D92281">
        <w:rPr>
          <w:rFonts w:ascii="Arial" w:hAnsi="Arial" w:cs="Arial"/>
        </w:rPr>
        <w:t>D</w:t>
      </w:r>
      <w:r w:rsidR="00347B27" w:rsidRPr="001B37C0">
        <w:rPr>
          <w:rFonts w:ascii="Arial" w:hAnsi="Arial" w:cs="Arial"/>
        </w:rPr>
        <w:t>irector. So</w:t>
      </w:r>
      <w:r w:rsidR="00B2689D">
        <w:rPr>
          <w:rFonts w:ascii="Arial" w:hAnsi="Arial" w:cs="Arial"/>
        </w:rPr>
        <w:t>,</w:t>
      </w:r>
      <w:r w:rsidR="00347B27" w:rsidRPr="001B37C0">
        <w:rPr>
          <w:rFonts w:ascii="Arial" w:hAnsi="Arial" w:cs="Arial"/>
        </w:rPr>
        <w:t xml:space="preserve"> it's been weird</w:t>
      </w:r>
      <w:r w:rsidR="00D92281">
        <w:rPr>
          <w:rFonts w:ascii="Arial" w:hAnsi="Arial" w:cs="Arial"/>
        </w:rPr>
        <w:t>, but</w:t>
      </w:r>
      <w:r w:rsidR="00B2689D">
        <w:rPr>
          <w:rFonts w:ascii="Arial" w:hAnsi="Arial" w:cs="Arial"/>
        </w:rPr>
        <w:t xml:space="preserve"> v</w:t>
      </w:r>
      <w:r w:rsidR="00347B27" w:rsidRPr="001B37C0">
        <w:rPr>
          <w:rFonts w:ascii="Arial" w:hAnsi="Arial" w:cs="Arial"/>
        </w:rPr>
        <w:t>alidating</w:t>
      </w:r>
      <w:r w:rsidR="00B2689D">
        <w:rPr>
          <w:rFonts w:ascii="Arial" w:hAnsi="Arial" w:cs="Arial"/>
        </w:rPr>
        <w:t>.</w:t>
      </w:r>
    </w:p>
    <w:p w14:paraId="0506D299" w14:textId="77777777" w:rsidR="00127147" w:rsidRPr="001B37C0" w:rsidRDefault="00127147" w:rsidP="00595FCA">
      <w:pPr>
        <w:spacing w:after="0" w:line="240" w:lineRule="auto"/>
        <w:rPr>
          <w:rFonts w:ascii="Arial" w:hAnsi="Arial" w:cs="Arial"/>
        </w:rPr>
      </w:pPr>
    </w:p>
    <w:p w14:paraId="6B6DC30F" w14:textId="4F66F421" w:rsidR="00127147" w:rsidRPr="001B37C0" w:rsidRDefault="000F7825" w:rsidP="000F7825">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Absolutely. So as many now know, you</w:t>
      </w:r>
      <w:r w:rsidR="00B2689D">
        <w:rPr>
          <w:rFonts w:ascii="Arial" w:hAnsi="Arial" w:cs="Arial"/>
        </w:rPr>
        <w:t>’ve</w:t>
      </w:r>
      <w:r w:rsidR="00347B27" w:rsidRPr="001B37C0">
        <w:rPr>
          <w:rFonts w:ascii="Arial" w:hAnsi="Arial" w:cs="Arial"/>
        </w:rPr>
        <w:t xml:space="preserve"> become the first trans elected official in Louisiana</w:t>
      </w:r>
      <w:r w:rsidR="00B2689D">
        <w:rPr>
          <w:rStyle w:val="FootnoteReference"/>
          <w:rFonts w:ascii="Arial" w:hAnsi="Arial" w:cs="Arial"/>
        </w:rPr>
        <w:footnoteReference w:id="2"/>
      </w:r>
      <w:r w:rsidR="00347B27" w:rsidRPr="001B37C0">
        <w:rPr>
          <w:rFonts w:ascii="Arial" w:hAnsi="Arial" w:cs="Arial"/>
        </w:rPr>
        <w:t>. So</w:t>
      </w:r>
      <w:r w:rsidR="00B2689D">
        <w:rPr>
          <w:rFonts w:ascii="Arial" w:hAnsi="Arial" w:cs="Arial"/>
        </w:rPr>
        <w:t>,</w:t>
      </w:r>
      <w:r w:rsidR="00347B27" w:rsidRPr="001B37C0">
        <w:rPr>
          <w:rFonts w:ascii="Arial" w:hAnsi="Arial" w:cs="Arial"/>
        </w:rPr>
        <w:t xml:space="preserve"> describe your interest in politics, and what led you to want to seek political office</w:t>
      </w:r>
      <w:r w:rsidR="00B2689D">
        <w:rPr>
          <w:rFonts w:ascii="Arial" w:hAnsi="Arial" w:cs="Arial"/>
        </w:rPr>
        <w:t>.</w:t>
      </w:r>
    </w:p>
    <w:p w14:paraId="6CE0F5AE" w14:textId="77777777" w:rsidR="00127147" w:rsidRPr="001B37C0" w:rsidRDefault="00127147" w:rsidP="00595FCA">
      <w:pPr>
        <w:spacing w:after="0" w:line="240" w:lineRule="auto"/>
        <w:rPr>
          <w:rFonts w:ascii="Arial" w:hAnsi="Arial" w:cs="Arial"/>
        </w:rPr>
      </w:pPr>
    </w:p>
    <w:p w14:paraId="20DE810D" w14:textId="3F751ADD"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 xml:space="preserve">This is a funny </w:t>
      </w:r>
      <w:r w:rsidR="00646B64" w:rsidRPr="001B37C0">
        <w:rPr>
          <w:rFonts w:ascii="Arial" w:hAnsi="Arial" w:cs="Arial"/>
        </w:rPr>
        <w:t>answer</w:t>
      </w:r>
      <w:r w:rsidR="00646B64">
        <w:rPr>
          <w:rFonts w:ascii="Arial" w:hAnsi="Arial" w:cs="Arial"/>
        </w:rPr>
        <w:t xml:space="preserve"> because</w:t>
      </w:r>
      <w:r w:rsidR="00347B27" w:rsidRPr="001B37C0">
        <w:rPr>
          <w:rFonts w:ascii="Arial" w:hAnsi="Arial" w:cs="Arial"/>
        </w:rPr>
        <w:t xml:space="preserve"> I didn't. I didn't seek it. I had thought about it at that time, but I was</w:t>
      </w:r>
      <w:r w:rsidR="00D92281">
        <w:rPr>
          <w:rFonts w:ascii="Arial" w:hAnsi="Arial" w:cs="Arial"/>
        </w:rPr>
        <w:t xml:space="preserve"> twenty-two or three</w:t>
      </w:r>
      <w:r w:rsidR="00347B27" w:rsidRPr="001B37C0">
        <w:rPr>
          <w:rFonts w:ascii="Arial" w:hAnsi="Arial" w:cs="Arial"/>
        </w:rPr>
        <w:t>. So</w:t>
      </w:r>
      <w:r w:rsidR="00E1605F">
        <w:rPr>
          <w:rFonts w:ascii="Arial" w:hAnsi="Arial" w:cs="Arial"/>
        </w:rPr>
        <w:t>,</w:t>
      </w:r>
      <w:r w:rsidR="00347B27" w:rsidRPr="001B37C0">
        <w:rPr>
          <w:rFonts w:ascii="Arial" w:hAnsi="Arial" w:cs="Arial"/>
        </w:rPr>
        <w:t xml:space="preserve"> it wasn't like on my radar like that.</w:t>
      </w:r>
      <w:r w:rsidR="00D92281">
        <w:rPr>
          <w:rFonts w:ascii="Arial" w:hAnsi="Arial" w:cs="Arial"/>
        </w:rPr>
        <w:t xml:space="preserve"> I</w:t>
      </w:r>
      <w:r w:rsidR="00347B27" w:rsidRPr="001B37C0">
        <w:rPr>
          <w:rFonts w:ascii="Arial" w:hAnsi="Arial" w:cs="Arial"/>
        </w:rPr>
        <w:t xml:space="preserve">t was literally qualifying time. And someone texted me and was like, </w:t>
      </w:r>
      <w:r w:rsidR="00E1605F">
        <w:rPr>
          <w:rFonts w:ascii="Arial" w:hAnsi="Arial" w:cs="Arial"/>
        </w:rPr>
        <w:t>“</w:t>
      </w:r>
      <w:r w:rsidR="00347B27" w:rsidRPr="001B37C0">
        <w:rPr>
          <w:rFonts w:ascii="Arial" w:hAnsi="Arial" w:cs="Arial"/>
        </w:rPr>
        <w:t>Your seat is vacant</w:t>
      </w:r>
      <w:r w:rsidR="00E1605F">
        <w:rPr>
          <w:rFonts w:ascii="Arial" w:hAnsi="Arial" w:cs="Arial"/>
        </w:rPr>
        <w:t>;</w:t>
      </w:r>
      <w:r w:rsidR="00347B27" w:rsidRPr="001B37C0">
        <w:rPr>
          <w:rFonts w:ascii="Arial" w:hAnsi="Arial" w:cs="Arial"/>
        </w:rPr>
        <w:t xml:space="preserve"> you should run</w:t>
      </w:r>
      <w:r w:rsidR="00E1605F">
        <w:rPr>
          <w:rFonts w:ascii="Arial" w:hAnsi="Arial" w:cs="Arial"/>
        </w:rPr>
        <w:t>. Y</w:t>
      </w:r>
      <w:r w:rsidR="00347B27" w:rsidRPr="001B37C0">
        <w:rPr>
          <w:rFonts w:ascii="Arial" w:hAnsi="Arial" w:cs="Arial"/>
        </w:rPr>
        <w:t>ou might run unopposed and</w:t>
      </w:r>
      <w:r w:rsidR="00E1605F">
        <w:rPr>
          <w:rFonts w:ascii="Arial" w:hAnsi="Arial" w:cs="Arial"/>
        </w:rPr>
        <w:t xml:space="preserve"> </w:t>
      </w:r>
      <w:r w:rsidR="00646B64">
        <w:rPr>
          <w:rFonts w:ascii="Arial" w:hAnsi="Arial" w:cs="Arial"/>
        </w:rPr>
        <w:t xml:space="preserve">just </w:t>
      </w:r>
      <w:r w:rsidR="00D92281">
        <w:rPr>
          <w:rFonts w:ascii="Arial" w:hAnsi="Arial" w:cs="Arial"/>
        </w:rPr>
        <w:t>get it. I</w:t>
      </w:r>
      <w:r w:rsidR="00347B27" w:rsidRPr="001B37C0">
        <w:rPr>
          <w:rFonts w:ascii="Arial" w:hAnsi="Arial" w:cs="Arial"/>
        </w:rPr>
        <w:t>t cost</w:t>
      </w:r>
      <w:r w:rsidR="00E1605F">
        <w:rPr>
          <w:rFonts w:ascii="Arial" w:hAnsi="Arial" w:cs="Arial"/>
        </w:rPr>
        <w:t>s</w:t>
      </w:r>
      <w:r w:rsidR="00347B27" w:rsidRPr="001B37C0">
        <w:rPr>
          <w:rFonts w:ascii="Arial" w:hAnsi="Arial" w:cs="Arial"/>
        </w:rPr>
        <w:t xml:space="preserve"> this much money. And if you want to do it, you need to go tomorrow.</w:t>
      </w:r>
      <w:r w:rsidR="00E1605F">
        <w:rPr>
          <w:rFonts w:ascii="Arial" w:hAnsi="Arial" w:cs="Arial"/>
        </w:rPr>
        <w:t>”</w:t>
      </w:r>
      <w:r w:rsidR="00347B27" w:rsidRPr="001B37C0">
        <w:rPr>
          <w:rFonts w:ascii="Arial" w:hAnsi="Arial" w:cs="Arial"/>
        </w:rPr>
        <w:t xml:space="preserve"> And I had my dead name</w:t>
      </w:r>
      <w:r w:rsidR="00E1605F">
        <w:rPr>
          <w:rFonts w:ascii="Arial" w:hAnsi="Arial" w:cs="Arial"/>
        </w:rPr>
        <w:t>,</w:t>
      </w:r>
      <w:r w:rsidR="00347B27" w:rsidRPr="001B37C0">
        <w:rPr>
          <w:rFonts w:ascii="Arial" w:hAnsi="Arial" w:cs="Arial"/>
        </w:rPr>
        <w:t xml:space="preserve"> and my </w:t>
      </w:r>
      <w:r w:rsidR="00E1605F">
        <w:rPr>
          <w:rFonts w:ascii="Arial" w:hAnsi="Arial" w:cs="Arial"/>
        </w:rPr>
        <w:t>gender</w:t>
      </w:r>
      <w:r w:rsidR="00347B27" w:rsidRPr="001B37C0">
        <w:rPr>
          <w:rFonts w:ascii="Arial" w:hAnsi="Arial" w:cs="Arial"/>
        </w:rPr>
        <w:t xml:space="preserve"> marker was wrong. And I was not prepared. But I said </w:t>
      </w:r>
      <w:r w:rsidR="00E1605F">
        <w:rPr>
          <w:rFonts w:ascii="Arial" w:hAnsi="Arial" w:cs="Arial"/>
        </w:rPr>
        <w:t>“O</w:t>
      </w:r>
      <w:r w:rsidR="00347B27" w:rsidRPr="001B37C0">
        <w:rPr>
          <w:rFonts w:ascii="Arial" w:hAnsi="Arial" w:cs="Arial"/>
        </w:rPr>
        <w:t>kay,</w:t>
      </w:r>
      <w:r w:rsidR="00E1605F">
        <w:rPr>
          <w:rFonts w:ascii="Arial" w:hAnsi="Arial" w:cs="Arial"/>
        </w:rPr>
        <w:t>”</w:t>
      </w:r>
      <w:r w:rsidR="00347B27" w:rsidRPr="001B37C0">
        <w:rPr>
          <w:rFonts w:ascii="Arial" w:hAnsi="Arial" w:cs="Arial"/>
        </w:rPr>
        <w:t xml:space="preserve"> and I did</w:t>
      </w:r>
      <w:r w:rsidR="00D92281">
        <w:rPr>
          <w:rFonts w:ascii="Arial" w:hAnsi="Arial" w:cs="Arial"/>
        </w:rPr>
        <w:t xml:space="preserve"> it</w:t>
      </w:r>
      <w:r w:rsidR="00347B27" w:rsidRPr="001B37C0">
        <w:rPr>
          <w:rFonts w:ascii="Arial" w:hAnsi="Arial" w:cs="Arial"/>
        </w:rPr>
        <w:t>. I</w:t>
      </w:r>
      <w:r w:rsidR="00D92281">
        <w:rPr>
          <w:rFonts w:ascii="Arial" w:hAnsi="Arial" w:cs="Arial"/>
        </w:rPr>
        <w:t xml:space="preserve"> went</w:t>
      </w:r>
      <w:r w:rsidR="00646B64">
        <w:rPr>
          <w:rFonts w:ascii="Arial" w:hAnsi="Arial" w:cs="Arial"/>
        </w:rPr>
        <w:t xml:space="preserve"> to</w:t>
      </w:r>
      <w:r w:rsidR="00D92281">
        <w:rPr>
          <w:rFonts w:ascii="Arial" w:hAnsi="Arial" w:cs="Arial"/>
        </w:rPr>
        <w:t xml:space="preserve"> </w:t>
      </w:r>
      <w:r w:rsidR="00347B27" w:rsidRPr="001B37C0">
        <w:rPr>
          <w:rFonts w:ascii="Arial" w:hAnsi="Arial" w:cs="Arial"/>
        </w:rPr>
        <w:t>qualify, which triggered me to need to change my name. I'm so grateful that the people at the clerk allowed me to run for</w:t>
      </w:r>
      <w:r w:rsidR="00646B64">
        <w:rPr>
          <w:rFonts w:ascii="Arial" w:hAnsi="Arial" w:cs="Arial"/>
        </w:rPr>
        <w:t>—</w:t>
      </w:r>
      <w:r w:rsidR="00347B27" w:rsidRPr="001B37C0">
        <w:rPr>
          <w:rFonts w:ascii="Arial" w:hAnsi="Arial" w:cs="Arial"/>
        </w:rPr>
        <w:t>the position I want</w:t>
      </w:r>
      <w:r w:rsidR="00E1605F">
        <w:rPr>
          <w:rFonts w:ascii="Arial" w:hAnsi="Arial" w:cs="Arial"/>
        </w:rPr>
        <w:t>ed</w:t>
      </w:r>
      <w:r w:rsidR="00D92281">
        <w:rPr>
          <w:rFonts w:ascii="Arial" w:hAnsi="Arial" w:cs="Arial"/>
        </w:rPr>
        <w:t xml:space="preserve"> </w:t>
      </w:r>
      <w:r w:rsidR="00E1605F">
        <w:rPr>
          <w:rFonts w:ascii="Arial" w:hAnsi="Arial" w:cs="Arial"/>
        </w:rPr>
        <w:t>was</w:t>
      </w:r>
      <w:r w:rsidR="00347B27" w:rsidRPr="001B37C0">
        <w:rPr>
          <w:rFonts w:ascii="Arial" w:hAnsi="Arial" w:cs="Arial"/>
        </w:rPr>
        <w:t xml:space="preserve"> the Democratic State Central Committee, of which there are two representatives from each House District, which I believe there are over 100. So</w:t>
      </w:r>
      <w:r w:rsidR="00E1605F">
        <w:rPr>
          <w:rFonts w:ascii="Arial" w:hAnsi="Arial" w:cs="Arial"/>
        </w:rPr>
        <w:t>,</w:t>
      </w:r>
      <w:r w:rsidR="00347B27" w:rsidRPr="001B37C0">
        <w:rPr>
          <w:rFonts w:ascii="Arial" w:hAnsi="Arial" w:cs="Arial"/>
        </w:rPr>
        <w:t xml:space="preserve"> there's a seat for men and women. And I'm really grateful that I got to run in the women's seat</w:t>
      </w:r>
      <w:r w:rsidR="00E1605F">
        <w:rPr>
          <w:rFonts w:ascii="Arial" w:hAnsi="Arial" w:cs="Arial"/>
        </w:rPr>
        <w:t>,</w:t>
      </w:r>
      <w:r w:rsidR="00347B27" w:rsidRPr="001B37C0">
        <w:rPr>
          <w:rFonts w:ascii="Arial" w:hAnsi="Arial" w:cs="Arial"/>
        </w:rPr>
        <w:t xml:space="preserve"> because at the time my gender marker did not align with that. And they told me that that was what they had to do. And I was like </w:t>
      </w:r>
      <w:r w:rsidR="00E1605F">
        <w:rPr>
          <w:rFonts w:ascii="Arial" w:hAnsi="Arial" w:cs="Arial"/>
        </w:rPr>
        <w:t>“</w:t>
      </w:r>
      <w:r w:rsidR="00D92281">
        <w:rPr>
          <w:rFonts w:ascii="Arial" w:hAnsi="Arial" w:cs="Arial"/>
        </w:rPr>
        <w:t>Well</w:t>
      </w:r>
      <w:r w:rsidR="00347B27" w:rsidRPr="001B37C0">
        <w:rPr>
          <w:rFonts w:ascii="Arial" w:hAnsi="Arial" w:cs="Arial"/>
        </w:rPr>
        <w:t>, here's the process for changing it. I have the paper at home, can you please do it? And I promise I'll change it.</w:t>
      </w:r>
      <w:r w:rsidR="00E1605F">
        <w:rPr>
          <w:rFonts w:ascii="Arial" w:hAnsi="Arial" w:cs="Arial"/>
        </w:rPr>
        <w:t>”</w:t>
      </w:r>
      <w:r w:rsidR="00347B27" w:rsidRPr="001B37C0">
        <w:rPr>
          <w:rFonts w:ascii="Arial" w:hAnsi="Arial" w:cs="Arial"/>
        </w:rPr>
        <w:t xml:space="preserve"> And they were like, </w:t>
      </w:r>
      <w:r w:rsidR="00E1605F">
        <w:rPr>
          <w:rFonts w:ascii="Arial" w:hAnsi="Arial" w:cs="Arial"/>
        </w:rPr>
        <w:t>“Y</w:t>
      </w:r>
      <w:r w:rsidR="00347B27" w:rsidRPr="001B37C0">
        <w:rPr>
          <w:rFonts w:ascii="Arial" w:hAnsi="Arial" w:cs="Arial"/>
        </w:rPr>
        <w:t>es.</w:t>
      </w:r>
      <w:r w:rsidR="00E1605F">
        <w:rPr>
          <w:rFonts w:ascii="Arial" w:hAnsi="Arial" w:cs="Arial"/>
        </w:rPr>
        <w:t>”</w:t>
      </w:r>
      <w:r w:rsidR="00347B27" w:rsidRPr="001B37C0">
        <w:rPr>
          <w:rFonts w:ascii="Arial" w:hAnsi="Arial" w:cs="Arial"/>
        </w:rPr>
        <w:t xml:space="preserve"> So</w:t>
      </w:r>
      <w:r w:rsidR="00E1605F">
        <w:rPr>
          <w:rFonts w:ascii="Arial" w:hAnsi="Arial" w:cs="Arial"/>
        </w:rPr>
        <w:t>, I’m</w:t>
      </w:r>
      <w:r w:rsidR="00347B27" w:rsidRPr="001B37C0">
        <w:rPr>
          <w:rFonts w:ascii="Arial" w:hAnsi="Arial" w:cs="Arial"/>
        </w:rPr>
        <w:t xml:space="preserve"> really grateful</w:t>
      </w:r>
      <w:r w:rsidR="00E1605F">
        <w:rPr>
          <w:rFonts w:ascii="Arial" w:hAnsi="Arial" w:cs="Arial"/>
        </w:rPr>
        <w:t>;</w:t>
      </w:r>
      <w:r w:rsidR="00347B27" w:rsidRPr="001B37C0">
        <w:rPr>
          <w:rFonts w:ascii="Arial" w:hAnsi="Arial" w:cs="Arial"/>
        </w:rPr>
        <w:t xml:space="preserve"> I had my dead name at the time. So</w:t>
      </w:r>
      <w:r w:rsidR="00E1605F">
        <w:rPr>
          <w:rFonts w:ascii="Arial" w:hAnsi="Arial" w:cs="Arial"/>
        </w:rPr>
        <w:t>,</w:t>
      </w:r>
      <w:r w:rsidR="00347B27" w:rsidRPr="001B37C0">
        <w:rPr>
          <w:rFonts w:ascii="Arial" w:hAnsi="Arial" w:cs="Arial"/>
        </w:rPr>
        <w:t xml:space="preserve"> I had to do some weird stuff with what my name showed up on a</w:t>
      </w:r>
      <w:r w:rsidR="00D92281">
        <w:rPr>
          <w:rFonts w:ascii="Arial" w:hAnsi="Arial" w:cs="Arial"/>
        </w:rPr>
        <w:t>t the</w:t>
      </w:r>
      <w:r w:rsidR="00347B27" w:rsidRPr="001B37C0">
        <w:rPr>
          <w:rFonts w:ascii="Arial" w:hAnsi="Arial" w:cs="Arial"/>
        </w:rPr>
        <w:t xml:space="preserve"> ballot, you know, all these weird things. But after I left, at that point, I had qualif</w:t>
      </w:r>
      <w:r w:rsidR="00D92281">
        <w:rPr>
          <w:rFonts w:ascii="Arial" w:hAnsi="Arial" w:cs="Arial"/>
        </w:rPr>
        <w:t>ied,</w:t>
      </w:r>
      <w:r w:rsidR="00347B27" w:rsidRPr="001B37C0">
        <w:rPr>
          <w:rFonts w:ascii="Arial" w:hAnsi="Arial" w:cs="Arial"/>
        </w:rPr>
        <w:t xml:space="preserve"> and come to find out I did have an opponent. So</w:t>
      </w:r>
      <w:r w:rsidR="00E1605F">
        <w:rPr>
          <w:rFonts w:ascii="Arial" w:hAnsi="Arial" w:cs="Arial"/>
        </w:rPr>
        <w:t>,</w:t>
      </w:r>
      <w:r w:rsidR="00347B27" w:rsidRPr="001B37C0">
        <w:rPr>
          <w:rFonts w:ascii="Arial" w:hAnsi="Arial" w:cs="Arial"/>
        </w:rPr>
        <w:t xml:space="preserve"> me and the opponent met for </w:t>
      </w:r>
      <w:r w:rsidR="00646B64">
        <w:rPr>
          <w:rFonts w:ascii="Arial" w:hAnsi="Arial" w:cs="Arial"/>
        </w:rPr>
        <w:t>coffee</w:t>
      </w:r>
      <w:r w:rsidR="00E1605F">
        <w:rPr>
          <w:rFonts w:ascii="Arial" w:hAnsi="Arial" w:cs="Arial"/>
        </w:rPr>
        <w:t xml:space="preserve"> one day</w:t>
      </w:r>
      <w:r w:rsidR="00646B64">
        <w:rPr>
          <w:rFonts w:ascii="Arial" w:hAnsi="Arial" w:cs="Arial"/>
        </w:rPr>
        <w:t>…or lunch</w:t>
      </w:r>
      <w:r w:rsidR="00347B27" w:rsidRPr="001B37C0">
        <w:rPr>
          <w:rFonts w:ascii="Arial" w:hAnsi="Arial" w:cs="Arial"/>
        </w:rPr>
        <w:t xml:space="preserve">. And we talked, and at some point during the conversation, she told me that she wasn't going to really try very hard because she wanted God to determine the winner. And in that moment, I </w:t>
      </w:r>
      <w:r w:rsidR="00E1605F">
        <w:rPr>
          <w:rFonts w:ascii="Arial" w:hAnsi="Arial" w:cs="Arial"/>
        </w:rPr>
        <w:t>knew I</w:t>
      </w:r>
      <w:r w:rsidR="00D92281">
        <w:rPr>
          <w:rFonts w:ascii="Arial" w:hAnsi="Arial" w:cs="Arial"/>
        </w:rPr>
        <w:t xml:space="preserve">’d </w:t>
      </w:r>
      <w:r w:rsidR="00E1605F">
        <w:rPr>
          <w:rFonts w:ascii="Arial" w:hAnsi="Arial" w:cs="Arial"/>
        </w:rPr>
        <w:t>win</w:t>
      </w:r>
      <w:r w:rsidR="00347B27" w:rsidRPr="001B37C0">
        <w:rPr>
          <w:rFonts w:ascii="Arial" w:hAnsi="Arial" w:cs="Arial"/>
        </w:rPr>
        <w:t>. So, I maintain</w:t>
      </w:r>
      <w:r w:rsidR="00E1605F">
        <w:rPr>
          <w:rFonts w:ascii="Arial" w:hAnsi="Arial" w:cs="Arial"/>
        </w:rPr>
        <w:t>ed</w:t>
      </w:r>
      <w:r w:rsidR="00347B27" w:rsidRPr="001B37C0">
        <w:rPr>
          <w:rFonts w:ascii="Arial" w:hAnsi="Arial" w:cs="Arial"/>
        </w:rPr>
        <w:t xml:space="preserve"> my belief, and I said, </w:t>
      </w:r>
      <w:r w:rsidR="00E1605F">
        <w:rPr>
          <w:rFonts w:ascii="Arial" w:hAnsi="Arial" w:cs="Arial"/>
        </w:rPr>
        <w:t>“</w:t>
      </w:r>
      <w:r w:rsidR="00347B27" w:rsidRPr="001B37C0">
        <w:rPr>
          <w:rFonts w:ascii="Arial" w:hAnsi="Arial" w:cs="Arial"/>
        </w:rPr>
        <w:t xml:space="preserve">Thank you so much, </w:t>
      </w:r>
      <w:r w:rsidR="00727A0C">
        <w:rPr>
          <w:rFonts w:ascii="Arial" w:hAnsi="Arial" w:cs="Arial"/>
        </w:rPr>
        <w:t xml:space="preserve">you </w:t>
      </w:r>
      <w:r w:rsidR="00347B27" w:rsidRPr="001B37C0">
        <w:rPr>
          <w:rFonts w:ascii="Arial" w:hAnsi="Arial" w:cs="Arial"/>
        </w:rPr>
        <w:t>have a great day.</w:t>
      </w:r>
      <w:r w:rsidR="00E1605F">
        <w:rPr>
          <w:rFonts w:ascii="Arial" w:hAnsi="Arial" w:cs="Arial"/>
        </w:rPr>
        <w:t>”</w:t>
      </w:r>
      <w:r w:rsidR="00347B27" w:rsidRPr="001B37C0">
        <w:rPr>
          <w:rFonts w:ascii="Arial" w:hAnsi="Arial" w:cs="Arial"/>
        </w:rPr>
        <w:t xml:space="preserve"> And</w:t>
      </w:r>
      <w:r w:rsidR="00D92281">
        <w:rPr>
          <w:rFonts w:ascii="Arial" w:hAnsi="Arial" w:cs="Arial"/>
        </w:rPr>
        <w:t xml:space="preserve"> then, I won</w:t>
      </w:r>
      <w:r w:rsidR="00CB7E25">
        <w:rPr>
          <w:rFonts w:ascii="Arial" w:hAnsi="Arial" w:cs="Arial"/>
        </w:rPr>
        <w:t>—</w:t>
      </w:r>
      <w:r w:rsidR="00347B27" w:rsidRPr="001B37C0">
        <w:rPr>
          <w:rFonts w:ascii="Arial" w:hAnsi="Arial" w:cs="Arial"/>
        </w:rPr>
        <w:t>with</w:t>
      </w:r>
      <w:r w:rsidR="00CB7E25">
        <w:rPr>
          <w:rFonts w:ascii="Arial" w:hAnsi="Arial" w:cs="Arial"/>
        </w:rPr>
        <w:t xml:space="preserve">, </w:t>
      </w:r>
      <w:r w:rsidR="00347B27" w:rsidRPr="001B37C0">
        <w:rPr>
          <w:rFonts w:ascii="Arial" w:hAnsi="Arial" w:cs="Arial"/>
        </w:rPr>
        <w:t xml:space="preserve">I think </w:t>
      </w:r>
      <w:r w:rsidR="00CB7E25">
        <w:rPr>
          <w:rFonts w:ascii="Arial" w:hAnsi="Arial" w:cs="Arial"/>
        </w:rPr>
        <w:t>66</w:t>
      </w:r>
      <w:r w:rsidR="00D92281">
        <w:rPr>
          <w:rFonts w:ascii="Arial" w:hAnsi="Arial" w:cs="Arial"/>
        </w:rPr>
        <w:t xml:space="preserve"> percent of the vote</w:t>
      </w:r>
      <w:r w:rsidR="00347B27" w:rsidRPr="001B37C0">
        <w:rPr>
          <w:rFonts w:ascii="Arial" w:hAnsi="Arial" w:cs="Arial"/>
        </w:rPr>
        <w:t>, maybe 65, somewhere around there. So</w:t>
      </w:r>
      <w:r w:rsidR="00CB7E25">
        <w:rPr>
          <w:rFonts w:ascii="Arial" w:hAnsi="Arial" w:cs="Arial"/>
        </w:rPr>
        <w:t>,</w:t>
      </w:r>
      <w:r w:rsidR="00347B27" w:rsidRPr="001B37C0">
        <w:rPr>
          <w:rFonts w:ascii="Arial" w:hAnsi="Arial" w:cs="Arial"/>
        </w:rPr>
        <w:t xml:space="preserve"> no, I didn't really intend to be in political offi</w:t>
      </w:r>
      <w:r w:rsidR="00E1605F">
        <w:rPr>
          <w:rFonts w:ascii="Arial" w:hAnsi="Arial" w:cs="Arial"/>
        </w:rPr>
        <w:t>c</w:t>
      </w:r>
      <w:r w:rsidR="00347B27" w:rsidRPr="001B37C0">
        <w:rPr>
          <w:rFonts w:ascii="Arial" w:hAnsi="Arial" w:cs="Arial"/>
        </w:rPr>
        <w:t>e</w:t>
      </w:r>
      <w:r w:rsidR="00E1605F">
        <w:rPr>
          <w:rFonts w:ascii="Arial" w:hAnsi="Arial" w:cs="Arial"/>
        </w:rPr>
        <w:t>;</w:t>
      </w:r>
      <w:r w:rsidR="00347B27" w:rsidRPr="001B37C0">
        <w:rPr>
          <w:rFonts w:ascii="Arial" w:hAnsi="Arial" w:cs="Arial"/>
        </w:rPr>
        <w:t xml:space="preserve"> I was not prepared in terms of my ID document situation. But I did have a marketing job. And I did know how to campaign</w:t>
      </w:r>
      <w:r w:rsidR="00E1605F">
        <w:rPr>
          <w:rFonts w:ascii="Arial" w:hAnsi="Arial" w:cs="Arial"/>
        </w:rPr>
        <w:t>,</w:t>
      </w:r>
      <w:r w:rsidR="00347B27" w:rsidRPr="001B37C0">
        <w:rPr>
          <w:rFonts w:ascii="Arial" w:hAnsi="Arial" w:cs="Arial"/>
        </w:rPr>
        <w:t xml:space="preserve"> and I did know enough to win. So</w:t>
      </w:r>
      <w:r w:rsidR="00E1605F">
        <w:rPr>
          <w:rFonts w:ascii="Arial" w:hAnsi="Arial" w:cs="Arial"/>
        </w:rPr>
        <w:t>,</w:t>
      </w:r>
      <w:r w:rsidR="00347B27" w:rsidRPr="001B37C0">
        <w:rPr>
          <w:rFonts w:ascii="Arial" w:hAnsi="Arial" w:cs="Arial"/>
        </w:rPr>
        <w:t xml:space="preserve"> I did, apparently</w:t>
      </w:r>
      <w:r w:rsidR="00CB7E25">
        <w:rPr>
          <w:rFonts w:ascii="Arial" w:hAnsi="Arial" w:cs="Arial"/>
        </w:rPr>
        <w:t>. A</w:t>
      </w:r>
      <w:r w:rsidR="00347B27" w:rsidRPr="001B37C0">
        <w:rPr>
          <w:rFonts w:ascii="Arial" w:hAnsi="Arial" w:cs="Arial"/>
        </w:rPr>
        <w:t>nd I don't know if I'm technically the first trans person elected. But I am the first openly trans person. It's my understanding that there is one other person that ran for something</w:t>
      </w:r>
      <w:r w:rsidR="00CB7E25">
        <w:rPr>
          <w:rFonts w:ascii="Arial" w:hAnsi="Arial" w:cs="Arial"/>
        </w:rPr>
        <w:t>, a</w:t>
      </w:r>
      <w:r w:rsidR="00347B27" w:rsidRPr="001B37C0">
        <w:rPr>
          <w:rFonts w:ascii="Arial" w:hAnsi="Arial" w:cs="Arial"/>
        </w:rPr>
        <w:t>nd they won. But they were not trans when they won</w:t>
      </w:r>
      <w:r w:rsidR="00CB7E25">
        <w:rPr>
          <w:rFonts w:ascii="Arial" w:hAnsi="Arial" w:cs="Arial"/>
        </w:rPr>
        <w:t>;</w:t>
      </w:r>
      <w:r w:rsidR="00347B27" w:rsidRPr="001B37C0">
        <w:rPr>
          <w:rFonts w:ascii="Arial" w:hAnsi="Arial" w:cs="Arial"/>
        </w:rPr>
        <w:t xml:space="preserve"> like they were not out as a trans person when they won. They came out later. So</w:t>
      </w:r>
      <w:r w:rsidR="008559DB">
        <w:rPr>
          <w:rFonts w:ascii="Arial" w:hAnsi="Arial" w:cs="Arial"/>
        </w:rPr>
        <w:t>,</w:t>
      </w:r>
      <w:r w:rsidR="00347B27" w:rsidRPr="001B37C0">
        <w:rPr>
          <w:rFonts w:ascii="Arial" w:hAnsi="Arial" w:cs="Arial"/>
        </w:rPr>
        <w:t xml:space="preserve"> it's </w:t>
      </w:r>
      <w:r w:rsidR="008559DB">
        <w:rPr>
          <w:rFonts w:ascii="Arial" w:hAnsi="Arial" w:cs="Arial"/>
        </w:rPr>
        <w:t>one</w:t>
      </w:r>
      <w:r w:rsidR="00347B27" w:rsidRPr="001B37C0">
        <w:rPr>
          <w:rFonts w:ascii="Arial" w:hAnsi="Arial" w:cs="Arial"/>
        </w:rPr>
        <w:t xml:space="preserve"> word</w:t>
      </w:r>
      <w:r w:rsidR="008559DB">
        <w:rPr>
          <w:rFonts w:ascii="Arial" w:hAnsi="Arial" w:cs="Arial"/>
        </w:rPr>
        <w:t>, but i</w:t>
      </w:r>
      <w:r w:rsidR="00347B27" w:rsidRPr="001B37C0">
        <w:rPr>
          <w:rFonts w:ascii="Arial" w:hAnsi="Arial" w:cs="Arial"/>
        </w:rPr>
        <w:t>t might matter to some</w:t>
      </w:r>
      <w:r w:rsidR="00727A0C">
        <w:rPr>
          <w:rFonts w:ascii="Arial" w:hAnsi="Arial" w:cs="Arial"/>
        </w:rPr>
        <w:t xml:space="preserve"> </w:t>
      </w:r>
      <w:r w:rsidR="00347B27" w:rsidRPr="001B37C0">
        <w:rPr>
          <w:rFonts w:ascii="Arial" w:hAnsi="Arial" w:cs="Arial"/>
        </w:rPr>
        <w:t>one</w:t>
      </w:r>
      <w:r w:rsidR="00727A0C">
        <w:rPr>
          <w:rFonts w:ascii="Arial" w:hAnsi="Arial" w:cs="Arial"/>
        </w:rPr>
        <w:t xml:space="preserve"> person</w:t>
      </w:r>
      <w:r w:rsidR="00347B27" w:rsidRPr="001B37C0">
        <w:rPr>
          <w:rFonts w:ascii="Arial" w:hAnsi="Arial" w:cs="Arial"/>
        </w:rPr>
        <w:t>.</w:t>
      </w:r>
    </w:p>
    <w:p w14:paraId="13099569" w14:textId="77777777" w:rsidR="00127147" w:rsidRPr="001B37C0" w:rsidRDefault="00127147" w:rsidP="00595FCA">
      <w:pPr>
        <w:spacing w:after="0" w:line="240" w:lineRule="auto"/>
        <w:rPr>
          <w:rFonts w:ascii="Arial" w:hAnsi="Arial" w:cs="Arial"/>
        </w:rPr>
      </w:pPr>
    </w:p>
    <w:p w14:paraId="5D0CBA59" w14:textId="1120BBEE" w:rsidR="00127147" w:rsidRPr="001B37C0" w:rsidRDefault="000F7825" w:rsidP="000F7825">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That's good to know. Yeah, thank you for the correction.</w:t>
      </w:r>
      <w:r w:rsidR="008559DB">
        <w:rPr>
          <w:rFonts w:ascii="Arial" w:hAnsi="Arial" w:cs="Arial"/>
        </w:rPr>
        <w:t xml:space="preserve"> S</w:t>
      </w:r>
      <w:r w:rsidR="00347B27" w:rsidRPr="001B37C0">
        <w:rPr>
          <w:rFonts w:ascii="Arial" w:hAnsi="Arial" w:cs="Arial"/>
        </w:rPr>
        <w:t>o</w:t>
      </w:r>
      <w:r w:rsidR="00CB7E25">
        <w:rPr>
          <w:rFonts w:ascii="Arial" w:hAnsi="Arial" w:cs="Arial"/>
        </w:rPr>
        <w:t>,</w:t>
      </w:r>
      <w:r w:rsidR="00347B27" w:rsidRPr="001B37C0">
        <w:rPr>
          <w:rFonts w:ascii="Arial" w:hAnsi="Arial" w:cs="Arial"/>
        </w:rPr>
        <w:t xml:space="preserve"> what do you do in your political office?</w:t>
      </w:r>
    </w:p>
    <w:p w14:paraId="4C55C4DE" w14:textId="77777777" w:rsidR="00127147" w:rsidRPr="001B37C0" w:rsidRDefault="00127147" w:rsidP="00595FCA">
      <w:pPr>
        <w:spacing w:after="0" w:line="240" w:lineRule="auto"/>
        <w:rPr>
          <w:rFonts w:ascii="Arial" w:hAnsi="Arial" w:cs="Arial"/>
        </w:rPr>
      </w:pPr>
    </w:p>
    <w:p w14:paraId="57A2705F" w14:textId="7244C9B2"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CB7E25">
        <w:rPr>
          <w:rFonts w:ascii="Arial" w:hAnsi="Arial" w:cs="Arial"/>
        </w:rPr>
        <w:t xml:space="preserve">(whispers) Nothing. </w:t>
      </w:r>
      <w:r w:rsidR="00347B27" w:rsidRPr="001B37C0">
        <w:rPr>
          <w:rFonts w:ascii="Arial" w:hAnsi="Arial" w:cs="Arial"/>
        </w:rPr>
        <w:t>Not very much. So</w:t>
      </w:r>
      <w:r w:rsidR="008559DB">
        <w:rPr>
          <w:rFonts w:ascii="Arial" w:hAnsi="Arial" w:cs="Arial"/>
        </w:rPr>
        <w:t>,</w:t>
      </w:r>
      <w:r w:rsidR="00347B27" w:rsidRPr="001B37C0">
        <w:rPr>
          <w:rFonts w:ascii="Arial" w:hAnsi="Arial" w:cs="Arial"/>
        </w:rPr>
        <w:t xml:space="preserve"> I am elected to the Democratic State Central Committee, which is the </w:t>
      </w:r>
      <w:r w:rsidR="00CA15A1">
        <w:rPr>
          <w:rFonts w:ascii="Arial" w:hAnsi="Arial" w:cs="Arial"/>
        </w:rPr>
        <w:t>B</w:t>
      </w:r>
      <w:r w:rsidR="00347B27" w:rsidRPr="001B37C0">
        <w:rPr>
          <w:rFonts w:ascii="Arial" w:hAnsi="Arial" w:cs="Arial"/>
        </w:rPr>
        <w:t xml:space="preserve">oard of </w:t>
      </w:r>
      <w:r w:rsidR="00CA15A1">
        <w:rPr>
          <w:rFonts w:ascii="Arial" w:hAnsi="Arial" w:cs="Arial"/>
        </w:rPr>
        <w:t>D</w:t>
      </w:r>
      <w:r w:rsidR="00347B27" w:rsidRPr="001B37C0">
        <w:rPr>
          <w:rFonts w:ascii="Arial" w:hAnsi="Arial" w:cs="Arial"/>
        </w:rPr>
        <w:t>irectors for the Democratic Part</w:t>
      </w:r>
      <w:r w:rsidR="00CB7E25">
        <w:rPr>
          <w:rFonts w:ascii="Arial" w:hAnsi="Arial" w:cs="Arial"/>
        </w:rPr>
        <w:t>y. A</w:t>
      </w:r>
      <w:r w:rsidR="00347B27" w:rsidRPr="001B37C0">
        <w:rPr>
          <w:rFonts w:ascii="Arial" w:hAnsi="Arial" w:cs="Arial"/>
        </w:rPr>
        <w:t>nd it's our task to vote on Democratic Party matters</w:t>
      </w:r>
      <w:r w:rsidR="008559DB">
        <w:rPr>
          <w:rFonts w:ascii="Arial" w:hAnsi="Arial" w:cs="Arial"/>
        </w:rPr>
        <w:t>. Y</w:t>
      </w:r>
      <w:r w:rsidR="00347B27" w:rsidRPr="001B37C0">
        <w:rPr>
          <w:rFonts w:ascii="Arial" w:hAnsi="Arial" w:cs="Arial"/>
        </w:rPr>
        <w:t>ou know, literally Saturday, this weekend</w:t>
      </w:r>
      <w:r w:rsidR="008559DB">
        <w:rPr>
          <w:rFonts w:ascii="Arial" w:hAnsi="Arial" w:cs="Arial"/>
        </w:rPr>
        <w:t xml:space="preserve">, </w:t>
      </w:r>
      <w:r w:rsidR="00CB7E25">
        <w:rPr>
          <w:rFonts w:ascii="Arial" w:hAnsi="Arial" w:cs="Arial"/>
        </w:rPr>
        <w:t>I</w:t>
      </w:r>
      <w:r w:rsidR="00347B27" w:rsidRPr="001B37C0">
        <w:rPr>
          <w:rFonts w:ascii="Arial" w:hAnsi="Arial" w:cs="Arial"/>
        </w:rPr>
        <w:t xml:space="preserve">'ll be going to </w:t>
      </w:r>
      <w:r w:rsidR="008559DB">
        <w:rPr>
          <w:rFonts w:ascii="Arial" w:hAnsi="Arial" w:cs="Arial"/>
        </w:rPr>
        <w:t>Baton Rouge</w:t>
      </w:r>
      <w:r w:rsidR="00347B27" w:rsidRPr="001B37C0">
        <w:rPr>
          <w:rFonts w:ascii="Arial" w:hAnsi="Arial" w:cs="Arial"/>
        </w:rPr>
        <w:t xml:space="preserve"> to vote on </w:t>
      </w:r>
      <w:r w:rsidR="008559DB">
        <w:rPr>
          <w:rFonts w:ascii="Arial" w:hAnsi="Arial" w:cs="Arial"/>
        </w:rPr>
        <w:t>the party’s</w:t>
      </w:r>
      <w:r w:rsidR="00347B27" w:rsidRPr="001B37C0">
        <w:rPr>
          <w:rFonts w:ascii="Arial" w:hAnsi="Arial" w:cs="Arial"/>
        </w:rPr>
        <w:t xml:space="preserve"> endorsements for our upcoming election</w:t>
      </w:r>
      <w:r w:rsidR="008559DB">
        <w:rPr>
          <w:rFonts w:ascii="Arial" w:hAnsi="Arial" w:cs="Arial"/>
        </w:rPr>
        <w:t>. B</w:t>
      </w:r>
      <w:r w:rsidR="00347B27" w:rsidRPr="001B37C0">
        <w:rPr>
          <w:rFonts w:ascii="Arial" w:hAnsi="Arial" w:cs="Arial"/>
        </w:rPr>
        <w:t>ut we don't do anything</w:t>
      </w:r>
      <w:r w:rsidR="008559DB">
        <w:rPr>
          <w:rFonts w:ascii="Arial" w:hAnsi="Arial" w:cs="Arial"/>
        </w:rPr>
        <w:t>;</w:t>
      </w:r>
      <w:r w:rsidR="00347B27" w:rsidRPr="001B37C0">
        <w:rPr>
          <w:rFonts w:ascii="Arial" w:hAnsi="Arial" w:cs="Arial"/>
        </w:rPr>
        <w:t xml:space="preserve"> like endorsement means nothing</w:t>
      </w:r>
      <w:r w:rsidR="00CB7E25">
        <w:rPr>
          <w:rFonts w:ascii="Arial" w:hAnsi="Arial" w:cs="Arial"/>
        </w:rPr>
        <w:t>. W</w:t>
      </w:r>
      <w:r w:rsidR="00347B27" w:rsidRPr="001B37C0">
        <w:rPr>
          <w:rFonts w:ascii="Arial" w:hAnsi="Arial" w:cs="Arial"/>
        </w:rPr>
        <w:t>e have no money. We're not going to help anyone</w:t>
      </w:r>
      <w:r w:rsidR="008559DB">
        <w:rPr>
          <w:rFonts w:ascii="Arial" w:hAnsi="Arial" w:cs="Arial"/>
        </w:rPr>
        <w:t>; the</w:t>
      </w:r>
      <w:r w:rsidR="00347B27" w:rsidRPr="001B37C0">
        <w:rPr>
          <w:rFonts w:ascii="Arial" w:hAnsi="Arial" w:cs="Arial"/>
        </w:rPr>
        <w:t xml:space="preserve"> party is</w:t>
      </w:r>
      <w:r w:rsidR="00CB7E25">
        <w:rPr>
          <w:rFonts w:ascii="Arial" w:hAnsi="Arial" w:cs="Arial"/>
        </w:rPr>
        <w:t xml:space="preserve"> not</w:t>
      </w:r>
      <w:r w:rsidR="00347B27" w:rsidRPr="001B37C0">
        <w:rPr>
          <w:rFonts w:ascii="Arial" w:hAnsi="Arial" w:cs="Arial"/>
        </w:rPr>
        <w:t xml:space="preserve"> a useful power or entity at this time in 2022</w:t>
      </w:r>
      <w:r w:rsidR="008559DB">
        <w:rPr>
          <w:rFonts w:ascii="Arial" w:hAnsi="Arial" w:cs="Arial"/>
        </w:rPr>
        <w:t>.</w:t>
      </w:r>
      <w:r w:rsidR="00347B27" w:rsidRPr="001B37C0">
        <w:rPr>
          <w:rFonts w:ascii="Arial" w:hAnsi="Arial" w:cs="Arial"/>
        </w:rPr>
        <w:t xml:space="preserve"> I hope that that is not the case later, but yeah, we don't do very much. But it helped people recognize me</w:t>
      </w:r>
      <w:r w:rsidR="00CB7E25">
        <w:rPr>
          <w:rFonts w:ascii="Arial" w:hAnsi="Arial" w:cs="Arial"/>
        </w:rPr>
        <w:t>, I guess</w:t>
      </w:r>
      <w:r w:rsidR="008559DB">
        <w:rPr>
          <w:rFonts w:ascii="Arial" w:hAnsi="Arial" w:cs="Arial"/>
        </w:rPr>
        <w:t>.</w:t>
      </w:r>
    </w:p>
    <w:p w14:paraId="0DBDC41B" w14:textId="77777777" w:rsidR="00127147" w:rsidRPr="001B37C0" w:rsidRDefault="00127147" w:rsidP="00595FCA">
      <w:pPr>
        <w:spacing w:after="0" w:line="240" w:lineRule="auto"/>
        <w:rPr>
          <w:rFonts w:ascii="Arial" w:hAnsi="Arial" w:cs="Arial"/>
        </w:rPr>
      </w:pPr>
    </w:p>
    <w:p w14:paraId="0E2B52D2" w14:textId="47719724" w:rsidR="00127147" w:rsidRPr="001B37C0" w:rsidRDefault="000F7825" w:rsidP="00595FCA">
      <w:pPr>
        <w:spacing w:after="0" w:line="240" w:lineRule="auto"/>
        <w:rPr>
          <w:rFonts w:ascii="Arial" w:hAnsi="Arial" w:cs="Arial"/>
        </w:rPr>
      </w:pPr>
      <w:r>
        <w:rPr>
          <w:rFonts w:ascii="Arial" w:hAnsi="Arial" w:cs="Arial"/>
        </w:rPr>
        <w:t xml:space="preserve">GH: </w:t>
      </w:r>
      <w:r>
        <w:rPr>
          <w:rFonts w:ascii="Arial" w:hAnsi="Arial" w:cs="Arial"/>
        </w:rPr>
        <w:tab/>
      </w:r>
      <w:r w:rsidR="008559DB">
        <w:rPr>
          <w:rFonts w:ascii="Arial" w:hAnsi="Arial" w:cs="Arial"/>
        </w:rPr>
        <w:t>H</w:t>
      </w:r>
      <w:r w:rsidR="00347B27" w:rsidRPr="001B37C0">
        <w:rPr>
          <w:rFonts w:ascii="Arial" w:hAnsi="Arial" w:cs="Arial"/>
        </w:rPr>
        <w:t>ow do you feel that being a trans woman has affected your politics?</w:t>
      </w:r>
    </w:p>
    <w:p w14:paraId="2F150547" w14:textId="77777777" w:rsidR="00127147" w:rsidRPr="001B37C0" w:rsidRDefault="00127147" w:rsidP="00595FCA">
      <w:pPr>
        <w:spacing w:after="0" w:line="240" w:lineRule="auto"/>
        <w:rPr>
          <w:rFonts w:ascii="Arial" w:hAnsi="Arial" w:cs="Arial"/>
        </w:rPr>
      </w:pPr>
    </w:p>
    <w:p w14:paraId="19D884D8" w14:textId="109DC601"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8559DB">
        <w:rPr>
          <w:rFonts w:ascii="Arial" w:hAnsi="Arial" w:cs="Arial"/>
        </w:rPr>
        <w:t>Y</w:t>
      </w:r>
      <w:r w:rsidR="00347B27" w:rsidRPr="001B37C0">
        <w:rPr>
          <w:rFonts w:ascii="Arial" w:hAnsi="Arial" w:cs="Arial"/>
        </w:rPr>
        <w:t>eah, I mean, I'm grateful to be trans because it gave me a scope to empathize wit</w:t>
      </w:r>
      <w:r w:rsidR="00CB7E25">
        <w:rPr>
          <w:rFonts w:ascii="Arial" w:hAnsi="Arial" w:cs="Arial"/>
        </w:rPr>
        <w:t>h b</w:t>
      </w:r>
      <w:r w:rsidR="00347B27" w:rsidRPr="001B37C0">
        <w:rPr>
          <w:rFonts w:ascii="Arial" w:hAnsi="Arial" w:cs="Arial"/>
        </w:rPr>
        <w:t>asically everyone</w:t>
      </w:r>
      <w:r w:rsidR="00CB7E25">
        <w:rPr>
          <w:rFonts w:ascii="Arial" w:hAnsi="Arial" w:cs="Arial"/>
        </w:rPr>
        <w:t xml:space="preserve">, </w:t>
      </w:r>
      <w:r w:rsidR="00347B27" w:rsidRPr="001B37C0">
        <w:rPr>
          <w:rFonts w:ascii="Arial" w:hAnsi="Arial" w:cs="Arial"/>
        </w:rPr>
        <w:t>and I'm really grateful for that. I often wonder what my life would have been like if I was a</w:t>
      </w:r>
      <w:r w:rsidR="00861CD0">
        <w:rPr>
          <w:rFonts w:ascii="Arial" w:hAnsi="Arial" w:cs="Arial"/>
        </w:rPr>
        <w:t xml:space="preserve"> cis[gendered]</w:t>
      </w:r>
      <w:r w:rsidR="00347B27" w:rsidRPr="001B37C0">
        <w:rPr>
          <w:rFonts w:ascii="Arial" w:hAnsi="Arial" w:cs="Arial"/>
        </w:rPr>
        <w:t xml:space="preserve"> boy or </w:t>
      </w:r>
      <w:r w:rsidR="00861CD0">
        <w:rPr>
          <w:rFonts w:ascii="Arial" w:hAnsi="Arial" w:cs="Arial"/>
        </w:rPr>
        <w:t xml:space="preserve">cis[gendered] </w:t>
      </w:r>
      <w:r w:rsidR="00347B27" w:rsidRPr="001B37C0">
        <w:rPr>
          <w:rFonts w:ascii="Arial" w:hAnsi="Arial" w:cs="Arial"/>
        </w:rPr>
        <w:t>girl</w:t>
      </w:r>
      <w:r w:rsidR="00861CD0">
        <w:rPr>
          <w:rFonts w:ascii="Arial" w:hAnsi="Arial" w:cs="Arial"/>
        </w:rPr>
        <w:t>,</w:t>
      </w:r>
      <w:r w:rsidR="00347B27" w:rsidRPr="001B37C0">
        <w:rPr>
          <w:rFonts w:ascii="Arial" w:hAnsi="Arial" w:cs="Arial"/>
        </w:rPr>
        <w:t xml:space="preserve"> and I definitely imagine it would be drastically different. I don't imagine that </w:t>
      </w:r>
      <w:r w:rsidR="00861CD0">
        <w:rPr>
          <w:rFonts w:ascii="Arial" w:hAnsi="Arial" w:cs="Arial"/>
        </w:rPr>
        <w:t>I</w:t>
      </w:r>
      <w:r w:rsidR="00347B27" w:rsidRPr="001B37C0">
        <w:rPr>
          <w:rFonts w:ascii="Arial" w:hAnsi="Arial" w:cs="Arial"/>
        </w:rPr>
        <w:t xml:space="preserve">'d be in the same career. </w:t>
      </w:r>
      <w:r w:rsidR="00861CD0">
        <w:rPr>
          <w:rFonts w:ascii="Arial" w:hAnsi="Arial" w:cs="Arial"/>
        </w:rPr>
        <w:t>Calling it a</w:t>
      </w:r>
      <w:r w:rsidR="00347B27" w:rsidRPr="001B37C0">
        <w:rPr>
          <w:rFonts w:ascii="Arial" w:hAnsi="Arial" w:cs="Arial"/>
        </w:rPr>
        <w:t xml:space="preserve"> career </w:t>
      </w:r>
      <w:r w:rsidR="00861CD0">
        <w:rPr>
          <w:rFonts w:ascii="Arial" w:hAnsi="Arial" w:cs="Arial"/>
        </w:rPr>
        <w:t xml:space="preserve">is </w:t>
      </w:r>
      <w:r w:rsidR="00347B27" w:rsidRPr="001B37C0">
        <w:rPr>
          <w:rFonts w:ascii="Arial" w:hAnsi="Arial" w:cs="Arial"/>
        </w:rPr>
        <w:t>so weird</w:t>
      </w:r>
      <w:r w:rsidR="00861CD0">
        <w:rPr>
          <w:rFonts w:ascii="Arial" w:hAnsi="Arial" w:cs="Arial"/>
        </w:rPr>
        <w:t>,</w:t>
      </w:r>
      <w:r w:rsidR="00347B27" w:rsidRPr="001B37C0">
        <w:rPr>
          <w:rFonts w:ascii="Arial" w:hAnsi="Arial" w:cs="Arial"/>
        </w:rPr>
        <w:t xml:space="preserve"> but at the same career path</w:t>
      </w:r>
      <w:r>
        <w:rPr>
          <w:rFonts w:ascii="Arial" w:hAnsi="Arial" w:cs="Arial"/>
        </w:rPr>
        <w:t xml:space="preserve">. </w:t>
      </w:r>
      <w:r w:rsidR="00347B27" w:rsidRPr="001B37C0">
        <w:rPr>
          <w:rFonts w:ascii="Arial" w:hAnsi="Arial" w:cs="Arial"/>
        </w:rPr>
        <w:t>I think I'd be different in a lot of ways.</w:t>
      </w:r>
      <w:r>
        <w:rPr>
          <w:rFonts w:ascii="Arial" w:hAnsi="Arial" w:cs="Arial"/>
        </w:rPr>
        <w:t xml:space="preserve"> </w:t>
      </w:r>
      <w:r w:rsidR="00347B27" w:rsidRPr="001B37C0">
        <w:rPr>
          <w:rFonts w:ascii="Arial" w:hAnsi="Arial" w:cs="Arial"/>
        </w:rPr>
        <w:t>So</w:t>
      </w:r>
      <w:r>
        <w:rPr>
          <w:rFonts w:ascii="Arial" w:hAnsi="Arial" w:cs="Arial"/>
        </w:rPr>
        <w:t>,</w:t>
      </w:r>
      <w:r w:rsidR="00347B27" w:rsidRPr="001B37C0">
        <w:rPr>
          <w:rFonts w:ascii="Arial" w:hAnsi="Arial" w:cs="Arial"/>
        </w:rPr>
        <w:t xml:space="preserve"> I think being trans </w:t>
      </w:r>
      <w:r w:rsidR="00CB7E25">
        <w:rPr>
          <w:rFonts w:ascii="Arial" w:hAnsi="Arial" w:cs="Arial"/>
        </w:rPr>
        <w:t xml:space="preserve">has </w:t>
      </w:r>
      <w:r w:rsidR="00347B27" w:rsidRPr="001B37C0">
        <w:rPr>
          <w:rFonts w:ascii="Arial" w:hAnsi="Arial" w:cs="Arial"/>
        </w:rPr>
        <w:t>set me up for maybe the only opportunity that could have been possible across univers</w:t>
      </w:r>
      <w:r w:rsidR="00861CD0">
        <w:rPr>
          <w:rFonts w:ascii="Arial" w:hAnsi="Arial" w:cs="Arial"/>
        </w:rPr>
        <w:t>es</w:t>
      </w:r>
      <w:r w:rsidR="00347B27" w:rsidRPr="001B37C0">
        <w:rPr>
          <w:rFonts w:ascii="Arial" w:hAnsi="Arial" w:cs="Arial"/>
        </w:rPr>
        <w:t xml:space="preserve"> for me t</w:t>
      </w:r>
      <w:r w:rsidR="00861CD0">
        <w:rPr>
          <w:rFonts w:ascii="Arial" w:hAnsi="Arial" w:cs="Arial"/>
        </w:rPr>
        <w:t>o</w:t>
      </w:r>
      <w:r w:rsidR="00347B27" w:rsidRPr="001B37C0">
        <w:rPr>
          <w:rFonts w:ascii="Arial" w:hAnsi="Arial" w:cs="Arial"/>
        </w:rPr>
        <w:t xml:space="preserve"> have the emotional capacity to do this work, but also</w:t>
      </w:r>
      <w:r w:rsidR="00CB7E25">
        <w:rPr>
          <w:rFonts w:ascii="Arial" w:hAnsi="Arial" w:cs="Arial"/>
        </w:rPr>
        <w:t>,</w:t>
      </w:r>
      <w:r w:rsidR="00347B27" w:rsidRPr="001B37C0">
        <w:rPr>
          <w:rFonts w:ascii="Arial" w:hAnsi="Arial" w:cs="Arial"/>
        </w:rPr>
        <w:t xml:space="preserve"> it kind of allowed me to get the harder ski</w:t>
      </w:r>
      <w:r w:rsidR="00CB7E25">
        <w:rPr>
          <w:rFonts w:ascii="Arial" w:hAnsi="Arial" w:cs="Arial"/>
        </w:rPr>
        <w:t>lls</w:t>
      </w:r>
      <w:r w:rsidR="00347B27" w:rsidRPr="001B37C0">
        <w:rPr>
          <w:rFonts w:ascii="Arial" w:hAnsi="Arial" w:cs="Arial"/>
        </w:rPr>
        <w:t xml:space="preserve"> that are needed</w:t>
      </w:r>
      <w:r w:rsidR="00861CD0">
        <w:rPr>
          <w:rFonts w:ascii="Arial" w:hAnsi="Arial" w:cs="Arial"/>
        </w:rPr>
        <w:t>.</w:t>
      </w:r>
    </w:p>
    <w:p w14:paraId="226D0BCB" w14:textId="77777777" w:rsidR="00127147" w:rsidRPr="001B37C0" w:rsidRDefault="00127147" w:rsidP="00595FCA">
      <w:pPr>
        <w:spacing w:after="0" w:line="240" w:lineRule="auto"/>
        <w:rPr>
          <w:rFonts w:ascii="Arial" w:hAnsi="Arial" w:cs="Arial"/>
        </w:rPr>
      </w:pPr>
    </w:p>
    <w:p w14:paraId="1DD4255B" w14:textId="4FE873EF" w:rsidR="00127147" w:rsidRPr="001B37C0" w:rsidRDefault="000F7825" w:rsidP="00595FCA">
      <w:pPr>
        <w:spacing w:after="0" w:line="240" w:lineRule="auto"/>
        <w:rPr>
          <w:rFonts w:ascii="Arial" w:hAnsi="Arial" w:cs="Arial"/>
        </w:rPr>
      </w:pPr>
      <w:r>
        <w:rPr>
          <w:rFonts w:ascii="Arial" w:hAnsi="Arial" w:cs="Arial"/>
        </w:rPr>
        <w:t xml:space="preserve">GH: </w:t>
      </w:r>
      <w:r>
        <w:rPr>
          <w:rFonts w:ascii="Arial" w:hAnsi="Arial" w:cs="Arial"/>
        </w:rPr>
        <w:tab/>
      </w:r>
      <w:r w:rsidR="00861CD0">
        <w:rPr>
          <w:rFonts w:ascii="Arial" w:hAnsi="Arial" w:cs="Arial"/>
        </w:rPr>
        <w:t>D</w:t>
      </w:r>
      <w:r w:rsidR="00347B27" w:rsidRPr="001B37C0">
        <w:rPr>
          <w:rFonts w:ascii="Arial" w:hAnsi="Arial" w:cs="Arial"/>
        </w:rPr>
        <w:t>escribe any pressure or intimidation you received from those who opposed your campaign.</w:t>
      </w:r>
    </w:p>
    <w:p w14:paraId="6EA9D924" w14:textId="77777777" w:rsidR="00127147" w:rsidRPr="001B37C0" w:rsidRDefault="00127147" w:rsidP="00595FCA">
      <w:pPr>
        <w:spacing w:after="0" w:line="240" w:lineRule="auto"/>
        <w:rPr>
          <w:rFonts w:ascii="Arial" w:hAnsi="Arial" w:cs="Arial"/>
        </w:rPr>
      </w:pPr>
    </w:p>
    <w:p w14:paraId="584C90D2" w14:textId="4BCEB357" w:rsidR="00127147" w:rsidRPr="001B37C0" w:rsidRDefault="000F7825" w:rsidP="000F7825">
      <w:pPr>
        <w:spacing w:after="0" w:line="240" w:lineRule="auto"/>
        <w:ind w:left="720" w:hanging="720"/>
        <w:rPr>
          <w:rFonts w:ascii="Arial" w:hAnsi="Arial" w:cs="Arial"/>
        </w:rPr>
      </w:pPr>
      <w:r>
        <w:rPr>
          <w:rFonts w:ascii="Arial" w:hAnsi="Arial" w:cs="Arial"/>
        </w:rPr>
        <w:t>PM:</w:t>
      </w:r>
      <w:r>
        <w:rPr>
          <w:rFonts w:ascii="Arial" w:hAnsi="Arial" w:cs="Arial"/>
        </w:rPr>
        <w:tab/>
      </w:r>
      <w:r w:rsidR="00347B27" w:rsidRPr="001B37C0">
        <w:rPr>
          <w:rFonts w:ascii="Arial" w:hAnsi="Arial" w:cs="Arial"/>
        </w:rPr>
        <w:t>Honestly, no one really did. Every once in a while</w:t>
      </w:r>
      <w:r w:rsidR="00861CD0">
        <w:rPr>
          <w:rFonts w:ascii="Arial" w:hAnsi="Arial" w:cs="Arial"/>
        </w:rPr>
        <w:t>,</w:t>
      </w:r>
      <w:r w:rsidR="00347B27" w:rsidRPr="001B37C0">
        <w:rPr>
          <w:rFonts w:ascii="Arial" w:hAnsi="Arial" w:cs="Arial"/>
        </w:rPr>
        <w:t xml:space="preserve"> on my Facebook posts</w:t>
      </w:r>
      <w:r w:rsidR="00861CD0">
        <w:rPr>
          <w:rFonts w:ascii="Arial" w:hAnsi="Arial" w:cs="Arial"/>
        </w:rPr>
        <w:t>—</w:t>
      </w:r>
      <w:r w:rsidR="00347B27" w:rsidRPr="001B37C0">
        <w:rPr>
          <w:rFonts w:ascii="Arial" w:hAnsi="Arial" w:cs="Arial"/>
        </w:rPr>
        <w:t>I</w:t>
      </w:r>
      <w:r w:rsidR="00861CD0">
        <w:rPr>
          <w:rFonts w:ascii="Arial" w:hAnsi="Arial" w:cs="Arial"/>
        </w:rPr>
        <w:t xml:space="preserve"> </w:t>
      </w:r>
      <w:r w:rsidR="00347B27" w:rsidRPr="001B37C0">
        <w:rPr>
          <w:rFonts w:ascii="Arial" w:hAnsi="Arial" w:cs="Arial"/>
        </w:rPr>
        <w:t>paid for Facebook ads</w:t>
      </w:r>
      <w:r w:rsidR="00861CD0">
        <w:rPr>
          <w:rFonts w:ascii="Arial" w:hAnsi="Arial" w:cs="Arial"/>
        </w:rPr>
        <w:t>—</w:t>
      </w:r>
      <w:r w:rsidR="008B3AF4">
        <w:rPr>
          <w:rFonts w:ascii="Arial" w:hAnsi="Arial" w:cs="Arial"/>
        </w:rPr>
        <w:t xml:space="preserve">every once in a while </w:t>
      </w:r>
      <w:r w:rsidR="00347B27" w:rsidRPr="001B37C0">
        <w:rPr>
          <w:rFonts w:ascii="Arial" w:hAnsi="Arial" w:cs="Arial"/>
        </w:rPr>
        <w:t xml:space="preserve">I would get like </w:t>
      </w:r>
      <w:r w:rsidR="00CB7E25">
        <w:rPr>
          <w:rFonts w:ascii="Arial" w:hAnsi="Arial" w:cs="Arial"/>
        </w:rPr>
        <w:t>“</w:t>
      </w:r>
      <w:r w:rsidR="00347B27" w:rsidRPr="001B37C0">
        <w:rPr>
          <w:rFonts w:ascii="Arial" w:hAnsi="Arial" w:cs="Arial"/>
        </w:rPr>
        <w:t>communist</w:t>
      </w:r>
      <w:r w:rsidR="00CB7E25">
        <w:rPr>
          <w:rFonts w:ascii="Arial" w:hAnsi="Arial" w:cs="Arial"/>
        </w:rPr>
        <w:t>”</w:t>
      </w:r>
      <w:r w:rsidR="00347B27" w:rsidRPr="001B37C0">
        <w:rPr>
          <w:rFonts w:ascii="Arial" w:hAnsi="Arial" w:cs="Arial"/>
        </w:rPr>
        <w:t xml:space="preserve"> or something in my comments, but I never ever got any hate for being trans. I </w:t>
      </w:r>
      <w:r w:rsidR="00CB7E25">
        <w:rPr>
          <w:rFonts w:ascii="Arial" w:hAnsi="Arial" w:cs="Arial"/>
        </w:rPr>
        <w:t xml:space="preserve">got called a </w:t>
      </w:r>
      <w:r w:rsidR="00347B27" w:rsidRPr="001B37C0">
        <w:rPr>
          <w:rFonts w:ascii="Arial" w:hAnsi="Arial" w:cs="Arial"/>
        </w:rPr>
        <w:t xml:space="preserve">communist, but I didn't get called any </w:t>
      </w:r>
      <w:r w:rsidR="00CB7E25">
        <w:rPr>
          <w:rFonts w:ascii="Arial" w:hAnsi="Arial" w:cs="Arial"/>
        </w:rPr>
        <w:t>slur</w:t>
      </w:r>
      <w:r w:rsidR="00347B27" w:rsidRPr="001B37C0">
        <w:rPr>
          <w:rFonts w:ascii="Arial" w:hAnsi="Arial" w:cs="Arial"/>
        </w:rPr>
        <w:t xml:space="preserve"> related to being queer. So I don't</w:t>
      </w:r>
      <w:r w:rsidR="00CB7E25">
        <w:rPr>
          <w:rFonts w:ascii="Arial" w:hAnsi="Arial" w:cs="Arial"/>
        </w:rPr>
        <w:t xml:space="preserve"> know,</w:t>
      </w:r>
      <w:r w:rsidR="00347B27" w:rsidRPr="001B37C0">
        <w:rPr>
          <w:rFonts w:ascii="Arial" w:hAnsi="Arial" w:cs="Arial"/>
        </w:rPr>
        <w:t xml:space="preserve"> I would say almost none. Yeah, I just I don't know. I don't know how I successfully managed to </w:t>
      </w:r>
      <w:r w:rsidR="008B3AF4">
        <w:rPr>
          <w:rFonts w:ascii="Arial" w:hAnsi="Arial" w:cs="Arial"/>
        </w:rPr>
        <w:t xml:space="preserve">do </w:t>
      </w:r>
      <w:r w:rsidR="00347B27" w:rsidRPr="001B37C0">
        <w:rPr>
          <w:rFonts w:ascii="Arial" w:hAnsi="Arial" w:cs="Arial"/>
        </w:rPr>
        <w:t>that. Maybe it was because I didn't openly say I was trans. Maybe</w:t>
      </w:r>
      <w:r w:rsidR="00CB7E25">
        <w:rPr>
          <w:rFonts w:ascii="Arial" w:hAnsi="Arial" w:cs="Arial"/>
        </w:rPr>
        <w:t>,</w:t>
      </w:r>
      <w:r w:rsidR="00347B27" w:rsidRPr="001B37C0">
        <w:rPr>
          <w:rFonts w:ascii="Arial" w:hAnsi="Arial" w:cs="Arial"/>
        </w:rPr>
        <w:t xml:space="preserve"> </w:t>
      </w:r>
      <w:r w:rsidR="008B3AF4">
        <w:rPr>
          <w:rFonts w:ascii="Arial" w:hAnsi="Arial" w:cs="Arial"/>
        </w:rPr>
        <w:t xml:space="preserve">I </w:t>
      </w:r>
      <w:r w:rsidR="00347B27" w:rsidRPr="001B37C0">
        <w:rPr>
          <w:rFonts w:ascii="Arial" w:hAnsi="Arial" w:cs="Arial"/>
        </w:rPr>
        <w:t>have no clue. But I didn't get much hate.</w:t>
      </w:r>
    </w:p>
    <w:p w14:paraId="0C5CA8CD" w14:textId="77777777" w:rsidR="00127147" w:rsidRPr="001B37C0" w:rsidRDefault="00127147" w:rsidP="00595FCA">
      <w:pPr>
        <w:spacing w:after="0" w:line="240" w:lineRule="auto"/>
        <w:rPr>
          <w:rFonts w:ascii="Arial" w:hAnsi="Arial" w:cs="Arial"/>
        </w:rPr>
      </w:pPr>
    </w:p>
    <w:p w14:paraId="605C060D" w14:textId="79A57548" w:rsidR="00127147" w:rsidRPr="001B37C0" w:rsidRDefault="000F7825" w:rsidP="000F7825">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Do you feel that becoming an elected official has changed others</w:t>
      </w:r>
      <w:r w:rsidR="00525C4F">
        <w:rPr>
          <w:rFonts w:ascii="Arial" w:hAnsi="Arial" w:cs="Arial"/>
        </w:rPr>
        <w:t>’</w:t>
      </w:r>
      <w:r w:rsidR="00347B27" w:rsidRPr="001B37C0">
        <w:rPr>
          <w:rFonts w:ascii="Arial" w:hAnsi="Arial" w:cs="Arial"/>
        </w:rPr>
        <w:t xml:space="preserve"> attitudes towards you, whether in your life or from the outside?</w:t>
      </w:r>
    </w:p>
    <w:p w14:paraId="4561104A" w14:textId="77777777" w:rsidR="00127147" w:rsidRPr="001B37C0" w:rsidRDefault="00127147" w:rsidP="00595FCA">
      <w:pPr>
        <w:spacing w:after="0" w:line="240" w:lineRule="auto"/>
        <w:rPr>
          <w:rFonts w:ascii="Arial" w:hAnsi="Arial" w:cs="Arial"/>
        </w:rPr>
      </w:pPr>
    </w:p>
    <w:p w14:paraId="5D4CA4B1" w14:textId="42E149E6" w:rsidR="00525C4F" w:rsidRDefault="000F7825" w:rsidP="00525C4F">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Probably. You know, it's interesting because I also do this nonprofit work where I try not to bleed them into each other because</w:t>
      </w:r>
      <w:r w:rsidR="00525C4F">
        <w:rPr>
          <w:rFonts w:ascii="Arial" w:hAnsi="Arial" w:cs="Arial"/>
        </w:rPr>
        <w:t>,</w:t>
      </w:r>
      <w:r w:rsidR="00347B27" w:rsidRPr="001B37C0">
        <w:rPr>
          <w:rFonts w:ascii="Arial" w:hAnsi="Arial" w:cs="Arial"/>
        </w:rPr>
        <w:t xml:space="preserve"> of course, as a nonprofit person, you have to be no</w:t>
      </w:r>
      <w:r w:rsidR="00525C4F">
        <w:rPr>
          <w:rFonts w:ascii="Arial" w:hAnsi="Arial" w:cs="Arial"/>
        </w:rPr>
        <w:t>n</w:t>
      </w:r>
      <w:r w:rsidR="00347B27" w:rsidRPr="001B37C0">
        <w:rPr>
          <w:rFonts w:ascii="Arial" w:hAnsi="Arial" w:cs="Arial"/>
        </w:rPr>
        <w:t xml:space="preserve">partisan. And </w:t>
      </w:r>
      <w:r w:rsidR="003A4C39">
        <w:rPr>
          <w:rFonts w:ascii="Arial" w:hAnsi="Arial" w:cs="Arial"/>
        </w:rPr>
        <w:t>I’m elected</w:t>
      </w:r>
      <w:r w:rsidR="00347B27" w:rsidRPr="001B37C0">
        <w:rPr>
          <w:rFonts w:ascii="Arial" w:hAnsi="Arial" w:cs="Arial"/>
        </w:rPr>
        <w:t xml:space="preserve"> to a partisan position</w:t>
      </w:r>
      <w:r w:rsidR="003A4C39">
        <w:rPr>
          <w:rFonts w:ascii="Arial" w:hAnsi="Arial" w:cs="Arial"/>
        </w:rPr>
        <w:t>,</w:t>
      </w:r>
      <w:r w:rsidR="00251932">
        <w:rPr>
          <w:rFonts w:ascii="Arial" w:hAnsi="Arial" w:cs="Arial"/>
        </w:rPr>
        <w:t xml:space="preserve"> it’s</w:t>
      </w:r>
      <w:r w:rsidR="00347B27" w:rsidRPr="001B37C0">
        <w:rPr>
          <w:rFonts w:ascii="Arial" w:hAnsi="Arial" w:cs="Arial"/>
        </w:rPr>
        <w:t xml:space="preserve"> for the Democratic Party. So</w:t>
      </w:r>
      <w:r w:rsidR="00525C4F">
        <w:rPr>
          <w:rFonts w:ascii="Arial" w:hAnsi="Arial" w:cs="Arial"/>
        </w:rPr>
        <w:t>,</w:t>
      </w:r>
      <w:r w:rsidR="00347B27" w:rsidRPr="001B37C0">
        <w:rPr>
          <w:rFonts w:ascii="Arial" w:hAnsi="Arial" w:cs="Arial"/>
        </w:rPr>
        <w:t xml:space="preserve"> it's weird. Usually</w:t>
      </w:r>
      <w:r w:rsidR="00525C4F">
        <w:rPr>
          <w:rFonts w:ascii="Arial" w:hAnsi="Arial" w:cs="Arial"/>
        </w:rPr>
        <w:t>,</w:t>
      </w:r>
      <w:r w:rsidR="00347B27" w:rsidRPr="001B37C0">
        <w:rPr>
          <w:rFonts w:ascii="Arial" w:hAnsi="Arial" w:cs="Arial"/>
        </w:rPr>
        <w:t xml:space="preserve"> I kind of live in bubbles. Like when I'm doing advocacy work, I don't really talk about that I'm elected. So</w:t>
      </w:r>
      <w:r w:rsidR="00525C4F">
        <w:rPr>
          <w:rFonts w:ascii="Arial" w:hAnsi="Arial" w:cs="Arial"/>
        </w:rPr>
        <w:t>,</w:t>
      </w:r>
      <w:r w:rsidR="00347B27" w:rsidRPr="001B37C0">
        <w:rPr>
          <w:rFonts w:ascii="Arial" w:hAnsi="Arial" w:cs="Arial"/>
        </w:rPr>
        <w:t xml:space="preserve"> most people, I don't want to say they don't know</w:t>
      </w:r>
      <w:r w:rsidR="00251932">
        <w:rPr>
          <w:rFonts w:ascii="Arial" w:hAnsi="Arial" w:cs="Arial"/>
        </w:rPr>
        <w:t>,</w:t>
      </w:r>
      <w:r w:rsidR="00347B27" w:rsidRPr="001B37C0">
        <w:rPr>
          <w:rFonts w:ascii="Arial" w:hAnsi="Arial" w:cs="Arial"/>
        </w:rPr>
        <w:t xml:space="preserve"> </w:t>
      </w:r>
      <w:r w:rsidR="00251932">
        <w:rPr>
          <w:rFonts w:ascii="Arial" w:hAnsi="Arial" w:cs="Arial"/>
        </w:rPr>
        <w:t>b</w:t>
      </w:r>
      <w:r w:rsidR="00347B27" w:rsidRPr="001B37C0">
        <w:rPr>
          <w:rFonts w:ascii="Arial" w:hAnsi="Arial" w:cs="Arial"/>
        </w:rPr>
        <w:t>ut like, if they do</w:t>
      </w:r>
      <w:r w:rsidR="003A4C39">
        <w:rPr>
          <w:rFonts w:ascii="Arial" w:hAnsi="Arial" w:cs="Arial"/>
        </w:rPr>
        <w:t xml:space="preserve"> know,</w:t>
      </w:r>
      <w:r w:rsidR="00347B27" w:rsidRPr="001B37C0">
        <w:rPr>
          <w:rFonts w:ascii="Arial" w:hAnsi="Arial" w:cs="Arial"/>
        </w:rPr>
        <w:t xml:space="preserve"> it's not a topic of conversation. So</w:t>
      </w:r>
      <w:r w:rsidR="00525C4F">
        <w:rPr>
          <w:rFonts w:ascii="Arial" w:hAnsi="Arial" w:cs="Arial"/>
        </w:rPr>
        <w:t>,</w:t>
      </w:r>
      <w:r w:rsidR="00347B27" w:rsidRPr="001B37C0">
        <w:rPr>
          <w:rFonts w:ascii="Arial" w:hAnsi="Arial" w:cs="Arial"/>
        </w:rPr>
        <w:t xml:space="preserve"> I don't know if it's super </w:t>
      </w:r>
      <w:r w:rsidR="00251932">
        <w:rPr>
          <w:rFonts w:ascii="Arial" w:hAnsi="Arial" w:cs="Arial"/>
        </w:rPr>
        <w:t>a</w:t>
      </w:r>
      <w:r w:rsidR="00347B27" w:rsidRPr="001B37C0">
        <w:rPr>
          <w:rFonts w:ascii="Arial" w:hAnsi="Arial" w:cs="Arial"/>
        </w:rPr>
        <w:t>ffect</w:t>
      </w:r>
      <w:r w:rsidR="003A4C39">
        <w:rPr>
          <w:rFonts w:ascii="Arial" w:hAnsi="Arial" w:cs="Arial"/>
        </w:rPr>
        <w:t xml:space="preserve">ed that </w:t>
      </w:r>
      <w:r w:rsidR="00347B27" w:rsidRPr="001B37C0">
        <w:rPr>
          <w:rFonts w:ascii="Arial" w:hAnsi="Arial" w:cs="Arial"/>
        </w:rPr>
        <w:t xml:space="preserve">side of work. But being an elected official has allowed me to get invited to things that I might not have been invited to otherwise. And that helped a lot. Like I met the </w:t>
      </w:r>
      <w:r w:rsidR="003A4C39">
        <w:rPr>
          <w:rFonts w:ascii="Arial" w:hAnsi="Arial" w:cs="Arial"/>
        </w:rPr>
        <w:t>g</w:t>
      </w:r>
      <w:r w:rsidR="00347B27" w:rsidRPr="001B37C0">
        <w:rPr>
          <w:rFonts w:ascii="Arial" w:hAnsi="Arial" w:cs="Arial"/>
        </w:rPr>
        <w:t xml:space="preserve">overnor this </w:t>
      </w:r>
      <w:r w:rsidR="00251932" w:rsidRPr="001B37C0">
        <w:rPr>
          <w:rFonts w:ascii="Arial" w:hAnsi="Arial" w:cs="Arial"/>
        </w:rPr>
        <w:t>year because</w:t>
      </w:r>
      <w:r w:rsidR="00347B27" w:rsidRPr="001B37C0">
        <w:rPr>
          <w:rFonts w:ascii="Arial" w:hAnsi="Arial" w:cs="Arial"/>
        </w:rPr>
        <w:t xml:space="preserve"> I was given a free ticket because I was a trans elected official in the party, and I did some work for them. And I told them that they needed to give me a free ticket to this event. That was a very expensive event to attend. And they said </w:t>
      </w:r>
      <w:r w:rsidR="00525C4F">
        <w:rPr>
          <w:rFonts w:ascii="Arial" w:hAnsi="Arial" w:cs="Arial"/>
        </w:rPr>
        <w:t>“O</w:t>
      </w:r>
      <w:r w:rsidR="00347B27" w:rsidRPr="001B37C0">
        <w:rPr>
          <w:rFonts w:ascii="Arial" w:hAnsi="Arial" w:cs="Arial"/>
        </w:rPr>
        <w:t>kay,</w:t>
      </w:r>
      <w:r w:rsidR="00525C4F">
        <w:rPr>
          <w:rFonts w:ascii="Arial" w:hAnsi="Arial" w:cs="Arial"/>
        </w:rPr>
        <w:t>”</w:t>
      </w:r>
      <w:r w:rsidR="00347B27" w:rsidRPr="001B37C0">
        <w:rPr>
          <w:rFonts w:ascii="Arial" w:hAnsi="Arial" w:cs="Arial"/>
        </w:rPr>
        <w:t xml:space="preserve"> so I got to go and accidentally met the </w:t>
      </w:r>
      <w:r w:rsidR="003A4C39">
        <w:rPr>
          <w:rFonts w:ascii="Arial" w:hAnsi="Arial" w:cs="Arial"/>
        </w:rPr>
        <w:t>g</w:t>
      </w:r>
      <w:r w:rsidR="00347B27" w:rsidRPr="001B37C0">
        <w:rPr>
          <w:rFonts w:ascii="Arial" w:hAnsi="Arial" w:cs="Arial"/>
        </w:rPr>
        <w:t>overnor. So</w:t>
      </w:r>
      <w:r w:rsidR="003A4C39">
        <w:rPr>
          <w:rFonts w:ascii="Arial" w:hAnsi="Arial" w:cs="Arial"/>
        </w:rPr>
        <w:t>,</w:t>
      </w:r>
      <w:r w:rsidR="00347B27" w:rsidRPr="001B37C0">
        <w:rPr>
          <w:rFonts w:ascii="Arial" w:hAnsi="Arial" w:cs="Arial"/>
        </w:rPr>
        <w:t xml:space="preserve"> yes, it probably has definitely helped me. </w:t>
      </w:r>
      <w:r w:rsidR="003A4C39">
        <w:rPr>
          <w:rFonts w:ascii="Arial" w:hAnsi="Arial" w:cs="Arial"/>
        </w:rPr>
        <w:t>But it’</w:t>
      </w:r>
      <w:r w:rsidR="00347B27" w:rsidRPr="001B37C0">
        <w:rPr>
          <w:rFonts w:ascii="Arial" w:hAnsi="Arial" w:cs="Arial"/>
        </w:rPr>
        <w:t>s interesting, because I feel like I'm Hannah Montana</w:t>
      </w:r>
      <w:r w:rsidR="003A4C39">
        <w:rPr>
          <w:rFonts w:ascii="Arial" w:hAnsi="Arial" w:cs="Arial"/>
        </w:rPr>
        <w:t>, living two different lives.</w:t>
      </w:r>
      <w:r w:rsidR="00347B27" w:rsidRPr="001B37C0">
        <w:rPr>
          <w:rFonts w:ascii="Arial" w:hAnsi="Arial" w:cs="Arial"/>
        </w:rPr>
        <w:t xml:space="preserve"> </w:t>
      </w:r>
      <w:r w:rsidR="003A4C39">
        <w:rPr>
          <w:rFonts w:ascii="Arial" w:hAnsi="Arial" w:cs="Arial"/>
        </w:rPr>
        <w:t>T</w:t>
      </w:r>
      <w:r w:rsidR="00347B27" w:rsidRPr="001B37C0">
        <w:rPr>
          <w:rFonts w:ascii="Arial" w:hAnsi="Arial" w:cs="Arial"/>
        </w:rPr>
        <w:t>hen at home, I wear sweatpants, and it's a</w:t>
      </w:r>
      <w:r w:rsidR="003A4C39">
        <w:rPr>
          <w:rFonts w:ascii="Arial" w:hAnsi="Arial" w:cs="Arial"/>
        </w:rPr>
        <w:t xml:space="preserve"> whole different person</w:t>
      </w:r>
      <w:r w:rsidR="00347B27" w:rsidRPr="001B37C0">
        <w:rPr>
          <w:rFonts w:ascii="Arial" w:hAnsi="Arial" w:cs="Arial"/>
        </w:rPr>
        <w:t>.</w:t>
      </w:r>
    </w:p>
    <w:p w14:paraId="0408ED6F" w14:textId="77777777" w:rsidR="00525C4F" w:rsidRDefault="00525C4F" w:rsidP="00525C4F">
      <w:pPr>
        <w:spacing w:after="0" w:line="240" w:lineRule="auto"/>
        <w:ind w:left="720" w:hanging="720"/>
        <w:rPr>
          <w:rFonts w:ascii="Arial" w:hAnsi="Arial" w:cs="Arial"/>
        </w:rPr>
      </w:pPr>
    </w:p>
    <w:p w14:paraId="31DD7743" w14:textId="4D675374" w:rsidR="00127147" w:rsidRPr="001B37C0" w:rsidRDefault="000F7825" w:rsidP="00525C4F">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A4C39">
        <w:rPr>
          <w:rFonts w:ascii="Arial" w:hAnsi="Arial" w:cs="Arial"/>
        </w:rPr>
        <w:t>D</w:t>
      </w:r>
      <w:r w:rsidR="00347B27" w:rsidRPr="001B37C0">
        <w:rPr>
          <w:rFonts w:ascii="Arial" w:hAnsi="Arial" w:cs="Arial"/>
        </w:rPr>
        <w:t>escribe your views of the current political climate for LGBTQ</w:t>
      </w:r>
      <w:r w:rsidR="00525C4F">
        <w:rPr>
          <w:rFonts w:ascii="Arial" w:hAnsi="Arial" w:cs="Arial"/>
        </w:rPr>
        <w:t>+</w:t>
      </w:r>
      <w:r w:rsidR="00347B27" w:rsidRPr="001B37C0">
        <w:rPr>
          <w:rFonts w:ascii="Arial" w:hAnsi="Arial" w:cs="Arial"/>
        </w:rPr>
        <w:t xml:space="preserve"> individuals in Louisiana.</w:t>
      </w:r>
    </w:p>
    <w:p w14:paraId="18350CF9" w14:textId="77777777" w:rsidR="00127147" w:rsidRPr="001B37C0" w:rsidRDefault="00127147" w:rsidP="00595FCA">
      <w:pPr>
        <w:spacing w:after="0" w:line="240" w:lineRule="auto"/>
        <w:rPr>
          <w:rFonts w:ascii="Arial" w:hAnsi="Arial" w:cs="Arial"/>
        </w:rPr>
      </w:pPr>
    </w:p>
    <w:p w14:paraId="6FA21853" w14:textId="01A1DD12"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It's so interesting. You know, I feel like we're going forward, I feel like we're progressing</w:t>
      </w:r>
      <w:r w:rsidR="003A4C39">
        <w:rPr>
          <w:rFonts w:ascii="Arial" w:hAnsi="Arial" w:cs="Arial"/>
        </w:rPr>
        <w:t>, a</w:t>
      </w:r>
      <w:r w:rsidR="00347B27" w:rsidRPr="001B37C0">
        <w:rPr>
          <w:rFonts w:ascii="Arial" w:hAnsi="Arial" w:cs="Arial"/>
        </w:rPr>
        <w:t xml:space="preserve">s a person that I would consider </w:t>
      </w:r>
      <w:r w:rsidR="001A7DDF">
        <w:rPr>
          <w:rFonts w:ascii="Arial" w:hAnsi="Arial" w:cs="Arial"/>
        </w:rPr>
        <w:t>is</w:t>
      </w:r>
      <w:r w:rsidR="00347B27" w:rsidRPr="001B37C0">
        <w:rPr>
          <w:rFonts w:ascii="Arial" w:hAnsi="Arial" w:cs="Arial"/>
        </w:rPr>
        <w:t xml:space="preserve"> deeply in the work. And I know that that's not how other people feel. And I know why that's not what how other people feel. I don't know</w:t>
      </w:r>
      <w:r w:rsidR="001A7DDF">
        <w:rPr>
          <w:rFonts w:ascii="Arial" w:hAnsi="Arial" w:cs="Arial"/>
        </w:rPr>
        <w:t>, it’s so weird because c</w:t>
      </w:r>
      <w:r w:rsidR="00347B27" w:rsidRPr="001B37C0">
        <w:rPr>
          <w:rFonts w:ascii="Arial" w:hAnsi="Arial" w:cs="Arial"/>
        </w:rPr>
        <w:t>onservatives have decided that LGBT</w:t>
      </w:r>
      <w:r w:rsidR="003A4C39">
        <w:rPr>
          <w:rFonts w:ascii="Arial" w:hAnsi="Arial" w:cs="Arial"/>
        </w:rPr>
        <w:t>—</w:t>
      </w:r>
      <w:r w:rsidR="00347B27" w:rsidRPr="001B37C0">
        <w:rPr>
          <w:rFonts w:ascii="Arial" w:hAnsi="Arial" w:cs="Arial"/>
        </w:rPr>
        <w:t>specifically</w:t>
      </w:r>
      <w:r w:rsidR="003A4C39">
        <w:rPr>
          <w:rFonts w:ascii="Arial" w:hAnsi="Arial" w:cs="Arial"/>
        </w:rPr>
        <w:t xml:space="preserve"> </w:t>
      </w:r>
      <w:r w:rsidR="00347B27" w:rsidRPr="001B37C0">
        <w:rPr>
          <w:rFonts w:ascii="Arial" w:hAnsi="Arial" w:cs="Arial"/>
        </w:rPr>
        <w:t>trans issues</w:t>
      </w:r>
      <w:r w:rsidR="003A4C39">
        <w:rPr>
          <w:rFonts w:ascii="Arial" w:hAnsi="Arial" w:cs="Arial"/>
        </w:rPr>
        <w:t>,</w:t>
      </w:r>
      <w:r w:rsidR="00347B27" w:rsidRPr="001B37C0">
        <w:rPr>
          <w:rFonts w:ascii="Arial" w:hAnsi="Arial" w:cs="Arial"/>
        </w:rPr>
        <w:t xml:space="preserve"> pretty much</w:t>
      </w:r>
      <w:r w:rsidR="003A4C39">
        <w:rPr>
          <w:rFonts w:ascii="Arial" w:hAnsi="Arial" w:cs="Arial"/>
        </w:rPr>
        <w:t>—</w:t>
      </w:r>
      <w:r w:rsidR="00347B27" w:rsidRPr="001B37C0">
        <w:rPr>
          <w:rFonts w:ascii="Arial" w:hAnsi="Arial" w:cs="Arial"/>
        </w:rPr>
        <w:t>and</w:t>
      </w:r>
      <w:r w:rsidR="003A4C39">
        <w:rPr>
          <w:rFonts w:ascii="Arial" w:hAnsi="Arial" w:cs="Arial"/>
        </w:rPr>
        <w:t xml:space="preserve"> </w:t>
      </w:r>
      <w:r w:rsidR="00347B27" w:rsidRPr="001B37C0">
        <w:rPr>
          <w:rFonts w:ascii="Arial" w:hAnsi="Arial" w:cs="Arial"/>
        </w:rPr>
        <w:t>a handful of other issues like abortion and critical race theory, education, are their biggest</w:t>
      </w:r>
      <w:r w:rsidR="00525C4F">
        <w:rPr>
          <w:rFonts w:ascii="Arial" w:hAnsi="Arial" w:cs="Arial"/>
        </w:rPr>
        <w:t>,</w:t>
      </w:r>
      <w:r w:rsidR="00347B27" w:rsidRPr="001B37C0">
        <w:rPr>
          <w:rFonts w:ascii="Arial" w:hAnsi="Arial" w:cs="Arial"/>
        </w:rPr>
        <w:t xml:space="preserve"> top priorities right now. And to be literally the top priority</w:t>
      </w:r>
      <w:r w:rsidR="00525C4F">
        <w:rPr>
          <w:rFonts w:ascii="Arial" w:hAnsi="Arial" w:cs="Arial"/>
        </w:rPr>
        <w:t xml:space="preserve"> </w:t>
      </w:r>
      <w:r w:rsidR="00347B27" w:rsidRPr="001B37C0">
        <w:rPr>
          <w:rFonts w:ascii="Arial" w:hAnsi="Arial" w:cs="Arial"/>
        </w:rPr>
        <w:t>for the conservatives in Louisiana</w:t>
      </w:r>
      <w:r w:rsidR="001A7DDF">
        <w:rPr>
          <w:rFonts w:ascii="Arial" w:hAnsi="Arial" w:cs="Arial"/>
        </w:rPr>
        <w:t>,</w:t>
      </w:r>
      <w:r w:rsidR="00347B27" w:rsidRPr="001B37C0">
        <w:rPr>
          <w:rFonts w:ascii="Arial" w:hAnsi="Arial" w:cs="Arial"/>
        </w:rPr>
        <w:t xml:space="preserve"> </w:t>
      </w:r>
      <w:r w:rsidR="001A7DDF">
        <w:rPr>
          <w:rFonts w:ascii="Arial" w:hAnsi="Arial" w:cs="Arial"/>
        </w:rPr>
        <w:t>t</w:t>
      </w:r>
      <w:r w:rsidR="00347B27" w:rsidRPr="001B37C0">
        <w:rPr>
          <w:rFonts w:ascii="Arial" w:hAnsi="Arial" w:cs="Arial"/>
        </w:rPr>
        <w:t xml:space="preserve">heir top priority was getting the </w:t>
      </w:r>
      <w:r w:rsidR="003A4C39">
        <w:rPr>
          <w:rFonts w:ascii="Arial" w:hAnsi="Arial" w:cs="Arial"/>
        </w:rPr>
        <w:t>trans sports bill passed</w:t>
      </w:r>
      <w:r w:rsidR="00347B27" w:rsidRPr="001B37C0">
        <w:rPr>
          <w:rFonts w:ascii="Arial" w:hAnsi="Arial" w:cs="Arial"/>
        </w:rPr>
        <w:t xml:space="preserve"> this year. And they would have done and probably did do literally anything that they needed to do to get that to happen. So</w:t>
      </w:r>
      <w:r w:rsidR="00525C4F">
        <w:rPr>
          <w:rFonts w:ascii="Arial" w:hAnsi="Arial" w:cs="Arial"/>
        </w:rPr>
        <w:t>,</w:t>
      </w:r>
      <w:r w:rsidR="00347B27" w:rsidRPr="001B37C0">
        <w:rPr>
          <w:rFonts w:ascii="Arial" w:hAnsi="Arial" w:cs="Arial"/>
        </w:rPr>
        <w:t xml:space="preserve"> it's really weird. You know, like, we're the target. We are actively being targeted. But</w:t>
      </w:r>
      <w:r w:rsidR="003A4C39">
        <w:rPr>
          <w:rFonts w:ascii="Arial" w:hAnsi="Arial" w:cs="Arial"/>
        </w:rPr>
        <w:t>,</w:t>
      </w:r>
      <w:r w:rsidR="00347B27" w:rsidRPr="001B37C0">
        <w:rPr>
          <w:rFonts w:ascii="Arial" w:hAnsi="Arial" w:cs="Arial"/>
        </w:rPr>
        <w:t xml:space="preserve"> I remind myself all the time, and I think it's important to remind other queer people. It's not actually personal. These people don't know who we are. They don't even understand this</w:t>
      </w:r>
      <w:r w:rsidR="00525C4F">
        <w:rPr>
          <w:rFonts w:ascii="Arial" w:hAnsi="Arial" w:cs="Arial"/>
        </w:rPr>
        <w:t>,</w:t>
      </w:r>
      <w:r w:rsidR="00347B27" w:rsidRPr="001B37C0">
        <w:rPr>
          <w:rFonts w:ascii="Arial" w:hAnsi="Arial" w:cs="Arial"/>
        </w:rPr>
        <w:t xml:space="preserve"> and they don't probably even f</w:t>
      </w:r>
      <w:r w:rsidR="001A7DDF">
        <w:rPr>
          <w:rFonts w:ascii="Arial" w:hAnsi="Arial" w:cs="Arial"/>
        </w:rPr>
        <w:t>u</w:t>
      </w:r>
      <w:r w:rsidR="00347B27" w:rsidRPr="001B37C0">
        <w:rPr>
          <w:rFonts w:ascii="Arial" w:hAnsi="Arial" w:cs="Arial"/>
        </w:rPr>
        <w:t xml:space="preserve">cking care. </w:t>
      </w:r>
      <w:r w:rsidR="00347B27" w:rsidRPr="001B37C0">
        <w:rPr>
          <w:rFonts w:ascii="Arial" w:hAnsi="Arial" w:cs="Arial"/>
        </w:rPr>
        <w:lastRenderedPageBreak/>
        <w:t>Like it's just the crutch that they're leaning on right now to fundraise and to invigorate their base. Just like abortion, just like other things</w:t>
      </w:r>
      <w:r w:rsidR="006B1979">
        <w:rPr>
          <w:rFonts w:ascii="Arial" w:hAnsi="Arial" w:cs="Arial"/>
        </w:rPr>
        <w:t>.</w:t>
      </w:r>
      <w:r w:rsidR="00347B27" w:rsidRPr="001B37C0">
        <w:rPr>
          <w:rFonts w:ascii="Arial" w:hAnsi="Arial" w:cs="Arial"/>
        </w:rPr>
        <w:t xml:space="preserve"> </w:t>
      </w:r>
      <w:r w:rsidR="006B1979">
        <w:rPr>
          <w:rFonts w:ascii="Arial" w:hAnsi="Arial" w:cs="Arial"/>
        </w:rPr>
        <w:t>W</w:t>
      </w:r>
      <w:r w:rsidR="00347B27" w:rsidRPr="001B37C0">
        <w:rPr>
          <w:rFonts w:ascii="Arial" w:hAnsi="Arial" w:cs="Arial"/>
        </w:rPr>
        <w:t>e know that these these rich, powerful conservative people are not going to be losing their access to abortion, just like they wouldn't lose access to their kid getting trans</w:t>
      </w:r>
      <w:r w:rsidR="006B1979">
        <w:rPr>
          <w:rFonts w:ascii="Arial" w:hAnsi="Arial" w:cs="Arial"/>
        </w:rPr>
        <w:t>-</w:t>
      </w:r>
      <w:r w:rsidR="00347B27" w:rsidRPr="001B37C0">
        <w:rPr>
          <w:rFonts w:ascii="Arial" w:hAnsi="Arial" w:cs="Arial"/>
        </w:rPr>
        <w:t>related healthcare</w:t>
      </w:r>
      <w:r w:rsidR="003A4C39">
        <w:rPr>
          <w:rFonts w:ascii="Arial" w:hAnsi="Arial" w:cs="Arial"/>
        </w:rPr>
        <w:t>,</w:t>
      </w:r>
      <w:r w:rsidR="00347B27" w:rsidRPr="001B37C0">
        <w:rPr>
          <w:rFonts w:ascii="Arial" w:hAnsi="Arial" w:cs="Arial"/>
        </w:rPr>
        <w:t xml:space="preserve"> if that were to pas</w:t>
      </w:r>
      <w:r w:rsidR="006B1979">
        <w:rPr>
          <w:rFonts w:ascii="Arial" w:hAnsi="Arial" w:cs="Arial"/>
        </w:rPr>
        <w:t>s. A</w:t>
      </w:r>
      <w:r w:rsidR="00347B27" w:rsidRPr="001B37C0">
        <w:rPr>
          <w:rFonts w:ascii="Arial" w:hAnsi="Arial" w:cs="Arial"/>
        </w:rPr>
        <w:t>nd</w:t>
      </w:r>
      <w:r w:rsidR="006B1979">
        <w:rPr>
          <w:rFonts w:ascii="Arial" w:hAnsi="Arial" w:cs="Arial"/>
        </w:rPr>
        <w:t>,</w:t>
      </w:r>
      <w:r w:rsidR="00347B27" w:rsidRPr="001B37C0">
        <w:rPr>
          <w:rFonts w:ascii="Arial" w:hAnsi="Arial" w:cs="Arial"/>
        </w:rPr>
        <w:t xml:space="preserve"> you know, they wouldn't be affected by the laws in the same </w:t>
      </w:r>
      <w:r w:rsidR="003A4C39">
        <w:rPr>
          <w:rFonts w:ascii="Arial" w:hAnsi="Arial" w:cs="Arial"/>
        </w:rPr>
        <w:t>way</w:t>
      </w:r>
      <w:r w:rsidR="00347B27" w:rsidRPr="001B37C0">
        <w:rPr>
          <w:rFonts w:ascii="Arial" w:hAnsi="Arial" w:cs="Arial"/>
        </w:rPr>
        <w:t>. But they still participate</w:t>
      </w:r>
      <w:r w:rsidR="003A4C39">
        <w:rPr>
          <w:rFonts w:ascii="Arial" w:hAnsi="Arial" w:cs="Arial"/>
        </w:rPr>
        <w:t xml:space="preserve"> in</w:t>
      </w:r>
      <w:r w:rsidR="00347B27" w:rsidRPr="001B37C0">
        <w:rPr>
          <w:rFonts w:ascii="Arial" w:hAnsi="Arial" w:cs="Arial"/>
        </w:rPr>
        <w:t xml:space="preserve"> the things that they're claiming to not participate in and not support. So</w:t>
      </w:r>
      <w:r w:rsidR="006B1979">
        <w:rPr>
          <w:rFonts w:ascii="Arial" w:hAnsi="Arial" w:cs="Arial"/>
        </w:rPr>
        <w:t>,</w:t>
      </w:r>
      <w:r w:rsidR="00347B27" w:rsidRPr="001B37C0">
        <w:rPr>
          <w:rFonts w:ascii="Arial" w:hAnsi="Arial" w:cs="Arial"/>
        </w:rPr>
        <w:t xml:space="preserve"> I don't know, it's just the game that they're playing right now. But also, </w:t>
      </w:r>
      <w:r w:rsidR="00994CFD">
        <w:rPr>
          <w:rFonts w:ascii="Arial" w:hAnsi="Arial" w:cs="Arial"/>
        </w:rPr>
        <w:t xml:space="preserve">I don’t know, </w:t>
      </w:r>
      <w:r w:rsidR="00347B27" w:rsidRPr="001B37C0">
        <w:rPr>
          <w:rFonts w:ascii="Arial" w:hAnsi="Arial" w:cs="Arial"/>
        </w:rPr>
        <w:t>right now in Louisiana</w:t>
      </w:r>
      <w:r w:rsidR="003A4C39">
        <w:rPr>
          <w:rFonts w:ascii="Arial" w:hAnsi="Arial" w:cs="Arial"/>
        </w:rPr>
        <w:t>,</w:t>
      </w:r>
      <w:r w:rsidR="00347B27" w:rsidRPr="001B37C0">
        <w:rPr>
          <w:rFonts w:ascii="Arial" w:hAnsi="Arial" w:cs="Arial"/>
        </w:rPr>
        <w:t xml:space="preserve"> </w:t>
      </w:r>
      <w:r w:rsidR="003A4C39">
        <w:rPr>
          <w:rFonts w:ascii="Arial" w:hAnsi="Arial" w:cs="Arial"/>
        </w:rPr>
        <w:t>it’</w:t>
      </w:r>
      <w:r w:rsidR="00347B27" w:rsidRPr="001B37C0">
        <w:rPr>
          <w:rFonts w:ascii="Arial" w:hAnsi="Arial" w:cs="Arial"/>
        </w:rPr>
        <w:t>s a really pivotal time for LGBTQ issues</w:t>
      </w:r>
      <w:r w:rsidR="00994CFD">
        <w:rPr>
          <w:rFonts w:ascii="Arial" w:hAnsi="Arial" w:cs="Arial"/>
        </w:rPr>
        <w:t xml:space="preserve"> I think</w:t>
      </w:r>
      <w:r w:rsidR="003A4C39">
        <w:rPr>
          <w:rFonts w:ascii="Arial" w:hAnsi="Arial" w:cs="Arial"/>
        </w:rPr>
        <w:t>.</w:t>
      </w:r>
      <w:r w:rsidR="006B1979">
        <w:rPr>
          <w:rFonts w:ascii="Arial" w:hAnsi="Arial" w:cs="Arial"/>
        </w:rPr>
        <w:t xml:space="preserve"> </w:t>
      </w:r>
      <w:r w:rsidR="003A4C39">
        <w:rPr>
          <w:rFonts w:ascii="Arial" w:hAnsi="Arial" w:cs="Arial"/>
        </w:rPr>
        <w:t>Since LTA</w:t>
      </w:r>
      <w:r w:rsidR="00347B27" w:rsidRPr="001B37C0">
        <w:rPr>
          <w:rFonts w:ascii="Arial" w:hAnsi="Arial" w:cs="Arial"/>
        </w:rPr>
        <w:t xml:space="preserve"> has been founded over a decade </w:t>
      </w:r>
      <w:r w:rsidR="00994CFD" w:rsidRPr="001B37C0">
        <w:rPr>
          <w:rFonts w:ascii="Arial" w:hAnsi="Arial" w:cs="Arial"/>
        </w:rPr>
        <w:t>now,</w:t>
      </w:r>
      <w:r w:rsidR="00347B27" w:rsidRPr="001B37C0">
        <w:rPr>
          <w:rFonts w:ascii="Arial" w:hAnsi="Arial" w:cs="Arial"/>
        </w:rPr>
        <w:t xml:space="preserve"> we and </w:t>
      </w:r>
      <w:r w:rsidR="00FB7479">
        <w:rPr>
          <w:rFonts w:ascii="Arial" w:hAnsi="Arial" w:cs="Arial"/>
        </w:rPr>
        <w:t>F</w:t>
      </w:r>
      <w:r w:rsidR="00347B27" w:rsidRPr="001B37C0">
        <w:rPr>
          <w:rFonts w:ascii="Arial" w:hAnsi="Arial" w:cs="Arial"/>
        </w:rPr>
        <w:t>or</w:t>
      </w:r>
      <w:r w:rsidR="00FB7479">
        <w:rPr>
          <w:rFonts w:ascii="Arial" w:hAnsi="Arial" w:cs="Arial"/>
        </w:rPr>
        <w:t>u</w:t>
      </w:r>
      <w:r w:rsidR="00347B27" w:rsidRPr="001B37C0">
        <w:rPr>
          <w:rFonts w:ascii="Arial" w:hAnsi="Arial" w:cs="Arial"/>
        </w:rPr>
        <w:t xml:space="preserve">m for </w:t>
      </w:r>
      <w:r w:rsidR="00FB7479">
        <w:rPr>
          <w:rFonts w:ascii="Arial" w:hAnsi="Arial" w:cs="Arial"/>
        </w:rPr>
        <w:t>E</w:t>
      </w:r>
      <w:r w:rsidR="00347B27" w:rsidRPr="001B37C0">
        <w:rPr>
          <w:rFonts w:ascii="Arial" w:hAnsi="Arial" w:cs="Arial"/>
        </w:rPr>
        <w:t>quality</w:t>
      </w:r>
      <w:r w:rsidR="00FB7479">
        <w:rPr>
          <w:rFonts w:ascii="Arial" w:hAnsi="Arial" w:cs="Arial"/>
        </w:rPr>
        <w:t>,</w:t>
      </w:r>
      <w:r w:rsidR="00347B27" w:rsidRPr="001B37C0">
        <w:rPr>
          <w:rFonts w:ascii="Arial" w:hAnsi="Arial" w:cs="Arial"/>
        </w:rPr>
        <w:t xml:space="preserve"> with the help of the ACLU and their </w:t>
      </w:r>
      <w:r w:rsidR="00FB7479">
        <w:rPr>
          <w:rFonts w:ascii="Arial" w:hAnsi="Arial" w:cs="Arial"/>
        </w:rPr>
        <w:t>orgs</w:t>
      </w:r>
      <w:r w:rsidR="00347B27" w:rsidRPr="001B37C0">
        <w:rPr>
          <w:rFonts w:ascii="Arial" w:hAnsi="Arial" w:cs="Arial"/>
        </w:rPr>
        <w:t>, we have been able to defeat every anti</w:t>
      </w:r>
      <w:r w:rsidR="00FB7479">
        <w:rPr>
          <w:rFonts w:ascii="Arial" w:hAnsi="Arial" w:cs="Arial"/>
        </w:rPr>
        <w:t>-</w:t>
      </w:r>
      <w:r w:rsidR="00347B27" w:rsidRPr="001B37C0">
        <w:rPr>
          <w:rFonts w:ascii="Arial" w:hAnsi="Arial" w:cs="Arial"/>
        </w:rPr>
        <w:t xml:space="preserve">LGBTQ Bill filed in Louisiana, up until this year, when they passed </w:t>
      </w:r>
      <w:r w:rsidR="00FB7479">
        <w:rPr>
          <w:rFonts w:ascii="Arial" w:hAnsi="Arial" w:cs="Arial"/>
        </w:rPr>
        <w:t>the</w:t>
      </w:r>
      <w:r w:rsidR="00347B27" w:rsidRPr="001B37C0">
        <w:rPr>
          <w:rFonts w:ascii="Arial" w:hAnsi="Arial" w:cs="Arial"/>
        </w:rPr>
        <w:t xml:space="preserve"> sports bill. And it's so crazy, because you know, the </w:t>
      </w:r>
      <w:r w:rsidR="00FB7479">
        <w:rPr>
          <w:rFonts w:ascii="Arial" w:hAnsi="Arial" w:cs="Arial"/>
        </w:rPr>
        <w:t>g</w:t>
      </w:r>
      <w:r w:rsidR="00347B27" w:rsidRPr="001B37C0">
        <w:rPr>
          <w:rFonts w:ascii="Arial" w:hAnsi="Arial" w:cs="Arial"/>
        </w:rPr>
        <w:t xml:space="preserve">overnor didn't veto the sports bill, because he claimed that they would override his veto, even though they didn't actually have the votes to do so. And all the political games that are in effect, </w:t>
      </w:r>
      <w:r w:rsidR="00FB7479">
        <w:rPr>
          <w:rFonts w:ascii="Arial" w:hAnsi="Arial" w:cs="Arial"/>
        </w:rPr>
        <w:t>that are</w:t>
      </w:r>
      <w:r w:rsidR="00347B27" w:rsidRPr="001B37C0">
        <w:rPr>
          <w:rFonts w:ascii="Arial" w:hAnsi="Arial" w:cs="Arial"/>
        </w:rPr>
        <w:t xml:space="preserve"> affected</w:t>
      </w:r>
      <w:r w:rsidR="00FB7479">
        <w:rPr>
          <w:rFonts w:ascii="Arial" w:hAnsi="Arial" w:cs="Arial"/>
        </w:rPr>
        <w:t>. B</w:t>
      </w:r>
      <w:r w:rsidR="00347B27" w:rsidRPr="001B37C0">
        <w:rPr>
          <w:rFonts w:ascii="Arial" w:hAnsi="Arial" w:cs="Arial"/>
        </w:rPr>
        <w:t xml:space="preserve">ut also, they tried to pass a trans healthcare ban and </w:t>
      </w:r>
      <w:r w:rsidR="00994CFD">
        <w:rPr>
          <w:rFonts w:ascii="Arial" w:hAnsi="Arial" w:cs="Arial"/>
        </w:rPr>
        <w:t xml:space="preserve">a </w:t>
      </w:r>
      <w:r w:rsidR="00FB7479">
        <w:rPr>
          <w:rFonts w:ascii="Arial" w:hAnsi="Arial" w:cs="Arial"/>
        </w:rPr>
        <w:t>“Don’t Say Gay”</w:t>
      </w:r>
      <w:r w:rsidR="00347B27" w:rsidRPr="001B37C0">
        <w:rPr>
          <w:rFonts w:ascii="Arial" w:hAnsi="Arial" w:cs="Arial"/>
        </w:rPr>
        <w:t xml:space="preserve"> bill. And both of them failed miserably. The trans healthcare bil</w:t>
      </w:r>
      <w:r w:rsidR="006B1979">
        <w:rPr>
          <w:rFonts w:ascii="Arial" w:hAnsi="Arial" w:cs="Arial"/>
        </w:rPr>
        <w:t>l</w:t>
      </w:r>
      <w:r w:rsidR="00347B27" w:rsidRPr="001B37C0">
        <w:rPr>
          <w:rFonts w:ascii="Arial" w:hAnsi="Arial" w:cs="Arial"/>
        </w:rPr>
        <w:t xml:space="preserve"> didn't even get a committee hearing. And then</w:t>
      </w:r>
      <w:r w:rsidR="00FB7479">
        <w:rPr>
          <w:rFonts w:ascii="Arial" w:hAnsi="Arial" w:cs="Arial"/>
        </w:rPr>
        <w:t>,</w:t>
      </w:r>
      <w:r w:rsidR="00347B27" w:rsidRPr="001B37C0">
        <w:rPr>
          <w:rFonts w:ascii="Arial" w:hAnsi="Arial" w:cs="Arial"/>
        </w:rPr>
        <w:t xml:space="preserve"> they ended up trying to turn</w:t>
      </w:r>
      <w:r w:rsidR="00FB7479">
        <w:rPr>
          <w:rFonts w:ascii="Arial" w:hAnsi="Arial" w:cs="Arial"/>
        </w:rPr>
        <w:t xml:space="preserve"> it</w:t>
      </w:r>
      <w:r w:rsidR="00347B27" w:rsidRPr="001B37C0">
        <w:rPr>
          <w:rFonts w:ascii="Arial" w:hAnsi="Arial" w:cs="Arial"/>
        </w:rPr>
        <w:t xml:space="preserve"> into a resolution where they asked the Department of Health to study de</w:t>
      </w:r>
      <w:r w:rsidR="006B1979">
        <w:rPr>
          <w:rFonts w:ascii="Arial" w:hAnsi="Arial" w:cs="Arial"/>
        </w:rPr>
        <w:t>-</w:t>
      </w:r>
      <w:r w:rsidR="00347B27" w:rsidRPr="001B37C0">
        <w:rPr>
          <w:rFonts w:ascii="Arial" w:hAnsi="Arial" w:cs="Arial"/>
        </w:rPr>
        <w:t>transitioning basically</w:t>
      </w:r>
      <w:r w:rsidR="00FB7479">
        <w:rPr>
          <w:rFonts w:ascii="Arial" w:hAnsi="Arial" w:cs="Arial"/>
        </w:rPr>
        <w:t>. A</w:t>
      </w:r>
      <w:r w:rsidR="00347B27" w:rsidRPr="001B37C0">
        <w:rPr>
          <w:rFonts w:ascii="Arial" w:hAnsi="Arial" w:cs="Arial"/>
        </w:rPr>
        <w:t>nd it passed, but the Department of Health is generally friendly to us and asked us to help get this data for them. So</w:t>
      </w:r>
      <w:r w:rsidR="006B1979">
        <w:rPr>
          <w:rFonts w:ascii="Arial" w:hAnsi="Arial" w:cs="Arial"/>
        </w:rPr>
        <w:t>,</w:t>
      </w:r>
      <w:r w:rsidR="00347B27" w:rsidRPr="001B37C0">
        <w:rPr>
          <w:rFonts w:ascii="Arial" w:hAnsi="Arial" w:cs="Arial"/>
        </w:rPr>
        <w:t xml:space="preserve"> it's a positive</w:t>
      </w:r>
      <w:r w:rsidR="006B1979">
        <w:rPr>
          <w:rFonts w:ascii="Arial" w:hAnsi="Arial" w:cs="Arial"/>
        </w:rPr>
        <w:t>;</w:t>
      </w:r>
      <w:r w:rsidR="00347B27" w:rsidRPr="001B37C0">
        <w:rPr>
          <w:rFonts w:ascii="Arial" w:hAnsi="Arial" w:cs="Arial"/>
        </w:rPr>
        <w:t xml:space="preserve"> we're going to go to show them that people don't </w:t>
      </w:r>
      <w:r w:rsidR="006B1979">
        <w:rPr>
          <w:rFonts w:ascii="Arial" w:hAnsi="Arial" w:cs="Arial"/>
        </w:rPr>
        <w:t>de-transition</w:t>
      </w:r>
      <w:r w:rsidR="00347B27" w:rsidRPr="001B37C0">
        <w:rPr>
          <w:rFonts w:ascii="Arial" w:hAnsi="Arial" w:cs="Arial"/>
        </w:rPr>
        <w:t>. And the legislature basically asked for th</w:t>
      </w:r>
      <w:r w:rsidR="00FB7479">
        <w:rPr>
          <w:rFonts w:ascii="Arial" w:hAnsi="Arial" w:cs="Arial"/>
        </w:rPr>
        <w:t>is</w:t>
      </w:r>
      <w:r w:rsidR="00347B27" w:rsidRPr="001B37C0">
        <w:rPr>
          <w:rFonts w:ascii="Arial" w:hAnsi="Arial" w:cs="Arial"/>
        </w:rPr>
        <w:t xml:space="preserve"> information </w:t>
      </w:r>
      <w:r w:rsidR="00FB7479">
        <w:rPr>
          <w:rFonts w:ascii="Arial" w:hAnsi="Arial" w:cs="Arial"/>
        </w:rPr>
        <w:t>in an a</w:t>
      </w:r>
      <w:r w:rsidR="0037611C">
        <w:rPr>
          <w:rFonts w:ascii="Arial" w:hAnsi="Arial" w:cs="Arial"/>
        </w:rPr>
        <w:t>s</w:t>
      </w:r>
      <w:r w:rsidR="00FB7479">
        <w:rPr>
          <w:rFonts w:ascii="Arial" w:hAnsi="Arial" w:cs="Arial"/>
        </w:rPr>
        <w:t>s-backwards way</w:t>
      </w:r>
      <w:r w:rsidR="00347B27" w:rsidRPr="001B37C0">
        <w:rPr>
          <w:rFonts w:ascii="Arial" w:hAnsi="Arial" w:cs="Arial"/>
        </w:rPr>
        <w:t>. And then on</w:t>
      </w:r>
      <w:r w:rsidR="006B1979">
        <w:rPr>
          <w:rFonts w:ascii="Arial" w:hAnsi="Arial" w:cs="Arial"/>
        </w:rPr>
        <w:t xml:space="preserve"> “Don’t Say Gay”</w:t>
      </w:r>
      <w:r w:rsidR="00FB7479">
        <w:rPr>
          <w:rFonts w:ascii="Arial" w:hAnsi="Arial" w:cs="Arial"/>
        </w:rPr>
        <w:t xml:space="preserve"> side,</w:t>
      </w:r>
      <w:r w:rsidR="00347B27" w:rsidRPr="001B37C0">
        <w:rPr>
          <w:rFonts w:ascii="Arial" w:hAnsi="Arial" w:cs="Arial"/>
        </w:rPr>
        <w:t xml:space="preserve"> </w:t>
      </w:r>
      <w:r w:rsidR="00FB7479">
        <w:rPr>
          <w:rFonts w:ascii="Arial" w:hAnsi="Arial" w:cs="Arial"/>
        </w:rPr>
        <w:t>w</w:t>
      </w:r>
      <w:r w:rsidR="00347B27" w:rsidRPr="001B37C0">
        <w:rPr>
          <w:rFonts w:ascii="Arial" w:hAnsi="Arial" w:cs="Arial"/>
        </w:rPr>
        <w:t>e defeated it in committee. And then</w:t>
      </w:r>
      <w:r w:rsidR="006B1979">
        <w:rPr>
          <w:rFonts w:ascii="Arial" w:hAnsi="Arial" w:cs="Arial"/>
        </w:rPr>
        <w:t>,</w:t>
      </w:r>
      <w:r w:rsidR="00347B27" w:rsidRPr="001B37C0">
        <w:rPr>
          <w:rFonts w:ascii="Arial" w:hAnsi="Arial" w:cs="Arial"/>
        </w:rPr>
        <w:t xml:space="preserve"> they did some unprecedented stuff to bring</w:t>
      </w:r>
      <w:r w:rsidR="006B1979">
        <w:rPr>
          <w:rFonts w:ascii="Arial" w:hAnsi="Arial" w:cs="Arial"/>
        </w:rPr>
        <w:t xml:space="preserve"> “Don’t Say Gay”</w:t>
      </w:r>
      <w:r w:rsidR="00347B27" w:rsidRPr="001B37C0">
        <w:rPr>
          <w:rFonts w:ascii="Arial" w:hAnsi="Arial" w:cs="Arial"/>
        </w:rPr>
        <w:t xml:space="preserve"> from committee</w:t>
      </w:r>
      <w:r w:rsidR="00FB7479">
        <w:rPr>
          <w:rFonts w:ascii="Arial" w:hAnsi="Arial" w:cs="Arial"/>
        </w:rPr>
        <w:t>,</w:t>
      </w:r>
      <w:r w:rsidR="00347B27" w:rsidRPr="001B37C0">
        <w:rPr>
          <w:rFonts w:ascii="Arial" w:hAnsi="Arial" w:cs="Arial"/>
        </w:rPr>
        <w:t xml:space="preserve"> and they recommitted it to the whole of the House Committee, which is a committee of the entire House </w:t>
      </w:r>
      <w:r w:rsidR="00FB7479">
        <w:rPr>
          <w:rFonts w:ascii="Arial" w:hAnsi="Arial" w:cs="Arial"/>
        </w:rPr>
        <w:t>C</w:t>
      </w:r>
      <w:r w:rsidR="00347B27" w:rsidRPr="001B37C0">
        <w:rPr>
          <w:rFonts w:ascii="Arial" w:hAnsi="Arial" w:cs="Arial"/>
        </w:rPr>
        <w:t>hamber people.</w:t>
      </w:r>
      <w:r>
        <w:rPr>
          <w:rFonts w:ascii="Arial" w:hAnsi="Arial" w:cs="Arial"/>
        </w:rPr>
        <w:t xml:space="preserve"> </w:t>
      </w:r>
      <w:r w:rsidR="00347B27" w:rsidRPr="001B37C0">
        <w:rPr>
          <w:rFonts w:ascii="Arial" w:hAnsi="Arial" w:cs="Arial"/>
        </w:rPr>
        <w:t>And that was successful. It was crazy. We had no clue that they were doing it. It's</w:t>
      </w:r>
      <w:r w:rsidR="0037611C">
        <w:rPr>
          <w:rFonts w:ascii="Arial" w:hAnsi="Arial" w:cs="Arial"/>
        </w:rPr>
        <w:t xml:space="preserve"> literally</w:t>
      </w:r>
      <w:r w:rsidR="00347B27" w:rsidRPr="001B37C0">
        <w:rPr>
          <w:rFonts w:ascii="Arial" w:hAnsi="Arial" w:cs="Arial"/>
        </w:rPr>
        <w:t xml:space="preserve"> something lobbyists haven't seen for forever, and they've never done it for a bill like this. Just unprecedented. And literally within 24 hours after they did this, we were all scrambling like</w:t>
      </w:r>
      <w:r w:rsidR="006B1979">
        <w:rPr>
          <w:rFonts w:ascii="Arial" w:hAnsi="Arial" w:cs="Arial"/>
        </w:rPr>
        <w:t>,</w:t>
      </w:r>
      <w:r w:rsidR="00347B27" w:rsidRPr="001B37C0">
        <w:rPr>
          <w:rFonts w:ascii="Arial" w:hAnsi="Arial" w:cs="Arial"/>
        </w:rPr>
        <w:t xml:space="preserve"> </w:t>
      </w:r>
      <w:r w:rsidR="006B1979">
        <w:rPr>
          <w:rFonts w:ascii="Arial" w:hAnsi="Arial" w:cs="Arial"/>
        </w:rPr>
        <w:t>“O</w:t>
      </w:r>
      <w:r w:rsidR="00347B27" w:rsidRPr="001B37C0">
        <w:rPr>
          <w:rFonts w:ascii="Arial" w:hAnsi="Arial" w:cs="Arial"/>
        </w:rPr>
        <w:t>h my god, they're gonna vote on this again</w:t>
      </w:r>
      <w:r w:rsidR="006B1979">
        <w:rPr>
          <w:rFonts w:ascii="Arial" w:hAnsi="Arial" w:cs="Arial"/>
        </w:rPr>
        <w:t>; w</w:t>
      </w:r>
      <w:r w:rsidR="00347B27" w:rsidRPr="001B37C0">
        <w:rPr>
          <w:rFonts w:ascii="Arial" w:hAnsi="Arial" w:cs="Arial"/>
        </w:rPr>
        <w:t>e need to do all this</w:t>
      </w:r>
      <w:r w:rsidR="0037611C">
        <w:rPr>
          <w:rFonts w:ascii="Arial" w:hAnsi="Arial" w:cs="Arial"/>
        </w:rPr>
        <w:t>, blah blah blah.</w:t>
      </w:r>
      <w:r w:rsidR="006B1979">
        <w:rPr>
          <w:rFonts w:ascii="Arial" w:hAnsi="Arial" w:cs="Arial"/>
        </w:rPr>
        <w:t>”</w:t>
      </w:r>
      <w:r w:rsidR="00347B27" w:rsidRPr="001B37C0">
        <w:rPr>
          <w:rFonts w:ascii="Arial" w:hAnsi="Arial" w:cs="Arial"/>
        </w:rPr>
        <w:t xml:space="preserve"> </w:t>
      </w:r>
      <w:r w:rsidR="006B1979">
        <w:rPr>
          <w:rFonts w:ascii="Arial" w:hAnsi="Arial" w:cs="Arial"/>
        </w:rPr>
        <w:t>W</w:t>
      </w:r>
      <w:r w:rsidR="00347B27" w:rsidRPr="001B37C0">
        <w:rPr>
          <w:rFonts w:ascii="Arial" w:hAnsi="Arial" w:cs="Arial"/>
        </w:rPr>
        <w:t xml:space="preserve">e started learning the rules. And one of the rules we learned was that we </w:t>
      </w:r>
      <w:r w:rsidR="00FB7479">
        <w:rPr>
          <w:rFonts w:ascii="Arial" w:hAnsi="Arial" w:cs="Arial"/>
        </w:rPr>
        <w:t>would</w:t>
      </w:r>
      <w:r w:rsidR="00347B27" w:rsidRPr="001B37C0">
        <w:rPr>
          <w:rFonts w:ascii="Arial" w:hAnsi="Arial" w:cs="Arial"/>
        </w:rPr>
        <w:t xml:space="preserve"> be able to speak on the House floor, which is not something people do</w:t>
      </w:r>
      <w:r w:rsidR="00FB7479">
        <w:rPr>
          <w:rFonts w:ascii="Arial" w:hAnsi="Arial" w:cs="Arial"/>
        </w:rPr>
        <w:t>. Like the public can speak in committees,</w:t>
      </w:r>
      <w:r w:rsidR="00347B27" w:rsidRPr="001B37C0">
        <w:rPr>
          <w:rFonts w:ascii="Arial" w:hAnsi="Arial" w:cs="Arial"/>
        </w:rPr>
        <w:t xml:space="preserve"> </w:t>
      </w:r>
      <w:r w:rsidR="00FB7479">
        <w:rPr>
          <w:rFonts w:ascii="Arial" w:hAnsi="Arial" w:cs="Arial"/>
        </w:rPr>
        <w:t>b</w:t>
      </w:r>
      <w:r w:rsidR="00347B27" w:rsidRPr="001B37C0">
        <w:rPr>
          <w:rFonts w:ascii="Arial" w:hAnsi="Arial" w:cs="Arial"/>
        </w:rPr>
        <w:t>ut on the House floor, and on the Senate floor, the legislators speak</w:t>
      </w:r>
      <w:r w:rsidR="002E5F68">
        <w:rPr>
          <w:rFonts w:ascii="Arial" w:hAnsi="Arial" w:cs="Arial"/>
        </w:rPr>
        <w:t>. W</w:t>
      </w:r>
      <w:r w:rsidR="00347B27" w:rsidRPr="001B37C0">
        <w:rPr>
          <w:rFonts w:ascii="Arial" w:hAnsi="Arial" w:cs="Arial"/>
        </w:rPr>
        <w:t xml:space="preserve">e can observe, but we cannot speak. But because it would have been a committee of the whole </w:t>
      </w:r>
      <w:r w:rsidR="002E5F68">
        <w:rPr>
          <w:rFonts w:ascii="Arial" w:hAnsi="Arial" w:cs="Arial"/>
        </w:rPr>
        <w:t>H</w:t>
      </w:r>
      <w:r w:rsidR="00347B27" w:rsidRPr="001B37C0">
        <w:rPr>
          <w:rFonts w:ascii="Arial" w:hAnsi="Arial" w:cs="Arial"/>
        </w:rPr>
        <w:t>ouse, we would have been able to speak. So</w:t>
      </w:r>
      <w:r w:rsidR="006B1979">
        <w:rPr>
          <w:rFonts w:ascii="Arial" w:hAnsi="Arial" w:cs="Arial"/>
        </w:rPr>
        <w:t>,</w:t>
      </w:r>
      <w:r w:rsidR="00347B27" w:rsidRPr="001B37C0">
        <w:rPr>
          <w:rFonts w:ascii="Arial" w:hAnsi="Arial" w:cs="Arial"/>
        </w:rPr>
        <w:t xml:space="preserve"> we started d</w:t>
      </w:r>
      <w:r w:rsidR="002E5F68">
        <w:rPr>
          <w:rFonts w:ascii="Arial" w:hAnsi="Arial" w:cs="Arial"/>
        </w:rPr>
        <w:t>o</w:t>
      </w:r>
      <w:r w:rsidR="00347B27" w:rsidRPr="001B37C0">
        <w:rPr>
          <w:rFonts w:ascii="Arial" w:hAnsi="Arial" w:cs="Arial"/>
        </w:rPr>
        <w:t xml:space="preserve">ing </w:t>
      </w:r>
      <w:r w:rsidR="0037611C">
        <w:rPr>
          <w:rFonts w:ascii="Arial" w:hAnsi="Arial" w:cs="Arial"/>
        </w:rPr>
        <w:t xml:space="preserve">what </w:t>
      </w:r>
      <w:r w:rsidR="00347B27" w:rsidRPr="001B37C0">
        <w:rPr>
          <w:rFonts w:ascii="Arial" w:hAnsi="Arial" w:cs="Arial"/>
        </w:rPr>
        <w:t>we need</w:t>
      </w:r>
      <w:r w:rsidR="002E5F68">
        <w:rPr>
          <w:rFonts w:ascii="Arial" w:hAnsi="Arial" w:cs="Arial"/>
        </w:rPr>
        <w:t>ed</w:t>
      </w:r>
      <w:r w:rsidR="00347B27" w:rsidRPr="001B37C0">
        <w:rPr>
          <w:rFonts w:ascii="Arial" w:hAnsi="Arial" w:cs="Arial"/>
        </w:rPr>
        <w:t xml:space="preserve"> </w:t>
      </w:r>
      <w:r w:rsidR="002E5F68">
        <w:rPr>
          <w:rFonts w:ascii="Arial" w:hAnsi="Arial" w:cs="Arial"/>
        </w:rPr>
        <w:t>to do</w:t>
      </w:r>
      <w:r w:rsidR="0037611C">
        <w:rPr>
          <w:rFonts w:ascii="Arial" w:hAnsi="Arial" w:cs="Arial"/>
        </w:rPr>
        <w:t>,</w:t>
      </w:r>
      <w:r w:rsidR="00347B27" w:rsidRPr="001B37C0">
        <w:rPr>
          <w:rFonts w:ascii="Arial" w:hAnsi="Arial" w:cs="Arial"/>
        </w:rPr>
        <w:t xml:space="preserve"> to be there and speak. And like I said within 24 hours, we heard that they would not be doing that, because they did not want us to speak on their floor. Probably because they knew they would have </w:t>
      </w:r>
      <w:r w:rsidR="006B1979">
        <w:rPr>
          <w:rFonts w:ascii="Arial" w:hAnsi="Arial" w:cs="Arial"/>
        </w:rPr>
        <w:t>lost</w:t>
      </w:r>
      <w:r w:rsidR="00347B27" w:rsidRPr="001B37C0">
        <w:rPr>
          <w:rFonts w:ascii="Arial" w:hAnsi="Arial" w:cs="Arial"/>
        </w:rPr>
        <w:t>. But that was iconic</w:t>
      </w:r>
      <w:r w:rsidR="0037611C">
        <w:rPr>
          <w:rFonts w:ascii="Arial" w:hAnsi="Arial" w:cs="Arial"/>
        </w:rPr>
        <w:t xml:space="preserve"> I think</w:t>
      </w:r>
      <w:r w:rsidR="00347B27" w:rsidRPr="001B37C0">
        <w:rPr>
          <w:rFonts w:ascii="Arial" w:hAnsi="Arial" w:cs="Arial"/>
        </w:rPr>
        <w:t>. It was scary. It was so scary. But when the dust settled</w:t>
      </w:r>
      <w:r w:rsidR="002E5F68">
        <w:rPr>
          <w:rFonts w:ascii="Arial" w:hAnsi="Arial" w:cs="Arial"/>
        </w:rPr>
        <w:t>, a</w:t>
      </w:r>
      <w:r w:rsidR="00347B27" w:rsidRPr="001B37C0">
        <w:rPr>
          <w:rFonts w:ascii="Arial" w:hAnsi="Arial" w:cs="Arial"/>
        </w:rPr>
        <w:t xml:space="preserve">nd it was like, </w:t>
      </w:r>
      <w:r w:rsidR="006B1979">
        <w:rPr>
          <w:rFonts w:ascii="Arial" w:hAnsi="Arial" w:cs="Arial"/>
        </w:rPr>
        <w:t>“O</w:t>
      </w:r>
      <w:r w:rsidR="00347B27" w:rsidRPr="001B37C0">
        <w:rPr>
          <w:rFonts w:ascii="Arial" w:hAnsi="Arial" w:cs="Arial"/>
        </w:rPr>
        <w:t xml:space="preserve">kay, they're not going to </w:t>
      </w:r>
      <w:r w:rsidR="002E5F68">
        <w:rPr>
          <w:rFonts w:ascii="Arial" w:hAnsi="Arial" w:cs="Arial"/>
        </w:rPr>
        <w:t>move</w:t>
      </w:r>
      <w:r w:rsidR="00347B27" w:rsidRPr="001B37C0">
        <w:rPr>
          <w:rFonts w:ascii="Arial" w:hAnsi="Arial" w:cs="Arial"/>
        </w:rPr>
        <w:t xml:space="preserve"> this</w:t>
      </w:r>
      <w:r w:rsidR="002E5F68">
        <w:rPr>
          <w:rFonts w:ascii="Arial" w:hAnsi="Arial" w:cs="Arial"/>
        </w:rPr>
        <w:t>,</w:t>
      </w:r>
      <w:r w:rsidR="006B1979">
        <w:rPr>
          <w:rFonts w:ascii="Arial" w:hAnsi="Arial" w:cs="Arial"/>
        </w:rPr>
        <w:t>”</w:t>
      </w:r>
      <w:r w:rsidR="00347B27" w:rsidRPr="001B37C0">
        <w:rPr>
          <w:rFonts w:ascii="Arial" w:hAnsi="Arial" w:cs="Arial"/>
        </w:rPr>
        <w:t xml:space="preserve"> </w:t>
      </w:r>
      <w:r w:rsidR="002E5F68">
        <w:rPr>
          <w:rFonts w:ascii="Arial" w:hAnsi="Arial" w:cs="Arial"/>
        </w:rPr>
        <w:t>i</w:t>
      </w:r>
      <w:r w:rsidR="00347B27" w:rsidRPr="001B37C0">
        <w:rPr>
          <w:rFonts w:ascii="Arial" w:hAnsi="Arial" w:cs="Arial"/>
        </w:rPr>
        <w:t>t was just kind of funny. I mean, it's bad that they did this. They were trying to see if they could do this, you know, whatever</w:t>
      </w:r>
      <w:r w:rsidR="002E5F68">
        <w:rPr>
          <w:rFonts w:ascii="Arial" w:hAnsi="Arial" w:cs="Arial"/>
        </w:rPr>
        <w:t>. B</w:t>
      </w:r>
      <w:r w:rsidR="00347B27" w:rsidRPr="001B37C0">
        <w:rPr>
          <w:rFonts w:ascii="Arial" w:hAnsi="Arial" w:cs="Arial"/>
        </w:rPr>
        <w:t>ut somehow, they're afraid of us. And then</w:t>
      </w:r>
      <w:r w:rsidR="002E5F68">
        <w:rPr>
          <w:rFonts w:ascii="Arial" w:hAnsi="Arial" w:cs="Arial"/>
        </w:rPr>
        <w:t>,</w:t>
      </w:r>
      <w:r w:rsidR="00347B27" w:rsidRPr="001B37C0">
        <w:rPr>
          <w:rFonts w:ascii="Arial" w:hAnsi="Arial" w:cs="Arial"/>
        </w:rPr>
        <w:t xml:space="preserve"> they tried to turn </w:t>
      </w:r>
      <w:r w:rsidR="002E5F68">
        <w:rPr>
          <w:rFonts w:ascii="Arial" w:hAnsi="Arial" w:cs="Arial"/>
        </w:rPr>
        <w:t>“Don’t Say Gay”</w:t>
      </w:r>
      <w:r w:rsidR="00347B27" w:rsidRPr="001B37C0">
        <w:rPr>
          <w:rFonts w:ascii="Arial" w:hAnsi="Arial" w:cs="Arial"/>
        </w:rPr>
        <w:t xml:space="preserve"> into a resolution</w:t>
      </w:r>
      <w:r w:rsidR="002E5F68">
        <w:rPr>
          <w:rFonts w:ascii="Arial" w:hAnsi="Arial" w:cs="Arial"/>
        </w:rPr>
        <w:t>,</w:t>
      </w:r>
      <w:r w:rsidR="00347B27" w:rsidRPr="001B37C0">
        <w:rPr>
          <w:rFonts w:ascii="Arial" w:hAnsi="Arial" w:cs="Arial"/>
        </w:rPr>
        <w:t xml:space="preserve"> asking Bessie to basically enact </w:t>
      </w:r>
      <w:r w:rsidR="002E5F68">
        <w:rPr>
          <w:rFonts w:ascii="Arial" w:hAnsi="Arial" w:cs="Arial"/>
        </w:rPr>
        <w:t xml:space="preserve">the “Don’t Say Gay” Bill </w:t>
      </w:r>
      <w:r w:rsidR="00347B27" w:rsidRPr="001B37C0">
        <w:rPr>
          <w:rFonts w:ascii="Arial" w:hAnsi="Arial" w:cs="Arial"/>
        </w:rPr>
        <w:t xml:space="preserve">through </w:t>
      </w:r>
      <w:r w:rsidR="002E5F68">
        <w:rPr>
          <w:rFonts w:ascii="Arial" w:hAnsi="Arial" w:cs="Arial"/>
        </w:rPr>
        <w:t>Bessie’s</w:t>
      </w:r>
      <w:r w:rsidR="00347B27" w:rsidRPr="001B37C0">
        <w:rPr>
          <w:rFonts w:ascii="Arial" w:hAnsi="Arial" w:cs="Arial"/>
        </w:rPr>
        <w:t xml:space="preserve"> policies. And that failed, even though we didn't even know about and weren't even in the room for that either. So</w:t>
      </w:r>
      <w:r w:rsidR="006B1979">
        <w:rPr>
          <w:rFonts w:ascii="Arial" w:hAnsi="Arial" w:cs="Arial"/>
        </w:rPr>
        <w:t>,</w:t>
      </w:r>
      <w:r w:rsidR="00347B27" w:rsidRPr="001B37C0">
        <w:rPr>
          <w:rFonts w:ascii="Arial" w:hAnsi="Arial" w:cs="Arial"/>
        </w:rPr>
        <w:t xml:space="preserve"> I think Louisiana </w:t>
      </w:r>
      <w:r w:rsidR="006B1979">
        <w:rPr>
          <w:rFonts w:ascii="Arial" w:hAnsi="Arial" w:cs="Arial"/>
        </w:rPr>
        <w:t>i</w:t>
      </w:r>
      <w:r w:rsidR="00347B27" w:rsidRPr="001B37C0">
        <w:rPr>
          <w:rFonts w:ascii="Arial" w:hAnsi="Arial" w:cs="Arial"/>
        </w:rPr>
        <w:t xml:space="preserve">s </w:t>
      </w:r>
      <w:r w:rsidR="002E5F68">
        <w:rPr>
          <w:rFonts w:ascii="Arial" w:hAnsi="Arial" w:cs="Arial"/>
        </w:rPr>
        <w:t xml:space="preserve">in </w:t>
      </w:r>
      <w:r w:rsidR="00347B27" w:rsidRPr="001B37C0">
        <w:rPr>
          <w:rFonts w:ascii="Arial" w:hAnsi="Arial" w:cs="Arial"/>
        </w:rPr>
        <w:t>this really interesting place where we have passed the only anti</w:t>
      </w:r>
      <w:r w:rsidR="006B1979">
        <w:rPr>
          <w:rFonts w:ascii="Arial" w:hAnsi="Arial" w:cs="Arial"/>
        </w:rPr>
        <w:t>-</w:t>
      </w:r>
      <w:r w:rsidR="00347B27" w:rsidRPr="001B37C0">
        <w:rPr>
          <w:rFonts w:ascii="Arial" w:hAnsi="Arial" w:cs="Arial"/>
        </w:rPr>
        <w:t xml:space="preserve">LGBTQ bill that will ever pass. I don't know what else they could create and bring here that would </w:t>
      </w:r>
      <w:r w:rsidR="0037611C" w:rsidRPr="001B37C0">
        <w:rPr>
          <w:rFonts w:ascii="Arial" w:hAnsi="Arial" w:cs="Arial"/>
        </w:rPr>
        <w:t>pass</w:t>
      </w:r>
      <w:r w:rsidR="0037611C">
        <w:rPr>
          <w:rFonts w:ascii="Arial" w:hAnsi="Arial" w:cs="Arial"/>
        </w:rPr>
        <w:t xml:space="preserve"> if</w:t>
      </w:r>
      <w:r w:rsidR="00347B27" w:rsidRPr="001B37C0">
        <w:rPr>
          <w:rFonts w:ascii="Arial" w:hAnsi="Arial" w:cs="Arial"/>
        </w:rPr>
        <w:t xml:space="preserve"> we can kill </w:t>
      </w:r>
      <w:r w:rsidR="006B1979">
        <w:rPr>
          <w:rFonts w:ascii="Arial" w:hAnsi="Arial" w:cs="Arial"/>
        </w:rPr>
        <w:t>the “Don’t Say Gay” bill</w:t>
      </w:r>
      <w:r w:rsidR="00E20FA7">
        <w:rPr>
          <w:rFonts w:ascii="Arial" w:hAnsi="Arial" w:cs="Arial"/>
        </w:rPr>
        <w:t>.</w:t>
      </w:r>
      <w:r w:rsidR="00347B27" w:rsidRPr="001B37C0">
        <w:rPr>
          <w:rFonts w:ascii="Arial" w:hAnsi="Arial" w:cs="Arial"/>
        </w:rPr>
        <w:t xml:space="preserve"> </w:t>
      </w:r>
      <w:r w:rsidR="00E20FA7">
        <w:rPr>
          <w:rFonts w:ascii="Arial" w:hAnsi="Arial" w:cs="Arial"/>
        </w:rPr>
        <w:t>A</w:t>
      </w:r>
      <w:r w:rsidR="00347B27" w:rsidRPr="001B37C0">
        <w:rPr>
          <w:rFonts w:ascii="Arial" w:hAnsi="Arial" w:cs="Arial"/>
        </w:rPr>
        <w:t xml:space="preserve">nd we never had bathroom bills here, which were so difficult to talk about when they were first introduced. I just don't know what else they could pass here. And I think that </w:t>
      </w:r>
      <w:r w:rsidR="002E5F68">
        <w:rPr>
          <w:rFonts w:ascii="Arial" w:hAnsi="Arial" w:cs="Arial"/>
        </w:rPr>
        <w:t>means that o</w:t>
      </w:r>
      <w:r w:rsidR="00347B27" w:rsidRPr="001B37C0">
        <w:rPr>
          <w:rFonts w:ascii="Arial" w:hAnsi="Arial" w:cs="Arial"/>
        </w:rPr>
        <w:t>pportunities are opening for queer people to do positive things. I don't know if we can pass positive things</w:t>
      </w:r>
      <w:r w:rsidR="002E5F68">
        <w:rPr>
          <w:rFonts w:ascii="Arial" w:hAnsi="Arial" w:cs="Arial"/>
        </w:rPr>
        <w:t>;</w:t>
      </w:r>
      <w:r w:rsidR="00347B27" w:rsidRPr="001B37C0">
        <w:rPr>
          <w:rFonts w:ascii="Arial" w:hAnsi="Arial" w:cs="Arial"/>
        </w:rPr>
        <w:t xml:space="preserve"> we've </w:t>
      </w:r>
      <w:r w:rsidR="002A2B26">
        <w:rPr>
          <w:rFonts w:ascii="Arial" w:hAnsi="Arial" w:cs="Arial"/>
        </w:rPr>
        <w:t>n</w:t>
      </w:r>
      <w:r w:rsidR="00347B27" w:rsidRPr="001B37C0">
        <w:rPr>
          <w:rFonts w:ascii="Arial" w:hAnsi="Arial" w:cs="Arial"/>
        </w:rPr>
        <w:t>ever had the opportunity to even find out if we could. But we'll see</w:t>
      </w:r>
      <w:r w:rsidR="002E5F68">
        <w:rPr>
          <w:rFonts w:ascii="Arial" w:hAnsi="Arial" w:cs="Arial"/>
        </w:rPr>
        <w:t xml:space="preserve"> how</w:t>
      </w:r>
      <w:r w:rsidR="00347B27" w:rsidRPr="001B37C0">
        <w:rPr>
          <w:rFonts w:ascii="Arial" w:hAnsi="Arial" w:cs="Arial"/>
        </w:rPr>
        <w:t xml:space="preserve"> 2023 </w:t>
      </w:r>
      <w:r w:rsidR="002E5F68">
        <w:rPr>
          <w:rFonts w:ascii="Arial" w:hAnsi="Arial" w:cs="Arial"/>
        </w:rPr>
        <w:t>goes</w:t>
      </w:r>
      <w:r w:rsidR="00347B27" w:rsidRPr="001B37C0">
        <w:rPr>
          <w:rFonts w:ascii="Arial" w:hAnsi="Arial" w:cs="Arial"/>
        </w:rPr>
        <w:t>.</w:t>
      </w:r>
    </w:p>
    <w:p w14:paraId="388C0E35" w14:textId="77777777" w:rsidR="00127147" w:rsidRPr="001B37C0" w:rsidRDefault="00127147" w:rsidP="00595FCA">
      <w:pPr>
        <w:spacing w:after="0" w:line="240" w:lineRule="auto"/>
        <w:rPr>
          <w:rFonts w:ascii="Arial" w:hAnsi="Arial" w:cs="Arial"/>
        </w:rPr>
      </w:pPr>
    </w:p>
    <w:p w14:paraId="4297CF39" w14:textId="65905E11" w:rsidR="00127147" w:rsidRPr="001B37C0" w:rsidRDefault="000F7825" w:rsidP="000F7825">
      <w:pPr>
        <w:spacing w:after="0" w:line="240" w:lineRule="auto"/>
        <w:ind w:left="720" w:hanging="720"/>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Great. Um, how do you feel that opinions have changed towards LGBTQ plus individuals since you were a child?</w:t>
      </w:r>
    </w:p>
    <w:p w14:paraId="54F59A8B" w14:textId="77777777" w:rsidR="00127147" w:rsidRPr="001B37C0" w:rsidRDefault="00127147" w:rsidP="00595FCA">
      <w:pPr>
        <w:spacing w:after="0" w:line="240" w:lineRule="auto"/>
        <w:rPr>
          <w:rFonts w:ascii="Arial" w:hAnsi="Arial" w:cs="Arial"/>
        </w:rPr>
      </w:pPr>
    </w:p>
    <w:p w14:paraId="63FF716C" w14:textId="5A50134A"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You know</w:t>
      </w:r>
      <w:r w:rsidR="00E20FA7">
        <w:rPr>
          <w:rFonts w:ascii="Arial" w:hAnsi="Arial" w:cs="Arial"/>
        </w:rPr>
        <w:t>,</w:t>
      </w:r>
      <w:r w:rsidR="00347B27" w:rsidRPr="001B37C0">
        <w:rPr>
          <w:rFonts w:ascii="Arial" w:hAnsi="Arial" w:cs="Arial"/>
        </w:rPr>
        <w:t xml:space="preserve"> I think people understand gay and lesbian people way more. I mean, I really don't</w:t>
      </w:r>
      <w:r w:rsidR="00E20FA7">
        <w:rPr>
          <w:rFonts w:ascii="Arial" w:hAnsi="Arial" w:cs="Arial"/>
        </w:rPr>
        <w:t xml:space="preserve"> </w:t>
      </w:r>
      <w:r w:rsidR="00825B03">
        <w:rPr>
          <w:rFonts w:ascii="Arial" w:hAnsi="Arial" w:cs="Arial"/>
        </w:rPr>
        <w:t xml:space="preserve">even </w:t>
      </w:r>
      <w:r w:rsidR="00347B27" w:rsidRPr="001B37C0">
        <w:rPr>
          <w:rFonts w:ascii="Arial" w:hAnsi="Arial" w:cs="Arial"/>
        </w:rPr>
        <w:t xml:space="preserve">hear people being homophobic anymore. I'm sure it happens. Absolutely. I mean, STM, </w:t>
      </w:r>
      <w:r w:rsidR="00347B27" w:rsidRPr="001B37C0">
        <w:rPr>
          <w:rFonts w:ascii="Arial" w:hAnsi="Arial" w:cs="Arial"/>
        </w:rPr>
        <w:lastRenderedPageBreak/>
        <w:t>God bless, whatever. But</w:t>
      </w:r>
      <w:r w:rsidR="00E20FA7">
        <w:rPr>
          <w:rFonts w:ascii="Arial" w:hAnsi="Arial" w:cs="Arial"/>
        </w:rPr>
        <w:t xml:space="preserve"> </w:t>
      </w:r>
      <w:r w:rsidR="00347B27" w:rsidRPr="001B37C0">
        <w:rPr>
          <w:rFonts w:ascii="Arial" w:hAnsi="Arial" w:cs="Arial"/>
        </w:rPr>
        <w:t>you know what I mea</w:t>
      </w:r>
      <w:r w:rsidR="00E20FA7">
        <w:rPr>
          <w:rFonts w:ascii="Arial" w:hAnsi="Arial" w:cs="Arial"/>
        </w:rPr>
        <w:t xml:space="preserve">n—it’s </w:t>
      </w:r>
      <w:r w:rsidR="00347B27" w:rsidRPr="001B37C0">
        <w:rPr>
          <w:rFonts w:ascii="Arial" w:hAnsi="Arial" w:cs="Arial"/>
        </w:rPr>
        <w:t>not as prevalent. I also don't experience transphobia in my community, obviously</w:t>
      </w:r>
      <w:r w:rsidR="00E20FA7">
        <w:rPr>
          <w:rFonts w:ascii="Arial" w:hAnsi="Arial" w:cs="Arial"/>
        </w:rPr>
        <w:t>,</w:t>
      </w:r>
      <w:r w:rsidR="00347B27" w:rsidRPr="001B37C0">
        <w:rPr>
          <w:rFonts w:ascii="Arial" w:hAnsi="Arial" w:cs="Arial"/>
        </w:rPr>
        <w:t xml:space="preserve"> but I see it existing more, especially with like the sports bill</w:t>
      </w:r>
      <w:r w:rsidR="002E5F68">
        <w:rPr>
          <w:rFonts w:ascii="Arial" w:hAnsi="Arial" w:cs="Arial"/>
        </w:rPr>
        <w:t>.</w:t>
      </w:r>
      <w:r w:rsidR="00347B27" w:rsidRPr="001B37C0">
        <w:rPr>
          <w:rFonts w:ascii="Arial" w:hAnsi="Arial" w:cs="Arial"/>
        </w:rPr>
        <w:t xml:space="preserve"> </w:t>
      </w:r>
      <w:r w:rsidR="002E5F68">
        <w:rPr>
          <w:rFonts w:ascii="Arial" w:hAnsi="Arial" w:cs="Arial"/>
        </w:rPr>
        <w:t>T</w:t>
      </w:r>
      <w:r w:rsidR="00347B27" w:rsidRPr="001B37C0">
        <w:rPr>
          <w:rFonts w:ascii="Arial" w:hAnsi="Arial" w:cs="Arial"/>
        </w:rPr>
        <w:t>hat really invigorated people to be transphobic</w:t>
      </w:r>
      <w:r w:rsidR="002E5F68">
        <w:rPr>
          <w:rFonts w:ascii="Arial" w:hAnsi="Arial" w:cs="Arial"/>
        </w:rPr>
        <w:t xml:space="preserve"> in </w:t>
      </w:r>
      <w:r w:rsidR="00347B27" w:rsidRPr="001B37C0">
        <w:rPr>
          <w:rFonts w:ascii="Arial" w:hAnsi="Arial" w:cs="Arial"/>
        </w:rPr>
        <w:t>a lot of ways, including some trans people</w:t>
      </w:r>
      <w:r w:rsidR="00E20FA7">
        <w:rPr>
          <w:rFonts w:ascii="Arial" w:hAnsi="Arial" w:cs="Arial"/>
        </w:rPr>
        <w:t>,</w:t>
      </w:r>
      <w:r w:rsidR="00347B27" w:rsidRPr="001B37C0">
        <w:rPr>
          <w:rFonts w:ascii="Arial" w:hAnsi="Arial" w:cs="Arial"/>
        </w:rPr>
        <w:t xml:space="preserve"> to be frank. So, you know</w:t>
      </w:r>
      <w:r w:rsidR="00825B03">
        <w:rPr>
          <w:rFonts w:ascii="Arial" w:hAnsi="Arial" w:cs="Arial"/>
        </w:rPr>
        <w:t>,</w:t>
      </w:r>
      <w:r w:rsidR="00347B27" w:rsidRPr="001B37C0">
        <w:rPr>
          <w:rFonts w:ascii="Arial" w:hAnsi="Arial" w:cs="Arial"/>
        </w:rPr>
        <w:t xml:space="preserve"> </w:t>
      </w:r>
      <w:r w:rsidR="00825B03">
        <w:rPr>
          <w:rFonts w:ascii="Arial" w:hAnsi="Arial" w:cs="Arial"/>
        </w:rPr>
        <w:t>i</w:t>
      </w:r>
      <w:r w:rsidR="00347B27" w:rsidRPr="001B37C0">
        <w:rPr>
          <w:rFonts w:ascii="Arial" w:hAnsi="Arial" w:cs="Arial"/>
        </w:rPr>
        <w:t>t's still touch</w:t>
      </w:r>
      <w:r w:rsidR="00825B03">
        <w:rPr>
          <w:rFonts w:ascii="Arial" w:hAnsi="Arial" w:cs="Arial"/>
        </w:rPr>
        <w:t xml:space="preserve"> and go</w:t>
      </w:r>
      <w:r w:rsidR="00347B27" w:rsidRPr="001B37C0">
        <w:rPr>
          <w:rFonts w:ascii="Arial" w:hAnsi="Arial" w:cs="Arial"/>
        </w:rPr>
        <w:t xml:space="preserve"> I guess. But I definitely think people are coming around and people are understanding. We know, through data that the biggest kind of deciding factor on if people support trans and queer people is whether or not they know a queer person. So</w:t>
      </w:r>
      <w:r w:rsidR="00E20FA7">
        <w:rPr>
          <w:rFonts w:ascii="Arial" w:hAnsi="Arial" w:cs="Arial"/>
        </w:rPr>
        <w:t>,</w:t>
      </w:r>
      <w:r w:rsidR="00347B27" w:rsidRPr="001B37C0">
        <w:rPr>
          <w:rFonts w:ascii="Arial" w:hAnsi="Arial" w:cs="Arial"/>
        </w:rPr>
        <w:t xml:space="preserve"> I think as more of us come out and express ourselves</w:t>
      </w:r>
      <w:r w:rsidR="00E20FA7">
        <w:rPr>
          <w:rFonts w:ascii="Arial" w:hAnsi="Arial" w:cs="Arial"/>
        </w:rPr>
        <w:t>, i</w:t>
      </w:r>
      <w:r w:rsidR="00347B27" w:rsidRPr="001B37C0">
        <w:rPr>
          <w:rFonts w:ascii="Arial" w:hAnsi="Arial" w:cs="Arial"/>
        </w:rPr>
        <w:t>t will only make it easier, hopefully, for everyone else. But also, we're doing better</w:t>
      </w:r>
      <w:r w:rsidR="00B34E9D">
        <w:rPr>
          <w:rFonts w:ascii="Arial" w:hAnsi="Arial" w:cs="Arial"/>
        </w:rPr>
        <w:t>, so t</w:t>
      </w:r>
      <w:r w:rsidR="00347B27" w:rsidRPr="001B37C0">
        <w:rPr>
          <w:rFonts w:ascii="Arial" w:hAnsi="Arial" w:cs="Arial"/>
        </w:rPr>
        <w:t xml:space="preserve">hey're fighting </w:t>
      </w:r>
      <w:r w:rsidR="00B34E9D">
        <w:rPr>
          <w:rFonts w:ascii="Arial" w:hAnsi="Arial" w:cs="Arial"/>
        </w:rPr>
        <w:t>back</w:t>
      </w:r>
      <w:r w:rsidR="00347B27" w:rsidRPr="001B37C0">
        <w:rPr>
          <w:rFonts w:ascii="Arial" w:hAnsi="Arial" w:cs="Arial"/>
        </w:rPr>
        <w:t xml:space="preserve"> harder</w:t>
      </w:r>
      <w:r w:rsidR="00B34E9D">
        <w:rPr>
          <w:rFonts w:ascii="Arial" w:hAnsi="Arial" w:cs="Arial"/>
        </w:rPr>
        <w:t xml:space="preserve">. </w:t>
      </w:r>
      <w:r w:rsidR="00347B27" w:rsidRPr="001B37C0">
        <w:rPr>
          <w:rFonts w:ascii="Arial" w:hAnsi="Arial" w:cs="Arial"/>
        </w:rPr>
        <w:t xml:space="preserve">I don't know when the balance </w:t>
      </w:r>
      <w:r w:rsidR="00B34E9D">
        <w:rPr>
          <w:rFonts w:ascii="Arial" w:hAnsi="Arial" w:cs="Arial"/>
        </w:rPr>
        <w:t>ends,</w:t>
      </w:r>
      <w:r w:rsidR="00347B27" w:rsidRPr="001B37C0">
        <w:rPr>
          <w:rFonts w:ascii="Arial" w:hAnsi="Arial" w:cs="Arial"/>
        </w:rPr>
        <w:t xml:space="preserve"> but</w:t>
      </w:r>
      <w:r w:rsidR="00B34E9D">
        <w:rPr>
          <w:rFonts w:ascii="Arial" w:hAnsi="Arial" w:cs="Arial"/>
        </w:rPr>
        <w:t>,</w:t>
      </w:r>
      <w:r w:rsidR="00347B27" w:rsidRPr="001B37C0">
        <w:rPr>
          <w:rFonts w:ascii="Arial" w:hAnsi="Arial" w:cs="Arial"/>
        </w:rPr>
        <w:t xml:space="preserve"> yes, I think it's getting better.</w:t>
      </w:r>
    </w:p>
    <w:p w14:paraId="59AF1985" w14:textId="77777777" w:rsidR="00127147" w:rsidRPr="001B37C0" w:rsidRDefault="00127147" w:rsidP="00595FCA">
      <w:pPr>
        <w:spacing w:after="0" w:line="240" w:lineRule="auto"/>
        <w:rPr>
          <w:rFonts w:ascii="Arial" w:hAnsi="Arial" w:cs="Arial"/>
        </w:rPr>
      </w:pPr>
    </w:p>
    <w:p w14:paraId="2B6CEFC4" w14:textId="75D78914" w:rsidR="00127147" w:rsidRPr="001B37C0" w:rsidRDefault="000F7825"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Yeah. That's all the questions I had, is there anything else you want to say?</w:t>
      </w:r>
    </w:p>
    <w:p w14:paraId="0D36EB4D" w14:textId="77777777" w:rsidR="00127147" w:rsidRPr="001B37C0" w:rsidRDefault="00127147" w:rsidP="00595FCA">
      <w:pPr>
        <w:spacing w:after="0" w:line="240" w:lineRule="auto"/>
        <w:rPr>
          <w:rFonts w:ascii="Arial" w:hAnsi="Arial" w:cs="Arial"/>
        </w:rPr>
      </w:pPr>
    </w:p>
    <w:p w14:paraId="4EF35E4A" w14:textId="702A3EDF" w:rsidR="00127147" w:rsidRPr="001B37C0" w:rsidRDefault="000F7825" w:rsidP="000F7825">
      <w:pPr>
        <w:spacing w:after="0" w:line="240" w:lineRule="auto"/>
        <w:ind w:left="720" w:hanging="720"/>
        <w:rPr>
          <w:rFonts w:ascii="Arial" w:hAnsi="Arial" w:cs="Arial"/>
        </w:rPr>
      </w:pPr>
      <w:r>
        <w:rPr>
          <w:rFonts w:ascii="Arial" w:hAnsi="Arial" w:cs="Arial"/>
        </w:rPr>
        <w:t xml:space="preserve">PM: </w:t>
      </w:r>
      <w:r>
        <w:rPr>
          <w:rFonts w:ascii="Arial" w:hAnsi="Arial" w:cs="Arial"/>
        </w:rPr>
        <w:tab/>
      </w:r>
      <w:r w:rsidR="00347B27" w:rsidRPr="001B37C0">
        <w:rPr>
          <w:rFonts w:ascii="Arial" w:hAnsi="Arial" w:cs="Arial"/>
        </w:rPr>
        <w:t xml:space="preserve">I hope people in the future understand that we've come a long way. </w:t>
      </w:r>
      <w:r w:rsidR="00E20FA7">
        <w:rPr>
          <w:rFonts w:ascii="Arial" w:hAnsi="Arial" w:cs="Arial"/>
        </w:rPr>
        <w:t>I</w:t>
      </w:r>
      <w:r w:rsidR="00347B27" w:rsidRPr="001B37C0">
        <w:rPr>
          <w:rFonts w:ascii="Arial" w:hAnsi="Arial" w:cs="Arial"/>
        </w:rPr>
        <w:t xml:space="preserve">t's been really bad. It's still bad. And I definitely wouldn't want to discredit and invalidate that. It's still bad for a lot of people. And there's so many things that need to be changed in our world, but we do </w:t>
      </w:r>
      <w:r w:rsidR="00B34E9D">
        <w:rPr>
          <w:rFonts w:ascii="Arial" w:hAnsi="Arial" w:cs="Arial"/>
        </w:rPr>
        <w:t xml:space="preserve">exist; we </w:t>
      </w:r>
      <w:r w:rsidR="00347B27" w:rsidRPr="001B37C0">
        <w:rPr>
          <w:rFonts w:ascii="Arial" w:hAnsi="Arial" w:cs="Arial"/>
        </w:rPr>
        <w:t>have existed</w:t>
      </w:r>
      <w:r w:rsidR="00B34E9D">
        <w:rPr>
          <w:rFonts w:ascii="Arial" w:hAnsi="Arial" w:cs="Arial"/>
        </w:rPr>
        <w:t>. I always think i</w:t>
      </w:r>
      <w:r w:rsidR="00347B27" w:rsidRPr="001B37C0">
        <w:rPr>
          <w:rFonts w:ascii="Arial" w:hAnsi="Arial" w:cs="Arial"/>
        </w:rPr>
        <w:t xml:space="preserve">t's so weird that people will think that trans people are </w:t>
      </w:r>
      <w:r w:rsidR="00E20FA7">
        <w:rPr>
          <w:rFonts w:ascii="Arial" w:hAnsi="Arial" w:cs="Arial"/>
        </w:rPr>
        <w:t>new or</w:t>
      </w:r>
      <w:r w:rsidR="00347B27" w:rsidRPr="001B37C0">
        <w:rPr>
          <w:rFonts w:ascii="Arial" w:hAnsi="Arial" w:cs="Arial"/>
        </w:rPr>
        <w:t xml:space="preserve"> that gay people are new. You know, gay and trans people have been pretty ostracize</w:t>
      </w:r>
      <w:r w:rsidR="00E20FA7">
        <w:rPr>
          <w:rFonts w:ascii="Arial" w:hAnsi="Arial" w:cs="Arial"/>
        </w:rPr>
        <w:t>d</w:t>
      </w:r>
      <w:r w:rsidR="00347B27" w:rsidRPr="001B37C0">
        <w:rPr>
          <w:rFonts w:ascii="Arial" w:hAnsi="Arial" w:cs="Arial"/>
        </w:rPr>
        <w:t xml:space="preserve"> and targeted for </w:t>
      </w:r>
      <w:r w:rsidR="00E00279">
        <w:rPr>
          <w:rFonts w:ascii="Arial" w:hAnsi="Arial" w:cs="Arial"/>
        </w:rPr>
        <w:t xml:space="preserve">literally </w:t>
      </w:r>
      <w:r w:rsidR="00347B27" w:rsidRPr="001B37C0">
        <w:rPr>
          <w:rFonts w:ascii="Arial" w:hAnsi="Arial" w:cs="Arial"/>
        </w:rPr>
        <w:t>as long as governments and powers have existed</w:t>
      </w:r>
      <w:r w:rsidR="00E20FA7">
        <w:rPr>
          <w:rFonts w:ascii="Arial" w:hAnsi="Arial" w:cs="Arial"/>
        </w:rPr>
        <w:t>,</w:t>
      </w:r>
      <w:r w:rsidR="00347B27" w:rsidRPr="001B37C0">
        <w:rPr>
          <w:rFonts w:ascii="Arial" w:hAnsi="Arial" w:cs="Arial"/>
        </w:rPr>
        <w:t xml:space="preserve"> because for some reason</w:t>
      </w:r>
      <w:r w:rsidR="00E20FA7">
        <w:rPr>
          <w:rFonts w:ascii="Arial" w:hAnsi="Arial" w:cs="Arial"/>
        </w:rPr>
        <w:t xml:space="preserve"> t</w:t>
      </w:r>
      <w:r w:rsidR="00347B27" w:rsidRPr="001B37C0">
        <w:rPr>
          <w:rFonts w:ascii="Arial" w:hAnsi="Arial" w:cs="Arial"/>
        </w:rPr>
        <w:t xml:space="preserve">hey thought that that was the right thing to do. And so yeah, </w:t>
      </w:r>
      <w:r w:rsidR="00B34E9D">
        <w:rPr>
          <w:rFonts w:ascii="Arial" w:hAnsi="Arial" w:cs="Arial"/>
        </w:rPr>
        <w:t>we’re not new; we’ve existed here</w:t>
      </w:r>
      <w:r w:rsidR="00347B27" w:rsidRPr="001B37C0">
        <w:rPr>
          <w:rFonts w:ascii="Arial" w:hAnsi="Arial" w:cs="Arial"/>
        </w:rPr>
        <w:t xml:space="preserve">. I just hope that more people </w:t>
      </w:r>
      <w:r w:rsidR="00B34E9D">
        <w:rPr>
          <w:rFonts w:ascii="Arial" w:hAnsi="Arial" w:cs="Arial"/>
        </w:rPr>
        <w:t>will</w:t>
      </w:r>
      <w:r w:rsidR="00347B27" w:rsidRPr="001B37C0">
        <w:rPr>
          <w:rFonts w:ascii="Arial" w:hAnsi="Arial" w:cs="Arial"/>
        </w:rPr>
        <w:t xml:space="preserve"> empathize with us as we go. Yeah, </w:t>
      </w:r>
      <w:r w:rsidR="00B34E9D">
        <w:rPr>
          <w:rFonts w:ascii="Arial" w:hAnsi="Arial" w:cs="Arial"/>
        </w:rPr>
        <w:t>there’s</w:t>
      </w:r>
      <w:r w:rsidR="00347B27" w:rsidRPr="001B37C0">
        <w:rPr>
          <w:rFonts w:ascii="Arial" w:hAnsi="Arial" w:cs="Arial"/>
        </w:rPr>
        <w:t xml:space="preserve"> so much.</w:t>
      </w:r>
    </w:p>
    <w:p w14:paraId="69752734" w14:textId="77777777" w:rsidR="00127147" w:rsidRPr="001B37C0" w:rsidRDefault="00127147" w:rsidP="00595FCA">
      <w:pPr>
        <w:spacing w:after="0" w:line="240" w:lineRule="auto"/>
        <w:rPr>
          <w:rFonts w:ascii="Arial" w:hAnsi="Arial" w:cs="Arial"/>
        </w:rPr>
      </w:pPr>
    </w:p>
    <w:p w14:paraId="6A13F912" w14:textId="281E9EEA" w:rsidR="00127147" w:rsidRPr="001B37C0" w:rsidRDefault="000F7825" w:rsidP="00595FCA">
      <w:pPr>
        <w:spacing w:after="0" w:line="240" w:lineRule="auto"/>
        <w:rPr>
          <w:rFonts w:ascii="Arial" w:hAnsi="Arial" w:cs="Arial"/>
        </w:rPr>
      </w:pPr>
      <w:r>
        <w:rPr>
          <w:rFonts w:ascii="Arial" w:hAnsi="Arial" w:cs="Arial"/>
        </w:rPr>
        <w:t xml:space="preserve">GH: </w:t>
      </w:r>
      <w:r>
        <w:rPr>
          <w:rFonts w:ascii="Arial" w:hAnsi="Arial" w:cs="Arial"/>
        </w:rPr>
        <w:tab/>
      </w:r>
      <w:r w:rsidR="00347B27" w:rsidRPr="001B37C0">
        <w:rPr>
          <w:rFonts w:ascii="Arial" w:hAnsi="Arial" w:cs="Arial"/>
        </w:rPr>
        <w:t xml:space="preserve">Absolutely. All right. Thank you so much. </w:t>
      </w:r>
    </w:p>
    <w:sectPr w:rsidR="00127147" w:rsidRPr="001B37C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BCAB" w14:textId="77777777" w:rsidR="00ED3244" w:rsidRDefault="00ED3244">
      <w:pPr>
        <w:spacing w:after="0" w:line="240" w:lineRule="auto"/>
      </w:pPr>
      <w:r>
        <w:separator/>
      </w:r>
    </w:p>
  </w:endnote>
  <w:endnote w:type="continuationSeparator" w:id="0">
    <w:p w14:paraId="385EFD99"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2384577" w14:textId="76CD629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5FCA">
          <w:rPr>
            <w:rStyle w:val="PageNumber"/>
            <w:noProof/>
          </w:rPr>
          <w:t>- 7 -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3CDC3D1" w14:textId="70D7841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5FCA">
          <w:rPr>
            <w:rStyle w:val="PageNumber"/>
            <w:noProof/>
          </w:rPr>
          <w:t>- 7 -</w:t>
        </w:r>
        <w:r>
          <w:rPr>
            <w:rStyle w:val="PageNumber"/>
          </w:rPr>
          <w:fldChar w:fldCharType="end"/>
        </w:r>
      </w:p>
    </w:sdtContent>
  </w:sdt>
  <w:p w14:paraId="17DDFDB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2FDB6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A3F6BD7" w14:textId="2B0E5BA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21D3" w14:textId="77777777" w:rsidR="00ED3244" w:rsidRDefault="00ED3244">
      <w:pPr>
        <w:spacing w:after="0" w:line="240" w:lineRule="auto"/>
      </w:pPr>
      <w:r>
        <w:separator/>
      </w:r>
    </w:p>
  </w:footnote>
  <w:footnote w:type="continuationSeparator" w:id="0">
    <w:p w14:paraId="1E1159B2" w14:textId="77777777" w:rsidR="00ED3244" w:rsidRDefault="00ED3244">
      <w:pPr>
        <w:spacing w:after="0" w:line="240" w:lineRule="auto"/>
      </w:pPr>
      <w:r>
        <w:continuationSeparator/>
      </w:r>
    </w:p>
  </w:footnote>
  <w:footnote w:id="1">
    <w:p w14:paraId="6A891DAB" w14:textId="61903B28" w:rsidR="009108EE" w:rsidRPr="009108EE" w:rsidRDefault="009108EE">
      <w:pPr>
        <w:pStyle w:val="FootnoteText"/>
        <w:rPr>
          <w:rFonts w:ascii="Arial" w:hAnsi="Arial" w:cs="Arial"/>
        </w:rPr>
      </w:pPr>
      <w:r>
        <w:rPr>
          <w:rStyle w:val="FootnoteReference"/>
        </w:rPr>
        <w:footnoteRef/>
      </w:r>
      <w:r>
        <w:t xml:space="preserve"> </w:t>
      </w:r>
      <w:r>
        <w:rPr>
          <w:rFonts w:ascii="Arial" w:hAnsi="Arial" w:cs="Arial"/>
        </w:rPr>
        <w:t xml:space="preserve">The “Don’t Say Gay” Bill, also known as HB 837, </w:t>
      </w:r>
      <w:r w:rsidR="00FD0836">
        <w:rPr>
          <w:rFonts w:ascii="Arial" w:hAnsi="Arial" w:cs="Arial"/>
        </w:rPr>
        <w:t xml:space="preserve">is a bill that attempts to </w:t>
      </w:r>
      <w:r>
        <w:rPr>
          <w:rFonts w:ascii="Arial" w:hAnsi="Arial" w:cs="Arial"/>
        </w:rPr>
        <w:t>ban teachers from discussing</w:t>
      </w:r>
      <w:r w:rsidR="00FD0836">
        <w:rPr>
          <w:rFonts w:ascii="Arial" w:hAnsi="Arial" w:cs="Arial"/>
        </w:rPr>
        <w:t xml:space="preserve"> </w:t>
      </w:r>
      <w:r>
        <w:rPr>
          <w:rFonts w:ascii="Arial" w:hAnsi="Arial" w:cs="Arial"/>
        </w:rPr>
        <w:t>LGBTQ+ topics</w:t>
      </w:r>
      <w:r w:rsidR="00FD0836">
        <w:rPr>
          <w:rFonts w:ascii="Arial" w:hAnsi="Arial" w:cs="Arial"/>
        </w:rPr>
        <w:t xml:space="preserve"> (such as gender expression and sexual orientation) with their K-12 students</w:t>
      </w:r>
      <w:r>
        <w:rPr>
          <w:rFonts w:ascii="Arial" w:hAnsi="Arial" w:cs="Arial"/>
        </w:rPr>
        <w:t xml:space="preserve">. </w:t>
      </w:r>
      <w:r w:rsidR="00FD0836">
        <w:rPr>
          <w:rFonts w:ascii="Arial" w:hAnsi="Arial" w:cs="Arial"/>
        </w:rPr>
        <w:t xml:space="preserve">This bill did not pass in Louisiana. </w:t>
      </w:r>
    </w:p>
  </w:footnote>
  <w:footnote w:id="2">
    <w:p w14:paraId="3BB074A0" w14:textId="3E41565C" w:rsidR="00B2689D" w:rsidRPr="00B2689D" w:rsidRDefault="00B2689D">
      <w:pPr>
        <w:pStyle w:val="FootnoteText"/>
        <w:rPr>
          <w:rFonts w:ascii="Arial" w:hAnsi="Arial" w:cs="Arial"/>
        </w:rPr>
      </w:pPr>
      <w:r>
        <w:rPr>
          <w:rStyle w:val="FootnoteReference"/>
        </w:rPr>
        <w:footnoteRef/>
      </w:r>
      <w:r>
        <w:t xml:space="preserve"> </w:t>
      </w:r>
      <w:r>
        <w:rPr>
          <w:rFonts w:ascii="Arial" w:hAnsi="Arial" w:cs="Arial"/>
        </w:rPr>
        <w:t>This question is framed incorrectly. While Peyton Rose Michelle is not the first trans elected official in Louisiana, she was the first trans elected official who was out as trans</w:t>
      </w:r>
      <w:r w:rsidR="008559DB">
        <w:rPr>
          <w:rFonts w:ascii="Arial" w:hAnsi="Arial" w:cs="Arial"/>
        </w:rPr>
        <w:t>gender</w:t>
      </w:r>
      <w:r>
        <w:rPr>
          <w:rFonts w:ascii="Arial" w:hAnsi="Arial" w:cs="Arial"/>
        </w:rPr>
        <w:t xml:space="preserve"> at the time of her election, as Michelle will go on to explain later in the interview.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4464930">
    <w:abstractNumId w:val="8"/>
  </w:num>
  <w:num w:numId="2" w16cid:durableId="349455422">
    <w:abstractNumId w:val="6"/>
  </w:num>
  <w:num w:numId="3" w16cid:durableId="954171030">
    <w:abstractNumId w:val="5"/>
  </w:num>
  <w:num w:numId="4" w16cid:durableId="28189238">
    <w:abstractNumId w:val="4"/>
  </w:num>
  <w:num w:numId="5" w16cid:durableId="1633560095">
    <w:abstractNumId w:val="7"/>
  </w:num>
  <w:num w:numId="6" w16cid:durableId="1037973427">
    <w:abstractNumId w:val="3"/>
  </w:num>
  <w:num w:numId="7" w16cid:durableId="79184674">
    <w:abstractNumId w:val="2"/>
  </w:num>
  <w:num w:numId="8" w16cid:durableId="440805694">
    <w:abstractNumId w:val="1"/>
  </w:num>
  <w:num w:numId="9" w16cid:durableId="211212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7825"/>
    <w:rsid w:val="001216B9"/>
    <w:rsid w:val="00127147"/>
    <w:rsid w:val="00134688"/>
    <w:rsid w:val="0015074B"/>
    <w:rsid w:val="001A7DDF"/>
    <w:rsid w:val="001B37C0"/>
    <w:rsid w:val="001C5A9C"/>
    <w:rsid w:val="001C7552"/>
    <w:rsid w:val="001F06FC"/>
    <w:rsid w:val="00251932"/>
    <w:rsid w:val="0025291B"/>
    <w:rsid w:val="0029639D"/>
    <w:rsid w:val="002A2B26"/>
    <w:rsid w:val="002A37EC"/>
    <w:rsid w:val="002E5F68"/>
    <w:rsid w:val="00326F90"/>
    <w:rsid w:val="00347B27"/>
    <w:rsid w:val="00354C2A"/>
    <w:rsid w:val="0037611C"/>
    <w:rsid w:val="003A4C39"/>
    <w:rsid w:val="003E690F"/>
    <w:rsid w:val="004918B4"/>
    <w:rsid w:val="0049749C"/>
    <w:rsid w:val="004A641F"/>
    <w:rsid w:val="004B593C"/>
    <w:rsid w:val="00525C4F"/>
    <w:rsid w:val="0055508D"/>
    <w:rsid w:val="00595FCA"/>
    <w:rsid w:val="005D0247"/>
    <w:rsid w:val="00646B64"/>
    <w:rsid w:val="006B1979"/>
    <w:rsid w:val="006E2A8C"/>
    <w:rsid w:val="00713CE0"/>
    <w:rsid w:val="00727A0C"/>
    <w:rsid w:val="007749AF"/>
    <w:rsid w:val="00794EBC"/>
    <w:rsid w:val="007A101E"/>
    <w:rsid w:val="00825B03"/>
    <w:rsid w:val="008559DB"/>
    <w:rsid w:val="00861CD0"/>
    <w:rsid w:val="00867CB8"/>
    <w:rsid w:val="008B3AF4"/>
    <w:rsid w:val="008F350D"/>
    <w:rsid w:val="009108EE"/>
    <w:rsid w:val="00930F33"/>
    <w:rsid w:val="009603B8"/>
    <w:rsid w:val="00994CFD"/>
    <w:rsid w:val="009C3AF0"/>
    <w:rsid w:val="00A12EE5"/>
    <w:rsid w:val="00A1415D"/>
    <w:rsid w:val="00A331EF"/>
    <w:rsid w:val="00A82417"/>
    <w:rsid w:val="00AA1D8D"/>
    <w:rsid w:val="00B053E4"/>
    <w:rsid w:val="00B26184"/>
    <w:rsid w:val="00B2689D"/>
    <w:rsid w:val="00B34E9D"/>
    <w:rsid w:val="00B47730"/>
    <w:rsid w:val="00B87ABD"/>
    <w:rsid w:val="00BA4C2B"/>
    <w:rsid w:val="00BD0140"/>
    <w:rsid w:val="00BD096F"/>
    <w:rsid w:val="00C24502"/>
    <w:rsid w:val="00CA15A1"/>
    <w:rsid w:val="00CB0664"/>
    <w:rsid w:val="00CB7E25"/>
    <w:rsid w:val="00CE3103"/>
    <w:rsid w:val="00D0419F"/>
    <w:rsid w:val="00D24ACA"/>
    <w:rsid w:val="00D57E81"/>
    <w:rsid w:val="00D90A17"/>
    <w:rsid w:val="00D92281"/>
    <w:rsid w:val="00E00279"/>
    <w:rsid w:val="00E1605F"/>
    <w:rsid w:val="00E20FA7"/>
    <w:rsid w:val="00E33F98"/>
    <w:rsid w:val="00E8554D"/>
    <w:rsid w:val="00ED3244"/>
    <w:rsid w:val="00F146B6"/>
    <w:rsid w:val="00F2771D"/>
    <w:rsid w:val="00FB7479"/>
    <w:rsid w:val="00FC693F"/>
    <w:rsid w:val="00FD0836"/>
    <w:rsid w:val="00FE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CC6ECD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FootnoteText">
    <w:name w:val="footnote text"/>
    <w:basedOn w:val="Normal"/>
    <w:link w:val="FootnoteTextChar"/>
    <w:uiPriority w:val="99"/>
    <w:semiHidden/>
    <w:unhideWhenUsed/>
    <w:rsid w:val="00910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8EE"/>
    <w:rPr>
      <w:sz w:val="20"/>
      <w:szCs w:val="20"/>
    </w:rPr>
  </w:style>
  <w:style w:type="character" w:styleId="FootnoteReference">
    <w:name w:val="footnote reference"/>
    <w:basedOn w:val="DefaultParagraphFont"/>
    <w:uiPriority w:val="99"/>
    <w:semiHidden/>
    <w:unhideWhenUsed/>
    <w:rsid w:val="00910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34</cp:revision>
  <dcterms:created xsi:type="dcterms:W3CDTF">2022-08-16T19:01:00Z</dcterms:created>
  <dcterms:modified xsi:type="dcterms:W3CDTF">2022-11-08T20:59:00Z</dcterms:modified>
  <cp:category/>
</cp:coreProperties>
</file>