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1C597" w14:textId="5BB0B137" w:rsidR="003F3B14" w:rsidRDefault="003F3B14" w:rsidP="003F3B14">
      <w:pPr>
        <w:spacing w:after="0" w:line="240" w:lineRule="auto"/>
        <w:rPr>
          <w:rFonts w:ascii="Arial" w:hAnsi="Arial" w:cs="Arial"/>
        </w:rPr>
      </w:pPr>
      <w:r>
        <w:rPr>
          <w:rFonts w:ascii="Arial" w:hAnsi="Arial" w:cs="Arial"/>
        </w:rPr>
        <w:t>Ted Richard</w:t>
      </w:r>
    </w:p>
    <w:p w14:paraId="18162C24" w14:textId="76EFCEE1" w:rsidR="003F3B14" w:rsidRDefault="003F3B14" w:rsidP="003F3B14">
      <w:pPr>
        <w:spacing w:after="0" w:line="240" w:lineRule="auto"/>
        <w:rPr>
          <w:rFonts w:ascii="Arial" w:hAnsi="Arial" w:cs="Arial"/>
        </w:rPr>
      </w:pPr>
      <w:r>
        <w:rPr>
          <w:rFonts w:ascii="Arial" w:hAnsi="Arial" w:cs="Arial"/>
        </w:rPr>
        <w:t>October 4, 2022</w:t>
      </w:r>
    </w:p>
    <w:p w14:paraId="25A82557" w14:textId="5D0CCC40" w:rsidR="003F3B14" w:rsidRDefault="003F3B14" w:rsidP="003F3B14">
      <w:pPr>
        <w:spacing w:after="0" w:line="240" w:lineRule="auto"/>
        <w:rPr>
          <w:rFonts w:ascii="Arial" w:hAnsi="Arial" w:cs="Arial"/>
        </w:rPr>
      </w:pPr>
      <w:r>
        <w:rPr>
          <w:rFonts w:ascii="Arial" w:hAnsi="Arial" w:cs="Arial"/>
        </w:rPr>
        <w:t>Church Point, LA</w:t>
      </w:r>
    </w:p>
    <w:p w14:paraId="3EAD404A" w14:textId="7EC6D6E7" w:rsidR="003F3B14" w:rsidRDefault="003F3B14" w:rsidP="003F3B14">
      <w:pPr>
        <w:spacing w:after="0" w:line="240" w:lineRule="auto"/>
        <w:rPr>
          <w:rFonts w:ascii="Arial" w:hAnsi="Arial" w:cs="Arial"/>
        </w:rPr>
      </w:pPr>
      <w:r>
        <w:rPr>
          <w:rFonts w:ascii="Arial" w:hAnsi="Arial" w:cs="Arial"/>
        </w:rPr>
        <w:t>Interviewed by: Zack Stein</w:t>
      </w:r>
    </w:p>
    <w:p w14:paraId="17882DE1" w14:textId="77777777" w:rsidR="003F3B14" w:rsidRDefault="003F3B14" w:rsidP="003F3B14">
      <w:pPr>
        <w:spacing w:after="0" w:line="240" w:lineRule="auto"/>
        <w:rPr>
          <w:rFonts w:ascii="Arial" w:hAnsi="Arial" w:cs="Arial"/>
        </w:rPr>
      </w:pPr>
      <w:r>
        <w:rPr>
          <w:rFonts w:ascii="Arial" w:hAnsi="Arial" w:cs="Arial"/>
        </w:rPr>
        <w:t xml:space="preserve">Transcriber: Gabrielle Hoffpauir-Rosatto </w:t>
      </w:r>
    </w:p>
    <w:p w14:paraId="5E54BFCB" w14:textId="77777777" w:rsidR="003F3B14" w:rsidRDefault="003F3B14" w:rsidP="003F3B14">
      <w:pPr>
        <w:spacing w:after="0" w:line="240" w:lineRule="auto"/>
        <w:rPr>
          <w:rFonts w:ascii="Arial" w:hAnsi="Arial" w:cs="Arial"/>
        </w:rPr>
      </w:pPr>
      <w:r>
        <w:rPr>
          <w:rFonts w:ascii="Arial" w:hAnsi="Arial" w:cs="Arial"/>
        </w:rPr>
        <w:t>Editor: Zack Stein</w:t>
      </w:r>
    </w:p>
    <w:p w14:paraId="744EAB48" w14:textId="77777777" w:rsidR="003F3B14" w:rsidRDefault="003F3B14" w:rsidP="003F3B14">
      <w:pPr>
        <w:spacing w:after="0" w:line="240" w:lineRule="auto"/>
        <w:rPr>
          <w:rFonts w:ascii="Arial" w:hAnsi="Arial" w:cs="Arial"/>
        </w:rPr>
      </w:pPr>
    </w:p>
    <w:p w14:paraId="090DCF83" w14:textId="77777777" w:rsidR="003F3B14" w:rsidRDefault="003F3B14" w:rsidP="003F3B14">
      <w:pPr>
        <w:spacing w:after="0" w:line="240" w:lineRule="auto"/>
        <w:rPr>
          <w:lang w:eastAsia="zh-CN"/>
        </w:rPr>
      </w:pPr>
      <w:r>
        <w:rPr>
          <w:rFonts w:ascii="Arial" w:hAnsi="Arial" w:cs="Arial"/>
        </w:rPr>
        <w:t>Ethnographic Preface:</w:t>
      </w:r>
    </w:p>
    <w:p w14:paraId="71DE8CDC" w14:textId="77777777" w:rsidR="003F3B14" w:rsidRDefault="003F3B14" w:rsidP="003F3B14">
      <w:pPr>
        <w:spacing w:after="0" w:line="240" w:lineRule="auto"/>
      </w:pPr>
    </w:p>
    <w:p w14:paraId="01CEBD93" w14:textId="5D6AE369" w:rsidR="003F3B14" w:rsidRDefault="003F3B14" w:rsidP="003F3B14">
      <w:pPr>
        <w:spacing w:after="0" w:line="240" w:lineRule="auto"/>
        <w:rPr>
          <w:rFonts w:ascii="Arial" w:hAnsi="Arial" w:cs="Arial"/>
        </w:rPr>
      </w:pPr>
      <w:r>
        <w:rPr>
          <w:rFonts w:ascii="Arial" w:hAnsi="Arial" w:cs="Arial"/>
        </w:rPr>
        <w:t xml:space="preserve">As part of an American Rescue Plan Humanities Grant from the American Library Association and National Endowment for the Humanities, Special Collections of Edith Garland Dupré Library and the Guilbeau Center for Public History are collecting oral histories documenting the region’s LGBTQ+ community. Head of Special Collections Zack Stein met with Ted Richard, speaking with him for about an hour on his experiences as a gay man growing up in southwest Louisiana, living with HIV, and becoming an advocate and organizer for AIDS education and LGBTQ+ pride in Lafayette, LA. </w:t>
      </w:r>
    </w:p>
    <w:p w14:paraId="734B685F" w14:textId="77777777" w:rsidR="003F3B14" w:rsidRDefault="003F3B14" w:rsidP="003F3B14">
      <w:pPr>
        <w:spacing w:after="0" w:line="240" w:lineRule="auto"/>
        <w:rPr>
          <w:rFonts w:ascii="Arial" w:hAnsi="Arial" w:cs="Arial"/>
        </w:rPr>
      </w:pPr>
    </w:p>
    <w:p w14:paraId="2EEFF8A7" w14:textId="77777777" w:rsidR="003F3B14" w:rsidRDefault="003F3B14" w:rsidP="003F3B14">
      <w:pPr>
        <w:spacing w:after="0" w:line="240" w:lineRule="auto"/>
        <w:rPr>
          <w:rFonts w:ascii="Arial" w:hAnsi="Arial" w:cs="Arial"/>
        </w:rPr>
      </w:pPr>
    </w:p>
    <w:p w14:paraId="4722FE0D" w14:textId="77777777" w:rsidR="003F3B14" w:rsidRPr="001B37C0" w:rsidRDefault="003F3B14" w:rsidP="003F3B14">
      <w:pPr>
        <w:spacing w:after="0"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TRANSCRIPTION</w:t>
      </w:r>
    </w:p>
    <w:p w14:paraId="24791B55" w14:textId="77777777" w:rsidR="003F3B14" w:rsidRDefault="003F3B14" w:rsidP="003F3B14">
      <w:pPr>
        <w:spacing w:after="0" w:line="240" w:lineRule="auto"/>
        <w:rPr>
          <w:rFonts w:ascii="Arial" w:hAnsi="Arial" w:cs="Arial"/>
        </w:rPr>
      </w:pPr>
    </w:p>
    <w:p w14:paraId="551A40DA" w14:textId="1D6A8287" w:rsidR="003F3B14" w:rsidRDefault="003F3B14" w:rsidP="003F3B14">
      <w:pPr>
        <w:spacing w:after="0" w:line="240" w:lineRule="auto"/>
        <w:rPr>
          <w:rFonts w:ascii="Arial" w:hAnsi="Arial" w:cs="Arial"/>
        </w:rPr>
      </w:pPr>
      <w:r>
        <w:rPr>
          <w:rFonts w:ascii="Arial" w:hAnsi="Arial" w:cs="Arial"/>
        </w:rPr>
        <w:t>Interviewer initials: [ZS]</w:t>
      </w:r>
    </w:p>
    <w:p w14:paraId="1C6740A2" w14:textId="77777777" w:rsidR="003F3B14" w:rsidRDefault="003F3B14" w:rsidP="003F3B14">
      <w:pPr>
        <w:spacing w:after="0" w:line="240" w:lineRule="auto"/>
        <w:rPr>
          <w:rFonts w:ascii="Arial" w:hAnsi="Arial" w:cs="Arial"/>
        </w:rPr>
      </w:pPr>
    </w:p>
    <w:p w14:paraId="2AABEB3B" w14:textId="48E198CA" w:rsidR="005034F2" w:rsidRDefault="003F3B14" w:rsidP="00305302">
      <w:pPr>
        <w:spacing w:after="0" w:line="240" w:lineRule="auto"/>
      </w:pPr>
      <w:r>
        <w:rPr>
          <w:rFonts w:ascii="Arial" w:hAnsi="Arial" w:cs="Arial"/>
        </w:rPr>
        <w:t>Interviewee initials: [TR]</w:t>
      </w:r>
    </w:p>
    <w:p w14:paraId="206BF8BF" w14:textId="77777777" w:rsidR="005034F2" w:rsidRDefault="005034F2">
      <w:pPr>
        <w:spacing w:after="0"/>
      </w:pPr>
    </w:p>
    <w:p w14:paraId="528D202A" w14:textId="3EA34FF1" w:rsidR="005034F2" w:rsidRDefault="00702FFD" w:rsidP="00702FFD">
      <w:pPr>
        <w:spacing w:after="0"/>
        <w:ind w:left="720" w:hanging="720"/>
      </w:pPr>
      <w:r>
        <w:rPr>
          <w:rFonts w:ascii="Arial" w:hAnsi="Arial"/>
        </w:rPr>
        <w:t xml:space="preserve">ZS: </w:t>
      </w:r>
      <w:r>
        <w:rPr>
          <w:rFonts w:ascii="Arial" w:hAnsi="Arial"/>
        </w:rPr>
        <w:tab/>
      </w:r>
      <w:r w:rsidR="003F3B14">
        <w:rPr>
          <w:rFonts w:ascii="Arial" w:hAnsi="Arial"/>
        </w:rPr>
        <w:t>Today is October 4</w:t>
      </w:r>
      <w:r>
        <w:rPr>
          <w:rFonts w:ascii="Arial" w:hAnsi="Arial"/>
        </w:rPr>
        <w:t>,</w:t>
      </w:r>
      <w:r w:rsidR="003F3B14">
        <w:rPr>
          <w:rFonts w:ascii="Arial" w:hAnsi="Arial"/>
        </w:rPr>
        <w:t xml:space="preserve"> 2022. This is Zac</w:t>
      </w:r>
      <w:r>
        <w:rPr>
          <w:rFonts w:ascii="Arial" w:hAnsi="Arial"/>
        </w:rPr>
        <w:t>k</w:t>
      </w:r>
      <w:r w:rsidR="003F3B14">
        <w:rPr>
          <w:rFonts w:ascii="Arial" w:hAnsi="Arial"/>
        </w:rPr>
        <w:t xml:space="preserve"> Stein</w:t>
      </w:r>
      <w:r w:rsidR="0090400A">
        <w:rPr>
          <w:rFonts w:ascii="Arial" w:hAnsi="Arial"/>
        </w:rPr>
        <w:t>, Head of</w:t>
      </w:r>
      <w:r w:rsidR="003F3B14">
        <w:rPr>
          <w:rFonts w:ascii="Arial" w:hAnsi="Arial"/>
        </w:rPr>
        <w:t xml:space="preserve"> </w:t>
      </w:r>
      <w:r>
        <w:rPr>
          <w:rFonts w:ascii="Arial" w:hAnsi="Arial"/>
        </w:rPr>
        <w:t>S</w:t>
      </w:r>
      <w:r w:rsidR="003F3B14">
        <w:rPr>
          <w:rFonts w:ascii="Arial" w:hAnsi="Arial"/>
        </w:rPr>
        <w:t xml:space="preserve">pecial </w:t>
      </w:r>
      <w:r>
        <w:rPr>
          <w:rFonts w:ascii="Arial" w:hAnsi="Arial"/>
        </w:rPr>
        <w:t>C</w:t>
      </w:r>
      <w:r w:rsidR="003F3B14">
        <w:rPr>
          <w:rFonts w:ascii="Arial" w:hAnsi="Arial"/>
        </w:rPr>
        <w:t>ollections at the University of Louisiana at Lafayette speaking with Ted R</w:t>
      </w:r>
      <w:r>
        <w:rPr>
          <w:rFonts w:ascii="Arial" w:hAnsi="Arial"/>
        </w:rPr>
        <w:t>ichard</w:t>
      </w:r>
      <w:r w:rsidR="003F3B14">
        <w:rPr>
          <w:rFonts w:ascii="Arial" w:hAnsi="Arial"/>
        </w:rPr>
        <w:t xml:space="preserve">. Thank you very much. </w:t>
      </w:r>
      <w:r w:rsidR="00AF4D64">
        <w:rPr>
          <w:rFonts w:ascii="Arial" w:hAnsi="Arial"/>
        </w:rPr>
        <w:t>M</w:t>
      </w:r>
      <w:r w:rsidR="003F3B14">
        <w:rPr>
          <w:rFonts w:ascii="Arial" w:hAnsi="Arial"/>
        </w:rPr>
        <w:t>y first question for you is, could you please describe what it was like growing up LGBTQ</w:t>
      </w:r>
      <w:r>
        <w:rPr>
          <w:rFonts w:ascii="Arial" w:hAnsi="Arial"/>
        </w:rPr>
        <w:t>+</w:t>
      </w:r>
      <w:r w:rsidR="003F3B14">
        <w:rPr>
          <w:rFonts w:ascii="Arial" w:hAnsi="Arial"/>
        </w:rPr>
        <w:t xml:space="preserve"> in </w:t>
      </w:r>
      <w:r w:rsidR="0090400A">
        <w:rPr>
          <w:rFonts w:ascii="Arial" w:hAnsi="Arial"/>
        </w:rPr>
        <w:t>s</w:t>
      </w:r>
      <w:r w:rsidR="003F3B14">
        <w:rPr>
          <w:rFonts w:ascii="Arial" w:hAnsi="Arial"/>
        </w:rPr>
        <w:t>outhwest Louisiana?</w:t>
      </w:r>
    </w:p>
    <w:p w14:paraId="0B17DD4D" w14:textId="77777777" w:rsidR="005034F2" w:rsidRDefault="005034F2">
      <w:pPr>
        <w:spacing w:after="0"/>
      </w:pPr>
    </w:p>
    <w:p w14:paraId="45805D30" w14:textId="29C340A9" w:rsidR="005034F2" w:rsidRDefault="00702FFD" w:rsidP="00702FFD">
      <w:pPr>
        <w:spacing w:after="0"/>
        <w:ind w:left="720" w:hanging="720"/>
      </w:pPr>
      <w:r>
        <w:rPr>
          <w:rFonts w:ascii="Arial" w:hAnsi="Arial"/>
        </w:rPr>
        <w:t xml:space="preserve">TR: </w:t>
      </w:r>
      <w:r>
        <w:rPr>
          <w:rFonts w:ascii="Arial" w:hAnsi="Arial"/>
        </w:rPr>
        <w:tab/>
      </w:r>
      <w:r w:rsidR="003F3B14">
        <w:rPr>
          <w:rFonts w:ascii="Arial" w:hAnsi="Arial"/>
        </w:rPr>
        <w:t xml:space="preserve">Sure. </w:t>
      </w:r>
      <w:r w:rsidR="0090400A">
        <w:rPr>
          <w:rFonts w:ascii="Arial" w:hAnsi="Arial"/>
        </w:rPr>
        <w:t>I guess t</w:t>
      </w:r>
      <w:r>
        <w:rPr>
          <w:rFonts w:ascii="Arial" w:hAnsi="Arial"/>
        </w:rPr>
        <w:t xml:space="preserve">o </w:t>
      </w:r>
      <w:r w:rsidR="003F3B14">
        <w:rPr>
          <w:rFonts w:ascii="Arial" w:hAnsi="Arial"/>
        </w:rPr>
        <w:t>start with</w:t>
      </w:r>
      <w:r>
        <w:rPr>
          <w:rFonts w:ascii="Arial" w:hAnsi="Arial"/>
        </w:rPr>
        <w:t>,</w:t>
      </w:r>
      <w:r w:rsidR="003F3B14">
        <w:rPr>
          <w:rFonts w:ascii="Arial" w:hAnsi="Arial"/>
        </w:rPr>
        <w:t xml:space="preserve"> I was born back in November of 1962. So</w:t>
      </w:r>
      <w:r>
        <w:rPr>
          <w:rFonts w:ascii="Arial" w:hAnsi="Arial"/>
        </w:rPr>
        <w:t>,</w:t>
      </w:r>
      <w:r w:rsidR="003F3B14">
        <w:rPr>
          <w:rFonts w:ascii="Arial" w:hAnsi="Arial"/>
        </w:rPr>
        <w:t xml:space="preserve"> I was in high school between the years of </w:t>
      </w:r>
      <w:r w:rsidR="0090400A">
        <w:rPr>
          <w:rFonts w:ascii="Arial" w:hAnsi="Arial"/>
        </w:rPr>
        <w:t>‘</w:t>
      </w:r>
      <w:r w:rsidR="003F3B14">
        <w:rPr>
          <w:rFonts w:ascii="Arial" w:hAnsi="Arial"/>
        </w:rPr>
        <w:t>76 to 198</w:t>
      </w:r>
      <w:r w:rsidR="00AF4D64">
        <w:rPr>
          <w:rFonts w:ascii="Arial" w:hAnsi="Arial"/>
        </w:rPr>
        <w:t>0</w:t>
      </w:r>
      <w:r w:rsidR="003F3B14">
        <w:rPr>
          <w:rFonts w:ascii="Arial" w:hAnsi="Arial"/>
        </w:rPr>
        <w:t>. I really didn't come out until my senior year in high school. So</w:t>
      </w:r>
      <w:r>
        <w:rPr>
          <w:rFonts w:ascii="Arial" w:hAnsi="Arial"/>
        </w:rPr>
        <w:t xml:space="preserve">, </w:t>
      </w:r>
      <w:r w:rsidR="003F3B14">
        <w:rPr>
          <w:rFonts w:ascii="Arial" w:hAnsi="Arial"/>
        </w:rPr>
        <w:t>the way I grew up in the LGBTQ</w:t>
      </w:r>
      <w:r>
        <w:rPr>
          <w:rFonts w:ascii="Arial" w:hAnsi="Arial"/>
        </w:rPr>
        <w:t>+</w:t>
      </w:r>
      <w:r w:rsidR="003F3B14">
        <w:rPr>
          <w:rFonts w:ascii="Arial" w:hAnsi="Arial"/>
        </w:rPr>
        <w:t xml:space="preserve"> community then is totally different than the way it is now. Back then, I was still in the closet</w:t>
      </w:r>
      <w:r w:rsidR="00AF4D64">
        <w:rPr>
          <w:rFonts w:ascii="Arial" w:hAnsi="Arial"/>
        </w:rPr>
        <w:t xml:space="preserve"> f</w:t>
      </w:r>
      <w:r w:rsidR="003F3B14">
        <w:rPr>
          <w:rFonts w:ascii="Arial" w:hAnsi="Arial"/>
        </w:rPr>
        <w:t>or most of my high school years</w:t>
      </w:r>
      <w:r w:rsidR="00AF4D64">
        <w:rPr>
          <w:rFonts w:ascii="Arial" w:hAnsi="Arial"/>
        </w:rPr>
        <w:t>. T</w:t>
      </w:r>
      <w:r w:rsidR="003F3B14">
        <w:rPr>
          <w:rFonts w:ascii="Arial" w:hAnsi="Arial"/>
        </w:rPr>
        <w:t>he closest I came to knowing a gay person was a good friend of mine got killed on his 16th birthday in a motorcycle accident. And I found out later that the person he was with on the motorcycle was his boyfriend. And it always traumatized me a bit that this guy was a really, really good friend of mine. And we were both gay, but we never had the guts to tell each other that we were gay. I don't even think we knew what the word was. We just knew that we like</w:t>
      </w:r>
      <w:r>
        <w:rPr>
          <w:rFonts w:ascii="Arial" w:hAnsi="Arial"/>
        </w:rPr>
        <w:t>d</w:t>
      </w:r>
      <w:r w:rsidR="003F3B14">
        <w:rPr>
          <w:rFonts w:ascii="Arial" w:hAnsi="Arial"/>
        </w:rPr>
        <w:t xml:space="preserve"> men. But we didn't know what that meant</w:t>
      </w:r>
      <w:r w:rsidR="0090400A">
        <w:rPr>
          <w:rFonts w:ascii="Arial" w:hAnsi="Arial"/>
        </w:rPr>
        <w:t xml:space="preserve"> or</w:t>
      </w:r>
      <w:r w:rsidR="003F3B14">
        <w:rPr>
          <w:rFonts w:ascii="Arial" w:hAnsi="Arial"/>
        </w:rPr>
        <w:t xml:space="preserve"> we just knew that we were different in some way or another. I did know other people in my class that were gay. And they got the brunt of the ridicule and the insults and all of that, you know, being called </w:t>
      </w:r>
      <w:r>
        <w:rPr>
          <w:rFonts w:ascii="Arial" w:hAnsi="Arial"/>
        </w:rPr>
        <w:t>“</w:t>
      </w:r>
      <w:r w:rsidR="003F3B14">
        <w:rPr>
          <w:rFonts w:ascii="Arial" w:hAnsi="Arial"/>
        </w:rPr>
        <w:t>f</w:t>
      </w:r>
      <w:r>
        <w:rPr>
          <w:rFonts w:ascii="Arial" w:hAnsi="Arial"/>
        </w:rPr>
        <w:t>*</w:t>
      </w:r>
      <w:r w:rsidR="003F3B14">
        <w:rPr>
          <w:rFonts w:ascii="Arial" w:hAnsi="Arial"/>
        </w:rPr>
        <w:t>ggot</w:t>
      </w:r>
      <w:r>
        <w:rPr>
          <w:rFonts w:ascii="Arial" w:hAnsi="Arial"/>
        </w:rPr>
        <w:t>”</w:t>
      </w:r>
      <w:r w:rsidR="003F3B14">
        <w:rPr>
          <w:rFonts w:ascii="Arial" w:hAnsi="Arial"/>
        </w:rPr>
        <w:t xml:space="preserve"> and </w:t>
      </w:r>
      <w:r>
        <w:rPr>
          <w:rFonts w:ascii="Arial" w:hAnsi="Arial"/>
        </w:rPr>
        <w:t>“</w:t>
      </w:r>
      <w:r w:rsidR="003F3B14">
        <w:rPr>
          <w:rFonts w:ascii="Arial" w:hAnsi="Arial"/>
        </w:rPr>
        <w:t>queer</w:t>
      </w:r>
      <w:r>
        <w:rPr>
          <w:rFonts w:ascii="Arial" w:hAnsi="Arial"/>
        </w:rPr>
        <w:t>”</w:t>
      </w:r>
      <w:r w:rsidR="003F3B14">
        <w:rPr>
          <w:rFonts w:ascii="Arial" w:hAnsi="Arial"/>
        </w:rPr>
        <w:t xml:space="preserve"> and all of that stuff. You know, back then, in the </w:t>
      </w:r>
      <w:r w:rsidR="0001568C">
        <w:rPr>
          <w:rFonts w:ascii="Arial" w:hAnsi="Arial"/>
        </w:rPr>
        <w:t>‘</w:t>
      </w:r>
      <w:r w:rsidR="003F3B14">
        <w:rPr>
          <w:rFonts w:ascii="Arial" w:hAnsi="Arial"/>
        </w:rPr>
        <w:t xml:space="preserve">70s, queer was a bad word. </w:t>
      </w:r>
      <w:r w:rsidR="0001568C">
        <w:rPr>
          <w:rFonts w:ascii="Arial" w:hAnsi="Arial"/>
        </w:rPr>
        <w:t>When you called somebody “queer”, t</w:t>
      </w:r>
      <w:r w:rsidR="003F3B14">
        <w:rPr>
          <w:rFonts w:ascii="Arial" w:hAnsi="Arial"/>
        </w:rPr>
        <w:t xml:space="preserve">hat was bad. I like the fact that the gay community has retaken that word to mean something more positive. But back then that was not the case. </w:t>
      </w:r>
      <w:r w:rsidR="0090400A">
        <w:rPr>
          <w:rFonts w:ascii="Arial" w:hAnsi="Arial"/>
        </w:rPr>
        <w:t xml:space="preserve">I guess that’s it on that. </w:t>
      </w:r>
      <w:r w:rsidR="003F3B14">
        <w:rPr>
          <w:rFonts w:ascii="Arial" w:hAnsi="Arial"/>
        </w:rPr>
        <w:t>I did not get involved in the gay community as much as</w:t>
      </w:r>
      <w:r w:rsidR="0090400A">
        <w:rPr>
          <w:rFonts w:ascii="Arial" w:hAnsi="Arial"/>
        </w:rPr>
        <w:t xml:space="preserve"> probably</w:t>
      </w:r>
      <w:r w:rsidR="003F3B14">
        <w:rPr>
          <w:rFonts w:ascii="Arial" w:hAnsi="Arial"/>
        </w:rPr>
        <w:t xml:space="preserve"> I wished I would have</w:t>
      </w:r>
      <w:r w:rsidR="0001568C">
        <w:rPr>
          <w:rFonts w:ascii="Arial" w:hAnsi="Arial"/>
        </w:rPr>
        <w:t>. K</w:t>
      </w:r>
      <w:r w:rsidR="003F3B14">
        <w:rPr>
          <w:rFonts w:ascii="Arial" w:hAnsi="Arial"/>
        </w:rPr>
        <w:t>nowing what I know</w:t>
      </w:r>
      <w:r w:rsidR="0001568C">
        <w:rPr>
          <w:rFonts w:ascii="Arial" w:hAnsi="Arial"/>
        </w:rPr>
        <w:t xml:space="preserve"> n</w:t>
      </w:r>
      <w:r w:rsidR="003F3B14">
        <w:rPr>
          <w:rFonts w:ascii="Arial" w:hAnsi="Arial"/>
        </w:rPr>
        <w:t xml:space="preserve">ow, I wish that I would have been able to be </w:t>
      </w:r>
      <w:r w:rsidR="0001568C">
        <w:rPr>
          <w:rFonts w:ascii="Arial" w:hAnsi="Arial"/>
        </w:rPr>
        <w:t>more involved</w:t>
      </w:r>
      <w:r w:rsidR="003F3B14">
        <w:rPr>
          <w:rFonts w:ascii="Arial" w:hAnsi="Arial"/>
        </w:rPr>
        <w:t xml:space="preserve"> back then than I am now.</w:t>
      </w:r>
    </w:p>
    <w:p w14:paraId="6883CE94" w14:textId="77777777" w:rsidR="005034F2" w:rsidRDefault="005034F2">
      <w:pPr>
        <w:spacing w:after="0"/>
      </w:pPr>
    </w:p>
    <w:p w14:paraId="402033EE" w14:textId="2BBE9B51" w:rsidR="005034F2" w:rsidRDefault="00702FFD">
      <w:pPr>
        <w:spacing w:after="0"/>
      </w:pPr>
      <w:r>
        <w:rPr>
          <w:rFonts w:ascii="Arial" w:hAnsi="Arial"/>
        </w:rPr>
        <w:t xml:space="preserve">ZS: </w:t>
      </w:r>
      <w:r>
        <w:rPr>
          <w:rFonts w:ascii="Arial" w:hAnsi="Arial"/>
        </w:rPr>
        <w:tab/>
      </w:r>
      <w:r w:rsidR="0090400A">
        <w:rPr>
          <w:rFonts w:ascii="Arial" w:hAnsi="Arial"/>
        </w:rPr>
        <w:t>Kind of a follow up, y</w:t>
      </w:r>
      <w:r w:rsidR="003F3B14">
        <w:rPr>
          <w:rFonts w:ascii="Arial" w:hAnsi="Arial"/>
        </w:rPr>
        <w:t xml:space="preserve">ou mentioned you came out in your senior year. </w:t>
      </w:r>
      <w:r w:rsidR="001A2D16">
        <w:rPr>
          <w:rFonts w:ascii="Arial" w:hAnsi="Arial"/>
        </w:rPr>
        <w:t>W</w:t>
      </w:r>
      <w:r w:rsidR="003F3B14">
        <w:rPr>
          <w:rFonts w:ascii="Arial" w:hAnsi="Arial"/>
        </w:rPr>
        <w:t xml:space="preserve">hat was that </w:t>
      </w:r>
      <w:r w:rsidR="001A2D16">
        <w:rPr>
          <w:rFonts w:ascii="Arial" w:hAnsi="Arial"/>
        </w:rPr>
        <w:t xml:space="preserve">experience </w:t>
      </w:r>
      <w:r w:rsidR="0090400A">
        <w:rPr>
          <w:rFonts w:ascii="Arial" w:hAnsi="Arial"/>
        </w:rPr>
        <w:tab/>
      </w:r>
      <w:r w:rsidR="001A2D16">
        <w:rPr>
          <w:rFonts w:ascii="Arial" w:hAnsi="Arial"/>
        </w:rPr>
        <w:t>l</w:t>
      </w:r>
      <w:r w:rsidR="003F3B14">
        <w:rPr>
          <w:rFonts w:ascii="Arial" w:hAnsi="Arial"/>
        </w:rPr>
        <w:t>ike?</w:t>
      </w:r>
    </w:p>
    <w:p w14:paraId="2E750994" w14:textId="77777777" w:rsidR="005034F2" w:rsidRDefault="005034F2">
      <w:pPr>
        <w:spacing w:after="0"/>
      </w:pPr>
    </w:p>
    <w:p w14:paraId="0E29F472" w14:textId="07BF64AB" w:rsidR="005034F2" w:rsidRDefault="00702FFD" w:rsidP="00702FFD">
      <w:pPr>
        <w:spacing w:after="0"/>
        <w:ind w:left="720" w:hanging="720"/>
      </w:pPr>
      <w:r>
        <w:rPr>
          <w:rFonts w:ascii="Arial" w:hAnsi="Arial"/>
        </w:rPr>
        <w:t xml:space="preserve">TR: </w:t>
      </w:r>
      <w:r>
        <w:rPr>
          <w:rFonts w:ascii="Arial" w:hAnsi="Arial"/>
        </w:rPr>
        <w:tab/>
      </w:r>
      <w:r w:rsidR="0090400A">
        <w:rPr>
          <w:rFonts w:ascii="Arial" w:hAnsi="Arial"/>
        </w:rPr>
        <w:t>I guess (</w:t>
      </w:r>
      <w:r w:rsidR="0090400A" w:rsidRPr="0090400A">
        <w:rPr>
          <w:rFonts w:ascii="Arial" w:hAnsi="Arial"/>
          <w:i/>
          <w:iCs/>
        </w:rPr>
        <w:t>pause</w:t>
      </w:r>
      <w:r w:rsidR="0090400A">
        <w:rPr>
          <w:rFonts w:ascii="Arial" w:hAnsi="Arial"/>
        </w:rPr>
        <w:t>) t</w:t>
      </w:r>
      <w:r w:rsidR="003F3B14">
        <w:rPr>
          <w:rFonts w:ascii="Arial" w:hAnsi="Arial"/>
        </w:rPr>
        <w:t xml:space="preserve">hat's a really tough question. The first time that </w:t>
      </w:r>
      <w:r w:rsidR="001A2D16">
        <w:rPr>
          <w:rFonts w:ascii="Arial" w:hAnsi="Arial"/>
        </w:rPr>
        <w:t>I</w:t>
      </w:r>
      <w:r w:rsidR="0090400A">
        <w:rPr>
          <w:rFonts w:ascii="Arial" w:hAnsi="Arial"/>
        </w:rPr>
        <w:t xml:space="preserve"> actually</w:t>
      </w:r>
      <w:r w:rsidR="003F3B14">
        <w:rPr>
          <w:rFonts w:ascii="Arial" w:hAnsi="Arial"/>
        </w:rPr>
        <w:t xml:space="preserve"> had gay sex was with a teacher of mine when I was in high school. Obviously, we kept that very much hush</w:t>
      </w:r>
      <w:r w:rsidR="001A2D16">
        <w:rPr>
          <w:rFonts w:ascii="Arial" w:hAnsi="Arial"/>
        </w:rPr>
        <w:t>-</w:t>
      </w:r>
      <w:r w:rsidR="003F3B14">
        <w:rPr>
          <w:rFonts w:ascii="Arial" w:hAnsi="Arial"/>
        </w:rPr>
        <w:t>hush</w:t>
      </w:r>
      <w:r w:rsidR="001A2D16">
        <w:rPr>
          <w:rFonts w:ascii="Arial" w:hAnsi="Arial"/>
        </w:rPr>
        <w:t xml:space="preserve"> a</w:t>
      </w:r>
      <w:r w:rsidR="003F3B14">
        <w:rPr>
          <w:rFonts w:ascii="Arial" w:hAnsi="Arial"/>
        </w:rPr>
        <w:t>nd under the table</w:t>
      </w:r>
      <w:r w:rsidR="001A2D16">
        <w:rPr>
          <w:rFonts w:ascii="Arial" w:hAnsi="Arial"/>
        </w:rPr>
        <w:t>;</w:t>
      </w:r>
      <w:r w:rsidR="003F3B14">
        <w:rPr>
          <w:rFonts w:ascii="Arial" w:hAnsi="Arial"/>
        </w:rPr>
        <w:t xml:space="preserve"> we didn't tell anybody</w:t>
      </w:r>
      <w:r w:rsidR="001A2D16">
        <w:rPr>
          <w:rFonts w:ascii="Arial" w:hAnsi="Arial"/>
        </w:rPr>
        <w:t xml:space="preserve"> b</w:t>
      </w:r>
      <w:r w:rsidR="003F3B14">
        <w:rPr>
          <w:rFonts w:ascii="Arial" w:hAnsi="Arial"/>
        </w:rPr>
        <w:t>ecause he could have lost his job or probably even go</w:t>
      </w:r>
      <w:r w:rsidR="001A2D16">
        <w:rPr>
          <w:rFonts w:ascii="Arial" w:hAnsi="Arial"/>
        </w:rPr>
        <w:t>ne</w:t>
      </w:r>
      <w:r w:rsidR="003F3B14">
        <w:rPr>
          <w:rFonts w:ascii="Arial" w:hAnsi="Arial"/>
        </w:rPr>
        <w:t xml:space="preserve"> to jail. But I was </w:t>
      </w:r>
      <w:r w:rsidR="0001568C">
        <w:rPr>
          <w:rFonts w:ascii="Arial" w:hAnsi="Arial"/>
        </w:rPr>
        <w:t>of</w:t>
      </w:r>
      <w:r w:rsidR="003F3B14">
        <w:rPr>
          <w:rFonts w:ascii="Arial" w:hAnsi="Arial"/>
        </w:rPr>
        <w:t xml:space="preserve"> age</w:t>
      </w:r>
      <w:r w:rsidR="001A2D16">
        <w:rPr>
          <w:rFonts w:ascii="Arial" w:hAnsi="Arial"/>
        </w:rPr>
        <w:t>, a</w:t>
      </w:r>
      <w:r w:rsidR="003F3B14">
        <w:rPr>
          <w:rFonts w:ascii="Arial" w:hAnsi="Arial"/>
        </w:rPr>
        <w:t>nd he was a young teacher</w:t>
      </w:r>
      <w:r w:rsidR="001A2D16">
        <w:rPr>
          <w:rFonts w:ascii="Arial" w:hAnsi="Arial"/>
        </w:rPr>
        <w:t>;</w:t>
      </w:r>
      <w:r w:rsidR="003F3B14">
        <w:rPr>
          <w:rFonts w:ascii="Arial" w:hAnsi="Arial"/>
        </w:rPr>
        <w:t xml:space="preserve"> he was maybe only 25</w:t>
      </w:r>
      <w:r w:rsidR="001A2D16">
        <w:rPr>
          <w:rFonts w:ascii="Arial" w:hAnsi="Arial"/>
        </w:rPr>
        <w:t xml:space="preserve">, </w:t>
      </w:r>
      <w:r w:rsidR="003F3B14">
        <w:rPr>
          <w:rFonts w:ascii="Arial" w:hAnsi="Arial"/>
        </w:rPr>
        <w:t>30 years old. So</w:t>
      </w:r>
      <w:r w:rsidR="001A2D16">
        <w:rPr>
          <w:rFonts w:ascii="Arial" w:hAnsi="Arial"/>
        </w:rPr>
        <w:t>,</w:t>
      </w:r>
      <w:r w:rsidR="003F3B14">
        <w:rPr>
          <w:rFonts w:ascii="Arial" w:hAnsi="Arial"/>
        </w:rPr>
        <w:t xml:space="preserve"> I mean, it's not like I was being indoctrinated into the gay subculture of, you know, that kind of stuff. It wasn't that at all. And it was something that I initiated. So</w:t>
      </w:r>
      <w:r w:rsidR="001A2D16">
        <w:rPr>
          <w:rFonts w:ascii="Arial" w:hAnsi="Arial"/>
        </w:rPr>
        <w:t>,</w:t>
      </w:r>
      <w:r w:rsidR="003F3B14">
        <w:rPr>
          <w:rFonts w:ascii="Arial" w:hAnsi="Arial"/>
        </w:rPr>
        <w:t xml:space="preserve"> I guess my high school teacher was the first person that I</w:t>
      </w:r>
      <w:r w:rsidR="0090400A">
        <w:rPr>
          <w:rFonts w:ascii="Arial" w:hAnsi="Arial"/>
        </w:rPr>
        <w:t xml:space="preserve"> actually</w:t>
      </w:r>
      <w:r w:rsidR="003F3B14">
        <w:rPr>
          <w:rFonts w:ascii="Arial" w:hAnsi="Arial"/>
        </w:rPr>
        <w:t xml:space="preserve"> came out to, which was kind of cool in a way that he knew my secret, and nobody else knew.</w:t>
      </w:r>
      <w:r>
        <w:t xml:space="preserve"> </w:t>
      </w:r>
      <w:r w:rsidR="001A2D16">
        <w:rPr>
          <w:rFonts w:ascii="Arial" w:hAnsi="Arial"/>
        </w:rPr>
        <w:t>A</w:t>
      </w:r>
      <w:r w:rsidR="003F3B14">
        <w:rPr>
          <w:rFonts w:ascii="Arial" w:hAnsi="Arial"/>
        </w:rPr>
        <w:t>fter him, I was dating this girl in high school</w:t>
      </w:r>
      <w:r w:rsidR="001A2D16">
        <w:rPr>
          <w:rFonts w:ascii="Arial" w:hAnsi="Arial"/>
        </w:rPr>
        <w:t>—</w:t>
      </w:r>
      <w:r w:rsidR="003F3B14">
        <w:rPr>
          <w:rFonts w:ascii="Arial" w:hAnsi="Arial"/>
        </w:rPr>
        <w:t>actually</w:t>
      </w:r>
      <w:r w:rsidR="0001568C">
        <w:rPr>
          <w:rFonts w:ascii="Arial" w:hAnsi="Arial"/>
        </w:rPr>
        <w:t>,</w:t>
      </w:r>
      <w:r w:rsidR="001A2D16">
        <w:rPr>
          <w:rFonts w:ascii="Arial" w:hAnsi="Arial"/>
        </w:rPr>
        <w:t xml:space="preserve"> </w:t>
      </w:r>
      <w:r w:rsidR="003F3B14">
        <w:rPr>
          <w:rFonts w:ascii="Arial" w:hAnsi="Arial"/>
        </w:rPr>
        <w:t>she and I are still best friends to this day</w:t>
      </w:r>
      <w:r w:rsidR="001A2D16">
        <w:rPr>
          <w:rFonts w:ascii="Arial" w:hAnsi="Arial"/>
        </w:rPr>
        <w:t>—a</w:t>
      </w:r>
      <w:r w:rsidR="003F3B14">
        <w:rPr>
          <w:rFonts w:ascii="Arial" w:hAnsi="Arial"/>
        </w:rPr>
        <w:t>nd</w:t>
      </w:r>
      <w:r w:rsidR="001A2D16">
        <w:rPr>
          <w:rFonts w:ascii="Arial" w:hAnsi="Arial"/>
        </w:rPr>
        <w:t xml:space="preserve"> </w:t>
      </w:r>
      <w:r w:rsidR="003F3B14">
        <w:rPr>
          <w:rFonts w:ascii="Arial" w:hAnsi="Arial"/>
        </w:rPr>
        <w:t xml:space="preserve">we were out on a date. </w:t>
      </w:r>
      <w:r w:rsidR="001A2D16">
        <w:rPr>
          <w:rFonts w:ascii="Arial" w:hAnsi="Arial"/>
        </w:rPr>
        <w:t>I</w:t>
      </w:r>
      <w:r w:rsidR="003F3B14">
        <w:rPr>
          <w:rFonts w:ascii="Arial" w:hAnsi="Arial"/>
        </w:rPr>
        <w:t xml:space="preserve">t was about a month or so after my friend had died </w:t>
      </w:r>
      <w:r w:rsidR="001A2D16">
        <w:rPr>
          <w:rFonts w:ascii="Arial" w:hAnsi="Arial"/>
        </w:rPr>
        <w:t>in</w:t>
      </w:r>
      <w:r w:rsidR="003F3B14">
        <w:rPr>
          <w:rFonts w:ascii="Arial" w:hAnsi="Arial"/>
        </w:rPr>
        <w:t xml:space="preserve"> that motorcycle accident. And that's when I told her</w:t>
      </w:r>
      <w:r w:rsidR="0090400A">
        <w:rPr>
          <w:rFonts w:ascii="Arial" w:hAnsi="Arial"/>
        </w:rPr>
        <w:t>,</w:t>
      </w:r>
      <w:r w:rsidR="003F3B14">
        <w:rPr>
          <w:rFonts w:ascii="Arial" w:hAnsi="Arial"/>
        </w:rPr>
        <w:t xml:space="preserve"> I said, </w:t>
      </w:r>
      <w:r w:rsidR="001A2D16">
        <w:rPr>
          <w:rFonts w:ascii="Arial" w:hAnsi="Arial"/>
        </w:rPr>
        <w:t>“</w:t>
      </w:r>
      <w:r w:rsidR="003F3B14">
        <w:rPr>
          <w:rFonts w:ascii="Arial" w:hAnsi="Arial"/>
        </w:rPr>
        <w:t>Look, I think I'm gay.</w:t>
      </w:r>
      <w:r w:rsidR="001A2D16">
        <w:rPr>
          <w:rFonts w:ascii="Arial" w:hAnsi="Arial"/>
        </w:rPr>
        <w:t>”</w:t>
      </w:r>
      <w:r w:rsidR="003F3B14">
        <w:rPr>
          <w:rFonts w:ascii="Arial" w:hAnsi="Arial"/>
        </w:rPr>
        <w:t xml:space="preserve"> She said, </w:t>
      </w:r>
      <w:r w:rsidR="001A2D16">
        <w:rPr>
          <w:rFonts w:ascii="Arial" w:hAnsi="Arial"/>
        </w:rPr>
        <w:t>“</w:t>
      </w:r>
      <w:r w:rsidR="003F3B14">
        <w:rPr>
          <w:rFonts w:ascii="Arial" w:hAnsi="Arial"/>
        </w:rPr>
        <w:t xml:space="preserve">Oh, girl, I already knew that. I was waiting for you </w:t>
      </w:r>
      <w:r w:rsidR="001A2D16">
        <w:rPr>
          <w:rFonts w:ascii="Arial" w:hAnsi="Arial"/>
        </w:rPr>
        <w:t>to fi</w:t>
      </w:r>
      <w:r w:rsidR="0001568C">
        <w:rPr>
          <w:rFonts w:ascii="Arial" w:hAnsi="Arial"/>
        </w:rPr>
        <w:t>gure it out</w:t>
      </w:r>
      <w:r w:rsidR="001A2D16">
        <w:rPr>
          <w:rFonts w:ascii="Arial" w:hAnsi="Arial"/>
        </w:rPr>
        <w:t xml:space="preserve">.” </w:t>
      </w:r>
      <w:r w:rsidR="0001568C">
        <w:rPr>
          <w:rFonts w:ascii="Arial" w:hAnsi="Arial"/>
        </w:rPr>
        <w:t>So, i</w:t>
      </w:r>
      <w:r w:rsidR="003F3B14">
        <w:rPr>
          <w:rFonts w:ascii="Arial" w:hAnsi="Arial"/>
        </w:rPr>
        <w:t>t's kind of one of those things where</w:t>
      </w:r>
      <w:r w:rsidR="001A2D16">
        <w:rPr>
          <w:rFonts w:ascii="Arial" w:hAnsi="Arial"/>
        </w:rPr>
        <w:t xml:space="preserve"> you think</w:t>
      </w:r>
      <w:r w:rsidR="003F3B14">
        <w:rPr>
          <w:rFonts w:ascii="Arial" w:hAnsi="Arial"/>
        </w:rPr>
        <w:t xml:space="preserve"> nobody knows, but everybody knows, and you're the only one that doesn't know that everybody else already knows. </w:t>
      </w:r>
      <w:r w:rsidR="001A2D16">
        <w:rPr>
          <w:rFonts w:ascii="Arial" w:hAnsi="Arial"/>
        </w:rPr>
        <w:t>S</w:t>
      </w:r>
      <w:r w:rsidR="003F3B14">
        <w:rPr>
          <w:rFonts w:ascii="Arial" w:hAnsi="Arial"/>
        </w:rPr>
        <w:t>o</w:t>
      </w:r>
      <w:r w:rsidR="001A2D16">
        <w:rPr>
          <w:rFonts w:ascii="Arial" w:hAnsi="Arial"/>
        </w:rPr>
        <w:t xml:space="preserve">, </w:t>
      </w:r>
      <w:r w:rsidR="003F3B14">
        <w:rPr>
          <w:rFonts w:ascii="Arial" w:hAnsi="Arial"/>
        </w:rPr>
        <w:t xml:space="preserve">my coming out to my parents was a little bit different. I </w:t>
      </w:r>
      <w:r w:rsidR="0001568C">
        <w:rPr>
          <w:rFonts w:ascii="Arial" w:hAnsi="Arial"/>
        </w:rPr>
        <w:t>would</w:t>
      </w:r>
      <w:r w:rsidR="003F3B14">
        <w:rPr>
          <w:rFonts w:ascii="Arial" w:hAnsi="Arial"/>
        </w:rPr>
        <w:t xml:space="preserve"> have guys over</w:t>
      </w:r>
      <w:r w:rsidR="003A1FA3">
        <w:rPr>
          <w:rFonts w:ascii="Arial" w:hAnsi="Arial"/>
        </w:rPr>
        <w:t xml:space="preserve"> to</w:t>
      </w:r>
      <w:r w:rsidR="003F3B14">
        <w:rPr>
          <w:rFonts w:ascii="Arial" w:hAnsi="Arial"/>
        </w:rPr>
        <w:t xml:space="preserve"> spend the night at the house, not sexual at all</w:t>
      </w:r>
      <w:r w:rsidR="003A1FA3">
        <w:rPr>
          <w:rFonts w:ascii="Arial" w:hAnsi="Arial"/>
        </w:rPr>
        <w:t>, just friends sleep over</w:t>
      </w:r>
      <w:r w:rsidR="001A2D16">
        <w:rPr>
          <w:rFonts w:ascii="Arial" w:hAnsi="Arial"/>
        </w:rPr>
        <w:t>.</w:t>
      </w:r>
      <w:r w:rsidR="003F3B14">
        <w:rPr>
          <w:rFonts w:ascii="Arial" w:hAnsi="Arial"/>
        </w:rPr>
        <w:t xml:space="preserve"> </w:t>
      </w:r>
      <w:r w:rsidR="001A2D16">
        <w:rPr>
          <w:rFonts w:ascii="Arial" w:hAnsi="Arial"/>
        </w:rPr>
        <w:t>A</w:t>
      </w:r>
      <w:r w:rsidR="003F3B14">
        <w:rPr>
          <w:rFonts w:ascii="Arial" w:hAnsi="Arial"/>
        </w:rPr>
        <w:t>nd the way my parents found out that I was gay was</w:t>
      </w:r>
      <w:r w:rsidR="001A2D16">
        <w:rPr>
          <w:rFonts w:ascii="Arial" w:hAnsi="Arial"/>
        </w:rPr>
        <w:t>—</w:t>
      </w:r>
      <w:r w:rsidR="003F3B14">
        <w:rPr>
          <w:rFonts w:ascii="Arial" w:hAnsi="Arial"/>
        </w:rPr>
        <w:t>this</w:t>
      </w:r>
      <w:r w:rsidR="001A2D16">
        <w:rPr>
          <w:rFonts w:ascii="Arial" w:hAnsi="Arial"/>
        </w:rPr>
        <w:t xml:space="preserve"> </w:t>
      </w:r>
      <w:r w:rsidR="003F3B14">
        <w:rPr>
          <w:rFonts w:ascii="Arial" w:hAnsi="Arial"/>
        </w:rPr>
        <w:t>was after I was out of high school. I was already living in Houston. Right after high school</w:t>
      </w:r>
      <w:r w:rsidR="003A1FA3">
        <w:rPr>
          <w:rFonts w:ascii="Arial" w:hAnsi="Arial"/>
        </w:rPr>
        <w:t>,</w:t>
      </w:r>
      <w:r w:rsidR="003F3B14">
        <w:rPr>
          <w:rFonts w:ascii="Arial" w:hAnsi="Arial"/>
        </w:rPr>
        <w:t xml:space="preserve"> I knew that I didn't want to stay in Lafayette. Lafayette was not the place for me</w:t>
      </w:r>
      <w:r w:rsidR="003A1FA3">
        <w:rPr>
          <w:rFonts w:ascii="Arial" w:hAnsi="Arial"/>
        </w:rPr>
        <w:t>;</w:t>
      </w:r>
      <w:r w:rsidR="003F3B14">
        <w:rPr>
          <w:rFonts w:ascii="Arial" w:hAnsi="Arial"/>
        </w:rPr>
        <w:t xml:space="preserve"> I needed a bigger city. So</w:t>
      </w:r>
      <w:r w:rsidR="001A2D16">
        <w:rPr>
          <w:rFonts w:ascii="Arial" w:hAnsi="Arial"/>
        </w:rPr>
        <w:t>,</w:t>
      </w:r>
      <w:r w:rsidR="003F3B14">
        <w:rPr>
          <w:rFonts w:ascii="Arial" w:hAnsi="Arial"/>
        </w:rPr>
        <w:t xml:space="preserve"> I moved to Houston in 1982. And my sister, who is four years younger than me, was getting berated and belittled in high school because she had a queer brother. So</w:t>
      </w:r>
      <w:r w:rsidR="001A2D16">
        <w:rPr>
          <w:rFonts w:ascii="Arial" w:hAnsi="Arial"/>
        </w:rPr>
        <w:t>,</w:t>
      </w:r>
      <w:r w:rsidR="003F3B14">
        <w:rPr>
          <w:rFonts w:ascii="Arial" w:hAnsi="Arial"/>
        </w:rPr>
        <w:t xml:space="preserve"> that's kind of how my parents found out was because my sister was getting bullied in high school because of me. And the story t</w:t>
      </w:r>
      <w:r w:rsidR="0001568C">
        <w:rPr>
          <w:rFonts w:ascii="Arial" w:hAnsi="Arial"/>
        </w:rPr>
        <w:t>hat wa</w:t>
      </w:r>
      <w:r w:rsidR="003F3B14">
        <w:rPr>
          <w:rFonts w:ascii="Arial" w:hAnsi="Arial"/>
        </w:rPr>
        <w:t xml:space="preserve">s told to me was that someone </w:t>
      </w:r>
      <w:r w:rsidR="001A2D16">
        <w:rPr>
          <w:rFonts w:ascii="Arial" w:hAnsi="Arial"/>
        </w:rPr>
        <w:t>s</w:t>
      </w:r>
      <w:r w:rsidR="003F3B14">
        <w:rPr>
          <w:rFonts w:ascii="Arial" w:hAnsi="Arial"/>
        </w:rPr>
        <w:t>he</w:t>
      </w:r>
      <w:r w:rsidR="003A1FA3">
        <w:rPr>
          <w:rFonts w:ascii="Arial" w:hAnsi="Arial"/>
        </w:rPr>
        <w:t xml:space="preserve"> that</w:t>
      </w:r>
      <w:r w:rsidR="003F3B14">
        <w:rPr>
          <w:rFonts w:ascii="Arial" w:hAnsi="Arial"/>
        </w:rPr>
        <w:t xml:space="preserve"> went to school with told her that they work</w:t>
      </w:r>
      <w:r w:rsidR="003A1FA3">
        <w:rPr>
          <w:rFonts w:ascii="Arial" w:hAnsi="Arial"/>
        </w:rPr>
        <w:t>ed</w:t>
      </w:r>
      <w:r w:rsidR="003F3B14">
        <w:rPr>
          <w:rFonts w:ascii="Arial" w:hAnsi="Arial"/>
        </w:rPr>
        <w:t xml:space="preserve"> for a flower shop</w:t>
      </w:r>
      <w:r w:rsidR="001A2D16">
        <w:rPr>
          <w:rFonts w:ascii="Arial" w:hAnsi="Arial"/>
        </w:rPr>
        <w:t>, a</w:t>
      </w:r>
      <w:r w:rsidR="003F3B14">
        <w:rPr>
          <w:rFonts w:ascii="Arial" w:hAnsi="Arial"/>
        </w:rPr>
        <w:t xml:space="preserve">nd </w:t>
      </w:r>
      <w:r w:rsidR="003A1FA3">
        <w:rPr>
          <w:rFonts w:ascii="Arial" w:hAnsi="Arial"/>
        </w:rPr>
        <w:t xml:space="preserve">that </w:t>
      </w:r>
      <w:r w:rsidR="003F3B14">
        <w:rPr>
          <w:rFonts w:ascii="Arial" w:hAnsi="Arial"/>
        </w:rPr>
        <w:t xml:space="preserve">they delivered flowers to </w:t>
      </w:r>
      <w:r w:rsidR="001A2D16">
        <w:rPr>
          <w:rFonts w:ascii="Arial" w:hAnsi="Arial"/>
        </w:rPr>
        <w:t>m</w:t>
      </w:r>
      <w:r w:rsidR="003F3B14">
        <w:rPr>
          <w:rFonts w:ascii="Arial" w:hAnsi="Arial"/>
        </w:rPr>
        <w:t>e at this gay bar</w:t>
      </w:r>
      <w:r w:rsidR="003A1FA3">
        <w:rPr>
          <w:rFonts w:ascii="Arial" w:hAnsi="Arial"/>
        </w:rPr>
        <w:t>,</w:t>
      </w:r>
      <w:r w:rsidR="003F3B14">
        <w:rPr>
          <w:rFonts w:ascii="Arial" w:hAnsi="Arial"/>
        </w:rPr>
        <w:t xml:space="preserve"> </w:t>
      </w:r>
      <w:r w:rsidR="003A1FA3">
        <w:rPr>
          <w:rFonts w:ascii="Arial" w:hAnsi="Arial"/>
        </w:rPr>
        <w:t>a</w:t>
      </w:r>
      <w:r w:rsidR="003F3B14">
        <w:rPr>
          <w:rFonts w:ascii="Arial" w:hAnsi="Arial"/>
        </w:rPr>
        <w:t>nd I was there to take the flowers. That's how they knew that I was gay because I accepted these flowers at a gay bar</w:t>
      </w:r>
      <w:r w:rsidR="0001568C">
        <w:rPr>
          <w:rFonts w:ascii="Arial" w:hAnsi="Arial"/>
        </w:rPr>
        <w:t>. S</w:t>
      </w:r>
      <w:r w:rsidR="003F3B14">
        <w:rPr>
          <w:rFonts w:ascii="Arial" w:hAnsi="Arial"/>
        </w:rPr>
        <w:t>upposedly I got a dozen roses. Well, to this day, in my entire life</w:t>
      </w:r>
      <w:r w:rsidR="001A2D16">
        <w:rPr>
          <w:rFonts w:ascii="Arial" w:hAnsi="Arial"/>
        </w:rPr>
        <w:t>, I am</w:t>
      </w:r>
      <w:r w:rsidR="003F3B14">
        <w:rPr>
          <w:rFonts w:ascii="Arial" w:hAnsi="Arial"/>
        </w:rPr>
        <w:t xml:space="preserve"> now </w:t>
      </w:r>
      <w:r w:rsidR="003A1FA3">
        <w:rPr>
          <w:rFonts w:ascii="Arial" w:hAnsi="Arial"/>
        </w:rPr>
        <w:t>almost</w:t>
      </w:r>
      <w:r w:rsidR="003F3B14">
        <w:rPr>
          <w:rFonts w:ascii="Arial" w:hAnsi="Arial"/>
        </w:rPr>
        <w:t xml:space="preserve"> 60 years old, I have never ever received a dozen roses from anyone ever. So</w:t>
      </w:r>
      <w:r w:rsidR="001A2D16">
        <w:rPr>
          <w:rFonts w:ascii="Arial" w:hAnsi="Arial"/>
        </w:rPr>
        <w:t>,</w:t>
      </w:r>
      <w:r w:rsidR="003F3B14">
        <w:rPr>
          <w:rFonts w:ascii="Arial" w:hAnsi="Arial"/>
        </w:rPr>
        <w:t xml:space="preserve"> I figured out that the guy that told her this was one of her classmates who had made up this whole story</w:t>
      </w:r>
      <w:r w:rsidR="0001568C">
        <w:rPr>
          <w:rFonts w:ascii="Arial" w:hAnsi="Arial"/>
        </w:rPr>
        <w:t xml:space="preserve"> b</w:t>
      </w:r>
      <w:r w:rsidR="003F3B14">
        <w:rPr>
          <w:rFonts w:ascii="Arial" w:hAnsi="Arial"/>
        </w:rPr>
        <w:t>ecause</w:t>
      </w:r>
      <w:r w:rsidR="001A2D16">
        <w:rPr>
          <w:rFonts w:ascii="Arial" w:hAnsi="Arial"/>
        </w:rPr>
        <w:t xml:space="preserve"> </w:t>
      </w:r>
      <w:r w:rsidR="003F3B14">
        <w:rPr>
          <w:rFonts w:ascii="Arial" w:hAnsi="Arial"/>
        </w:rPr>
        <w:t>he had to figure out a way to describe how he ended up at the gay bar</w:t>
      </w:r>
      <w:r w:rsidR="001A2D16">
        <w:rPr>
          <w:rFonts w:ascii="Arial" w:hAnsi="Arial"/>
        </w:rPr>
        <w:t>—</w:t>
      </w:r>
      <w:r w:rsidR="003F3B14">
        <w:rPr>
          <w:rFonts w:ascii="Arial" w:hAnsi="Arial"/>
        </w:rPr>
        <w:t>underage at that</w:t>
      </w:r>
      <w:r w:rsidR="001A2D16">
        <w:rPr>
          <w:rFonts w:ascii="Arial" w:hAnsi="Arial"/>
        </w:rPr>
        <w:t>—</w:t>
      </w:r>
      <w:r w:rsidR="003F3B14">
        <w:rPr>
          <w:rFonts w:ascii="Arial" w:hAnsi="Arial"/>
        </w:rPr>
        <w:t>so</w:t>
      </w:r>
      <w:r w:rsidR="001A2D16">
        <w:rPr>
          <w:rFonts w:ascii="Arial" w:hAnsi="Arial"/>
        </w:rPr>
        <w:t xml:space="preserve"> </w:t>
      </w:r>
      <w:r w:rsidR="003F3B14">
        <w:rPr>
          <w:rFonts w:ascii="Arial" w:hAnsi="Arial"/>
        </w:rPr>
        <w:t>the whole story made no sense at all. But I've always known who this person was, and I never told her that I knew who this person was</w:t>
      </w:r>
      <w:r w:rsidR="0001568C">
        <w:rPr>
          <w:rFonts w:ascii="Arial" w:hAnsi="Arial"/>
        </w:rPr>
        <w:t>, except… I know you know</w:t>
      </w:r>
      <w:r w:rsidR="003F3B14">
        <w:rPr>
          <w:rFonts w:ascii="Arial" w:hAnsi="Arial"/>
        </w:rPr>
        <w:t xml:space="preserve"> I wrote a book called </w:t>
      </w:r>
      <w:r w:rsidR="003F3B14" w:rsidRPr="001A2D16">
        <w:rPr>
          <w:rFonts w:ascii="Arial" w:hAnsi="Arial"/>
          <w:i/>
          <w:iCs/>
        </w:rPr>
        <w:t xml:space="preserve">The </w:t>
      </w:r>
      <w:r w:rsidR="00E6704A">
        <w:rPr>
          <w:rFonts w:ascii="Arial" w:hAnsi="Arial"/>
          <w:i/>
          <w:iCs/>
        </w:rPr>
        <w:t>1</w:t>
      </w:r>
      <w:r w:rsidR="001A2D16" w:rsidRPr="001A2D16">
        <w:rPr>
          <w:rFonts w:ascii="Arial" w:hAnsi="Arial"/>
          <w:i/>
          <w:iCs/>
        </w:rPr>
        <w:t>6</w:t>
      </w:r>
      <w:r w:rsidR="001A2D16" w:rsidRPr="009C503B">
        <w:rPr>
          <w:rFonts w:ascii="Arial" w:hAnsi="Arial"/>
          <w:i/>
          <w:iCs/>
          <w:vertAlign w:val="superscript"/>
        </w:rPr>
        <w:t>th</w:t>
      </w:r>
      <w:r w:rsidR="009C503B">
        <w:rPr>
          <w:rFonts w:ascii="Arial" w:hAnsi="Arial"/>
          <w:i/>
          <w:iCs/>
        </w:rPr>
        <w:t xml:space="preserve"> </w:t>
      </w:r>
      <w:r w:rsidR="003F3B14" w:rsidRPr="001A2D16">
        <w:rPr>
          <w:rFonts w:ascii="Arial" w:hAnsi="Arial"/>
          <w:i/>
          <w:iCs/>
        </w:rPr>
        <w:t>Second</w:t>
      </w:r>
      <w:r w:rsidR="001A2D16">
        <w:rPr>
          <w:rFonts w:ascii="Arial" w:hAnsi="Arial"/>
        </w:rPr>
        <w:t>. O</w:t>
      </w:r>
      <w:r w:rsidR="003F3B14">
        <w:rPr>
          <w:rFonts w:ascii="Arial" w:hAnsi="Arial"/>
        </w:rPr>
        <w:t>ne of the chapters in the book is about how I came out without even coming out. I call</w:t>
      </w:r>
      <w:r w:rsidR="001A2D16">
        <w:rPr>
          <w:rFonts w:ascii="Arial" w:hAnsi="Arial"/>
        </w:rPr>
        <w:t>ed</w:t>
      </w:r>
      <w:r w:rsidR="003F3B14">
        <w:rPr>
          <w:rFonts w:ascii="Arial" w:hAnsi="Arial"/>
        </w:rPr>
        <w:t xml:space="preserve"> it</w:t>
      </w:r>
      <w:r w:rsidR="001A2D16">
        <w:rPr>
          <w:rFonts w:ascii="Arial" w:hAnsi="Arial"/>
        </w:rPr>
        <w:t>,</w:t>
      </w:r>
      <w:r w:rsidR="003F3B14">
        <w:rPr>
          <w:rFonts w:ascii="Arial" w:hAnsi="Arial"/>
        </w:rPr>
        <w:t xml:space="preserve"> </w:t>
      </w:r>
      <w:r w:rsidR="001A2D16">
        <w:rPr>
          <w:rFonts w:ascii="Arial" w:hAnsi="Arial"/>
        </w:rPr>
        <w:t>“T</w:t>
      </w:r>
      <w:r w:rsidR="003F3B14">
        <w:rPr>
          <w:rFonts w:ascii="Arial" w:hAnsi="Arial"/>
        </w:rPr>
        <w:t>h</w:t>
      </w:r>
      <w:r w:rsidR="003802FD">
        <w:rPr>
          <w:rFonts w:ascii="Arial" w:hAnsi="Arial"/>
        </w:rPr>
        <w:t>at</w:t>
      </w:r>
      <w:r w:rsidR="003F3B14">
        <w:rPr>
          <w:rFonts w:ascii="Arial" w:hAnsi="Arial"/>
        </w:rPr>
        <w:t xml:space="preserve"> </w:t>
      </w:r>
      <w:r w:rsidR="001A2D16">
        <w:rPr>
          <w:rFonts w:ascii="Arial" w:hAnsi="Arial"/>
        </w:rPr>
        <w:t>T</w:t>
      </w:r>
      <w:r w:rsidR="003F3B14">
        <w:rPr>
          <w:rFonts w:ascii="Arial" w:hAnsi="Arial"/>
        </w:rPr>
        <w:t xml:space="preserve">ime I </w:t>
      </w:r>
      <w:r w:rsidR="001A2D16">
        <w:rPr>
          <w:rFonts w:ascii="Arial" w:hAnsi="Arial"/>
        </w:rPr>
        <w:t>D</w:t>
      </w:r>
      <w:r w:rsidR="003F3B14">
        <w:rPr>
          <w:rFonts w:ascii="Arial" w:hAnsi="Arial"/>
        </w:rPr>
        <w:t xml:space="preserve">idn't </w:t>
      </w:r>
      <w:r w:rsidR="001A2D16">
        <w:rPr>
          <w:rFonts w:ascii="Arial" w:hAnsi="Arial"/>
        </w:rPr>
        <w:t>C</w:t>
      </w:r>
      <w:r w:rsidR="003F3B14">
        <w:rPr>
          <w:rFonts w:ascii="Arial" w:hAnsi="Arial"/>
        </w:rPr>
        <w:t xml:space="preserve">ome </w:t>
      </w:r>
      <w:r w:rsidR="001A2D16">
        <w:rPr>
          <w:rFonts w:ascii="Arial" w:hAnsi="Arial"/>
        </w:rPr>
        <w:t>O</w:t>
      </w:r>
      <w:r w:rsidR="003F3B14">
        <w:rPr>
          <w:rFonts w:ascii="Arial" w:hAnsi="Arial"/>
        </w:rPr>
        <w:t>ut</w:t>
      </w:r>
      <w:r w:rsidR="001A2D16">
        <w:rPr>
          <w:rFonts w:ascii="Arial" w:hAnsi="Arial"/>
        </w:rPr>
        <w:t>,”</w:t>
      </w:r>
      <w:r w:rsidR="003F3B14">
        <w:rPr>
          <w:rFonts w:ascii="Arial" w:hAnsi="Arial"/>
        </w:rPr>
        <w:t xml:space="preserve"> because really, I didn't</w:t>
      </w:r>
      <w:r w:rsidR="001A2D16">
        <w:rPr>
          <w:rFonts w:ascii="Arial" w:hAnsi="Arial"/>
        </w:rPr>
        <w:t>.</w:t>
      </w:r>
      <w:r w:rsidR="003F3B14">
        <w:rPr>
          <w:rFonts w:ascii="Arial" w:hAnsi="Arial"/>
        </w:rPr>
        <w:t xml:space="preserve"> </w:t>
      </w:r>
      <w:r w:rsidR="001A2D16">
        <w:rPr>
          <w:rFonts w:ascii="Arial" w:hAnsi="Arial"/>
        </w:rPr>
        <w:t>E</w:t>
      </w:r>
      <w:r w:rsidR="003F3B14">
        <w:rPr>
          <w:rFonts w:ascii="Arial" w:hAnsi="Arial"/>
        </w:rPr>
        <w:t>verybody came out for me</w:t>
      </w:r>
      <w:r w:rsidR="001A2D16">
        <w:rPr>
          <w:rFonts w:ascii="Arial" w:hAnsi="Arial"/>
        </w:rPr>
        <w:t>. H</w:t>
      </w:r>
      <w:r w:rsidR="003F3B14">
        <w:rPr>
          <w:rFonts w:ascii="Arial" w:hAnsi="Arial"/>
        </w:rPr>
        <w:t xml:space="preserve">ow I socialized </w:t>
      </w:r>
      <w:r w:rsidR="0001568C">
        <w:rPr>
          <w:rFonts w:ascii="Arial" w:hAnsi="Arial"/>
        </w:rPr>
        <w:t>in</w:t>
      </w:r>
      <w:r w:rsidR="003F3B14">
        <w:rPr>
          <w:rFonts w:ascii="Arial" w:hAnsi="Arial"/>
        </w:rPr>
        <w:t xml:space="preserve"> the gay community back then when I was still living in Lafayette and going back and forth to Houston is I became a male stripper. And my male </w:t>
      </w:r>
      <w:r w:rsidR="001A2D16">
        <w:rPr>
          <w:rFonts w:ascii="Arial" w:hAnsi="Arial"/>
        </w:rPr>
        <w:t>stripper</w:t>
      </w:r>
      <w:r w:rsidR="003F3B14">
        <w:rPr>
          <w:rFonts w:ascii="Arial" w:hAnsi="Arial"/>
        </w:rPr>
        <w:t xml:space="preserve"> name was </w:t>
      </w:r>
      <w:r w:rsidR="001E62A9">
        <w:rPr>
          <w:rFonts w:ascii="Arial" w:hAnsi="Arial"/>
        </w:rPr>
        <w:t xml:space="preserve">Colt </w:t>
      </w:r>
      <w:r w:rsidR="003F3B14">
        <w:rPr>
          <w:rFonts w:ascii="Arial" w:hAnsi="Arial"/>
        </w:rPr>
        <w:t>Michael</w:t>
      </w:r>
      <w:r w:rsidR="00713DAC">
        <w:rPr>
          <w:rFonts w:ascii="Arial" w:hAnsi="Arial"/>
        </w:rPr>
        <w:t>,</w:t>
      </w:r>
      <w:r w:rsidR="003F3B14">
        <w:rPr>
          <w:rFonts w:ascii="Arial" w:hAnsi="Arial"/>
        </w:rPr>
        <w:t xml:space="preserve"> and I still go by that name sometimes. That's how I differentiate between who knows me as a stripper, and who knows me as real Ted</w:t>
      </w:r>
      <w:r w:rsidR="00713DAC">
        <w:rPr>
          <w:rFonts w:ascii="Arial" w:hAnsi="Arial"/>
        </w:rPr>
        <w:t xml:space="preserve"> Rich</w:t>
      </w:r>
      <w:r w:rsidR="003F3B14">
        <w:rPr>
          <w:rFonts w:ascii="Arial" w:hAnsi="Arial"/>
        </w:rPr>
        <w:t xml:space="preserve">ard. If you call me </w:t>
      </w:r>
      <w:r w:rsidR="00713DAC">
        <w:rPr>
          <w:rFonts w:ascii="Arial" w:hAnsi="Arial"/>
        </w:rPr>
        <w:t>Mi</w:t>
      </w:r>
      <w:r w:rsidR="003A1FA3">
        <w:rPr>
          <w:rFonts w:ascii="Arial" w:hAnsi="Arial"/>
        </w:rPr>
        <w:t>ke</w:t>
      </w:r>
      <w:r w:rsidR="00713DAC">
        <w:rPr>
          <w:rFonts w:ascii="Arial" w:hAnsi="Arial"/>
        </w:rPr>
        <w:t xml:space="preserve"> or</w:t>
      </w:r>
      <w:r w:rsidR="003F3B14">
        <w:rPr>
          <w:rFonts w:ascii="Arial" w:hAnsi="Arial"/>
        </w:rPr>
        <w:t xml:space="preserve"> you call me </w:t>
      </w:r>
      <w:r w:rsidR="00790EB2">
        <w:rPr>
          <w:rFonts w:ascii="Arial" w:hAnsi="Arial"/>
        </w:rPr>
        <w:t xml:space="preserve">Colt, </w:t>
      </w:r>
      <w:r w:rsidR="003A1FA3">
        <w:rPr>
          <w:rFonts w:ascii="Arial" w:hAnsi="Arial"/>
        </w:rPr>
        <w:t>I’ll know</w:t>
      </w:r>
      <w:r w:rsidR="00790EB2">
        <w:rPr>
          <w:rFonts w:ascii="Arial" w:hAnsi="Arial"/>
        </w:rPr>
        <w:t xml:space="preserve"> o</w:t>
      </w:r>
      <w:r w:rsidR="003F3B14">
        <w:rPr>
          <w:rFonts w:ascii="Arial" w:hAnsi="Arial"/>
        </w:rPr>
        <w:t xml:space="preserve">kay, that's where you know </w:t>
      </w:r>
      <w:r w:rsidR="00790EB2">
        <w:rPr>
          <w:rFonts w:ascii="Arial" w:hAnsi="Arial"/>
        </w:rPr>
        <w:t xml:space="preserve">me from. </w:t>
      </w:r>
    </w:p>
    <w:p w14:paraId="7A936F36" w14:textId="77777777" w:rsidR="005034F2" w:rsidRDefault="005034F2">
      <w:pPr>
        <w:spacing w:after="0"/>
      </w:pPr>
    </w:p>
    <w:p w14:paraId="779C3292" w14:textId="312EA200" w:rsidR="005034F2" w:rsidRDefault="00702FFD">
      <w:pPr>
        <w:spacing w:after="0"/>
      </w:pPr>
      <w:r>
        <w:rPr>
          <w:rFonts w:ascii="Arial" w:hAnsi="Arial"/>
        </w:rPr>
        <w:t xml:space="preserve">ZS: </w:t>
      </w:r>
      <w:r>
        <w:rPr>
          <w:rFonts w:ascii="Arial" w:hAnsi="Arial"/>
        </w:rPr>
        <w:tab/>
      </w:r>
      <w:r w:rsidR="003F3B14">
        <w:rPr>
          <w:rFonts w:ascii="Arial" w:hAnsi="Arial"/>
        </w:rPr>
        <w:t>Where did that name come from?</w:t>
      </w:r>
    </w:p>
    <w:p w14:paraId="3E4D1236" w14:textId="77777777" w:rsidR="005034F2" w:rsidRDefault="005034F2">
      <w:pPr>
        <w:spacing w:after="0"/>
      </w:pPr>
    </w:p>
    <w:p w14:paraId="4A759E63" w14:textId="59D6E123" w:rsidR="005034F2" w:rsidRDefault="00702FFD" w:rsidP="00702FFD">
      <w:pPr>
        <w:spacing w:after="0"/>
        <w:ind w:left="720" w:hanging="720"/>
      </w:pPr>
      <w:r>
        <w:rPr>
          <w:rFonts w:ascii="Arial" w:hAnsi="Arial"/>
        </w:rPr>
        <w:t xml:space="preserve">TR: </w:t>
      </w:r>
      <w:r>
        <w:rPr>
          <w:rFonts w:ascii="Arial" w:hAnsi="Arial"/>
        </w:rPr>
        <w:tab/>
      </w:r>
      <w:r w:rsidR="003F3B14">
        <w:rPr>
          <w:rFonts w:ascii="Arial" w:hAnsi="Arial"/>
        </w:rPr>
        <w:t>No one's ever asked me that. The name came from</w:t>
      </w:r>
      <w:r w:rsidR="00915C12">
        <w:rPr>
          <w:rFonts w:ascii="Arial" w:hAnsi="Arial"/>
        </w:rPr>
        <w:t>,</w:t>
      </w:r>
      <w:r w:rsidR="003F3B14">
        <w:rPr>
          <w:rFonts w:ascii="Arial" w:hAnsi="Arial"/>
        </w:rPr>
        <w:t xml:space="preserve"> Co</w:t>
      </w:r>
      <w:r w:rsidR="00713DAC">
        <w:rPr>
          <w:rFonts w:ascii="Arial" w:hAnsi="Arial"/>
        </w:rPr>
        <w:t>lt</w:t>
      </w:r>
      <w:r w:rsidR="003F3B14">
        <w:rPr>
          <w:rFonts w:ascii="Arial" w:hAnsi="Arial"/>
        </w:rPr>
        <w:t xml:space="preserve"> was a dear friend of mine who lived in Houston</w:t>
      </w:r>
      <w:r w:rsidR="00713DAC">
        <w:rPr>
          <w:rFonts w:ascii="Arial" w:hAnsi="Arial"/>
        </w:rPr>
        <w:t>, a</w:t>
      </w:r>
      <w:r w:rsidR="003F3B14">
        <w:rPr>
          <w:rFonts w:ascii="Arial" w:hAnsi="Arial"/>
        </w:rPr>
        <w:t xml:space="preserve"> guy named Colt Thomas. And I'd always liked that name for some reason, and it just stuck with me. And I said, </w:t>
      </w:r>
      <w:r w:rsidR="00713DAC">
        <w:rPr>
          <w:rFonts w:ascii="Arial" w:hAnsi="Arial"/>
        </w:rPr>
        <w:t>“B</w:t>
      </w:r>
      <w:r w:rsidR="003F3B14">
        <w:rPr>
          <w:rFonts w:ascii="Arial" w:hAnsi="Arial"/>
        </w:rPr>
        <w:t>ut nobody would ever really be named that.</w:t>
      </w:r>
      <w:r w:rsidR="00713DAC">
        <w:rPr>
          <w:rFonts w:ascii="Arial" w:hAnsi="Arial"/>
        </w:rPr>
        <w:t>”</w:t>
      </w:r>
      <w:r w:rsidR="003F3B14">
        <w:rPr>
          <w:rFonts w:ascii="Arial" w:hAnsi="Arial"/>
        </w:rPr>
        <w:t xml:space="preserve"> And then I met this guy. His name was Coulter, </w:t>
      </w:r>
      <w:r w:rsidR="00713DAC">
        <w:rPr>
          <w:rFonts w:ascii="Arial" w:hAnsi="Arial"/>
        </w:rPr>
        <w:t>C-o-u-l-t-e-r</w:t>
      </w:r>
      <w:r w:rsidR="00915C12">
        <w:rPr>
          <w:rFonts w:ascii="Arial" w:hAnsi="Arial"/>
        </w:rPr>
        <w:t>, Coulter</w:t>
      </w:r>
      <w:r w:rsidR="003F3B14">
        <w:rPr>
          <w:rFonts w:ascii="Arial" w:hAnsi="Arial"/>
        </w:rPr>
        <w:t xml:space="preserve"> Thomas. And I said, </w:t>
      </w:r>
      <w:r w:rsidR="00713DAC">
        <w:rPr>
          <w:rFonts w:ascii="Arial" w:hAnsi="Arial"/>
        </w:rPr>
        <w:t>“W</w:t>
      </w:r>
      <w:r w:rsidR="003F3B14">
        <w:rPr>
          <w:rFonts w:ascii="Arial" w:hAnsi="Arial"/>
        </w:rPr>
        <w:t xml:space="preserve">ow, somebody actually </w:t>
      </w:r>
      <w:r w:rsidR="003F3B14">
        <w:rPr>
          <w:rFonts w:ascii="Arial" w:hAnsi="Arial"/>
        </w:rPr>
        <w:lastRenderedPageBreak/>
        <w:t xml:space="preserve">really is named </w:t>
      </w:r>
      <w:r w:rsidR="00915C12">
        <w:rPr>
          <w:rFonts w:ascii="Arial" w:hAnsi="Arial"/>
        </w:rPr>
        <w:t xml:space="preserve">that </w:t>
      </w:r>
      <w:r w:rsidR="003F3B14">
        <w:rPr>
          <w:rFonts w:ascii="Arial" w:hAnsi="Arial"/>
        </w:rPr>
        <w:t xml:space="preserve">with </w:t>
      </w:r>
      <w:r w:rsidR="00915C12">
        <w:rPr>
          <w:rFonts w:ascii="Arial" w:hAnsi="Arial"/>
        </w:rPr>
        <w:t>the</w:t>
      </w:r>
      <w:r w:rsidR="003F3B14">
        <w:rPr>
          <w:rFonts w:ascii="Arial" w:hAnsi="Arial"/>
        </w:rPr>
        <w:t xml:space="preserve"> nickname of </w:t>
      </w:r>
      <w:r w:rsidR="00713DAC">
        <w:rPr>
          <w:rFonts w:ascii="Arial" w:hAnsi="Arial"/>
        </w:rPr>
        <w:t>Colt</w:t>
      </w:r>
      <w:r w:rsidR="003F3B14">
        <w:rPr>
          <w:rFonts w:ascii="Arial" w:hAnsi="Arial"/>
        </w:rPr>
        <w:t>.</w:t>
      </w:r>
      <w:r w:rsidR="00713DAC">
        <w:rPr>
          <w:rFonts w:ascii="Arial" w:hAnsi="Arial"/>
        </w:rPr>
        <w:t>”</w:t>
      </w:r>
      <w:r w:rsidR="003F3B14">
        <w:rPr>
          <w:rFonts w:ascii="Arial" w:hAnsi="Arial"/>
        </w:rPr>
        <w:t xml:space="preserve"> M</w:t>
      </w:r>
      <w:r w:rsidR="00713DAC">
        <w:rPr>
          <w:rFonts w:ascii="Arial" w:hAnsi="Arial"/>
        </w:rPr>
        <w:t>i</w:t>
      </w:r>
      <w:r w:rsidR="00790EB2">
        <w:rPr>
          <w:rFonts w:ascii="Arial" w:hAnsi="Arial"/>
        </w:rPr>
        <w:t>chael is</w:t>
      </w:r>
      <w:r w:rsidR="003F3B14">
        <w:rPr>
          <w:rFonts w:ascii="Arial" w:hAnsi="Arial"/>
        </w:rPr>
        <w:t xml:space="preserve"> </w:t>
      </w:r>
      <w:r w:rsidR="00915C12">
        <w:rPr>
          <w:rFonts w:ascii="Arial" w:hAnsi="Arial"/>
        </w:rPr>
        <w:t xml:space="preserve">just </w:t>
      </w:r>
      <w:r w:rsidR="003F3B14">
        <w:rPr>
          <w:rFonts w:ascii="Arial" w:hAnsi="Arial"/>
        </w:rPr>
        <w:t>a name that I came up with</w:t>
      </w:r>
      <w:r w:rsidR="00790EB2">
        <w:rPr>
          <w:rFonts w:ascii="Arial" w:hAnsi="Arial"/>
        </w:rPr>
        <w:t xml:space="preserve"> o</w:t>
      </w:r>
      <w:r w:rsidR="003F3B14">
        <w:rPr>
          <w:rFonts w:ascii="Arial" w:hAnsi="Arial"/>
        </w:rPr>
        <w:t>ut of the blue</w:t>
      </w:r>
      <w:r w:rsidR="00915C12">
        <w:rPr>
          <w:rFonts w:ascii="Arial" w:hAnsi="Arial"/>
        </w:rPr>
        <w:t>.</w:t>
      </w:r>
      <w:r w:rsidR="003F3B14">
        <w:rPr>
          <w:rFonts w:ascii="Arial" w:hAnsi="Arial"/>
        </w:rPr>
        <w:t xml:space="preserve"> </w:t>
      </w:r>
      <w:r w:rsidR="00915C12">
        <w:rPr>
          <w:rFonts w:ascii="Arial" w:hAnsi="Arial"/>
        </w:rPr>
        <w:t>I</w:t>
      </w:r>
      <w:r w:rsidR="003F3B14">
        <w:rPr>
          <w:rFonts w:ascii="Arial" w:hAnsi="Arial"/>
        </w:rPr>
        <w:t>t d</w:t>
      </w:r>
      <w:r w:rsidR="00915C12">
        <w:rPr>
          <w:rFonts w:ascii="Arial" w:hAnsi="Arial"/>
        </w:rPr>
        <w:t>oesn</w:t>
      </w:r>
      <w:r w:rsidR="003F3B14">
        <w:rPr>
          <w:rFonts w:ascii="Arial" w:hAnsi="Arial"/>
        </w:rPr>
        <w:t>'t reference anybody</w:t>
      </w:r>
      <w:r w:rsidR="00915C12">
        <w:rPr>
          <w:rFonts w:ascii="Arial" w:hAnsi="Arial"/>
        </w:rPr>
        <w:t>,</w:t>
      </w:r>
      <w:r w:rsidR="003F3B14">
        <w:rPr>
          <w:rFonts w:ascii="Arial" w:hAnsi="Arial"/>
        </w:rPr>
        <w:t xml:space="preserve"> </w:t>
      </w:r>
      <w:r w:rsidR="00915C12">
        <w:rPr>
          <w:rFonts w:ascii="Arial" w:hAnsi="Arial"/>
        </w:rPr>
        <w:t>i</w:t>
      </w:r>
      <w:r w:rsidR="003F3B14">
        <w:rPr>
          <w:rFonts w:ascii="Arial" w:hAnsi="Arial"/>
        </w:rPr>
        <w:t>t doesn't pertain to anybody</w:t>
      </w:r>
      <w:r w:rsidR="00915C12">
        <w:rPr>
          <w:rFonts w:ascii="Arial" w:hAnsi="Arial"/>
        </w:rPr>
        <w:t>,</w:t>
      </w:r>
      <w:r w:rsidR="003F3B14">
        <w:rPr>
          <w:rFonts w:ascii="Arial" w:hAnsi="Arial"/>
        </w:rPr>
        <w:t xml:space="preserve"> </w:t>
      </w:r>
      <w:r w:rsidR="00915C12">
        <w:rPr>
          <w:rFonts w:ascii="Arial" w:hAnsi="Arial"/>
        </w:rPr>
        <w:t>i</w:t>
      </w:r>
      <w:r w:rsidR="003F3B14">
        <w:rPr>
          <w:rFonts w:ascii="Arial" w:hAnsi="Arial"/>
        </w:rPr>
        <w:t>t's just a name that I like</w:t>
      </w:r>
      <w:r w:rsidR="00790EB2">
        <w:rPr>
          <w:rFonts w:ascii="Arial" w:hAnsi="Arial"/>
        </w:rPr>
        <w:t>. L</w:t>
      </w:r>
      <w:r w:rsidR="003F3B14">
        <w:rPr>
          <w:rFonts w:ascii="Arial" w:hAnsi="Arial"/>
        </w:rPr>
        <w:t xml:space="preserve">ike </w:t>
      </w:r>
      <w:r w:rsidR="003A6450">
        <w:rPr>
          <w:rFonts w:ascii="Arial" w:hAnsi="Arial"/>
        </w:rPr>
        <w:t>if my name</w:t>
      </w:r>
      <w:r w:rsidR="003F3B14">
        <w:rPr>
          <w:rFonts w:ascii="Arial" w:hAnsi="Arial"/>
        </w:rPr>
        <w:t xml:space="preserve"> wouldn't have been </w:t>
      </w:r>
      <w:r w:rsidR="00713DAC">
        <w:rPr>
          <w:rFonts w:ascii="Arial" w:hAnsi="Arial"/>
        </w:rPr>
        <w:t>Ted</w:t>
      </w:r>
      <w:r w:rsidR="003F3B14">
        <w:rPr>
          <w:rFonts w:ascii="Arial" w:hAnsi="Arial"/>
        </w:rPr>
        <w:t xml:space="preserve"> Anthony</w:t>
      </w:r>
      <w:r w:rsidR="00790EB2">
        <w:rPr>
          <w:rFonts w:ascii="Arial" w:hAnsi="Arial"/>
        </w:rPr>
        <w:t>, it</w:t>
      </w:r>
      <w:r w:rsidR="003F3B14">
        <w:rPr>
          <w:rFonts w:ascii="Arial" w:hAnsi="Arial"/>
        </w:rPr>
        <w:t xml:space="preserve"> would have been </w:t>
      </w:r>
      <w:r w:rsidR="00713DAC">
        <w:rPr>
          <w:rFonts w:ascii="Arial" w:hAnsi="Arial"/>
        </w:rPr>
        <w:t>Ted</w:t>
      </w:r>
      <w:r w:rsidR="003F3B14">
        <w:rPr>
          <w:rFonts w:ascii="Arial" w:hAnsi="Arial"/>
        </w:rPr>
        <w:t xml:space="preserve"> Michael. So</w:t>
      </w:r>
      <w:r w:rsidR="00713DAC">
        <w:rPr>
          <w:rFonts w:ascii="Arial" w:hAnsi="Arial"/>
        </w:rPr>
        <w:t>,</w:t>
      </w:r>
      <w:r w:rsidR="003F3B14">
        <w:rPr>
          <w:rFonts w:ascii="Arial" w:hAnsi="Arial"/>
        </w:rPr>
        <w:t xml:space="preserve"> it's just a name that I liked, and </w:t>
      </w:r>
      <w:r w:rsidR="00790EB2">
        <w:rPr>
          <w:rFonts w:ascii="Arial" w:hAnsi="Arial"/>
        </w:rPr>
        <w:t>Colt</w:t>
      </w:r>
      <w:r w:rsidR="003F3B14">
        <w:rPr>
          <w:rFonts w:ascii="Arial" w:hAnsi="Arial"/>
        </w:rPr>
        <w:t xml:space="preserve"> Michael just stuck. It just stuc</w:t>
      </w:r>
      <w:r w:rsidR="00713DAC">
        <w:rPr>
          <w:rFonts w:ascii="Arial" w:hAnsi="Arial"/>
        </w:rPr>
        <w:t xml:space="preserve">k. </w:t>
      </w:r>
      <w:r w:rsidR="00A931BC">
        <w:rPr>
          <w:rFonts w:ascii="Arial" w:hAnsi="Arial"/>
        </w:rPr>
        <w:t>When I was living in Lafayette</w:t>
      </w:r>
      <w:r w:rsidR="003A6450">
        <w:rPr>
          <w:rFonts w:ascii="Arial" w:hAnsi="Arial"/>
        </w:rPr>
        <w:t xml:space="preserve"> (</w:t>
      </w:r>
      <w:r w:rsidR="003A6450">
        <w:rPr>
          <w:rFonts w:ascii="Arial" w:hAnsi="Arial"/>
          <w:i/>
          <w:iCs/>
        </w:rPr>
        <w:t>pause</w:t>
      </w:r>
      <w:r w:rsidR="003A6450">
        <w:rPr>
          <w:rFonts w:ascii="Arial" w:hAnsi="Arial"/>
        </w:rPr>
        <w:t>)</w:t>
      </w:r>
      <w:r w:rsidR="00A931BC">
        <w:rPr>
          <w:rFonts w:ascii="Arial" w:hAnsi="Arial"/>
        </w:rPr>
        <w:t xml:space="preserve"> o</w:t>
      </w:r>
      <w:r w:rsidR="003F3B14">
        <w:rPr>
          <w:rFonts w:ascii="Arial" w:hAnsi="Arial"/>
        </w:rPr>
        <w:t>f</w:t>
      </w:r>
      <w:r w:rsidR="00713DAC">
        <w:rPr>
          <w:rFonts w:ascii="Arial" w:hAnsi="Arial"/>
        </w:rPr>
        <w:t xml:space="preserve"> </w:t>
      </w:r>
      <w:r w:rsidR="003F3B14">
        <w:rPr>
          <w:rFonts w:ascii="Arial" w:hAnsi="Arial"/>
        </w:rPr>
        <w:t>course, everybody knew my real name was Ted R</w:t>
      </w:r>
      <w:r w:rsidR="00713DAC">
        <w:rPr>
          <w:rFonts w:ascii="Arial" w:hAnsi="Arial"/>
        </w:rPr>
        <w:t>ichard</w:t>
      </w:r>
      <w:r w:rsidR="003F3B14">
        <w:rPr>
          <w:rFonts w:ascii="Arial" w:hAnsi="Arial"/>
        </w:rPr>
        <w:t xml:space="preserve">. </w:t>
      </w:r>
      <w:r w:rsidR="00713DAC">
        <w:rPr>
          <w:rFonts w:ascii="Arial" w:hAnsi="Arial"/>
        </w:rPr>
        <w:t>T</w:t>
      </w:r>
      <w:r w:rsidR="003F3B14">
        <w:rPr>
          <w:rFonts w:ascii="Arial" w:hAnsi="Arial"/>
        </w:rPr>
        <w:t xml:space="preserve">hat wasn't even a question. </w:t>
      </w:r>
      <w:r w:rsidR="00A931BC">
        <w:rPr>
          <w:rFonts w:ascii="Arial" w:hAnsi="Arial"/>
        </w:rPr>
        <w:t>But</w:t>
      </w:r>
      <w:r w:rsidR="003A6450">
        <w:rPr>
          <w:rFonts w:ascii="Arial" w:hAnsi="Arial"/>
        </w:rPr>
        <w:t xml:space="preserve"> when</w:t>
      </w:r>
      <w:r w:rsidR="00A931BC">
        <w:rPr>
          <w:rFonts w:ascii="Arial" w:hAnsi="Arial"/>
        </w:rPr>
        <w:t xml:space="preserve"> </w:t>
      </w:r>
      <w:r w:rsidR="003F3B14">
        <w:rPr>
          <w:rFonts w:ascii="Arial" w:hAnsi="Arial"/>
        </w:rPr>
        <w:t>I</w:t>
      </w:r>
      <w:r w:rsidR="003A6450">
        <w:rPr>
          <w:rFonts w:ascii="Arial" w:hAnsi="Arial"/>
        </w:rPr>
        <w:t xml:space="preserve"> went to Houston, because when I was still living in Lafayette, I</w:t>
      </w:r>
      <w:r w:rsidR="003F3B14">
        <w:rPr>
          <w:rFonts w:ascii="Arial" w:hAnsi="Arial"/>
        </w:rPr>
        <w:t xml:space="preserve"> would still go to Houston and perform in Houston a lot. Nobody </w:t>
      </w:r>
      <w:r w:rsidR="00790EB2">
        <w:rPr>
          <w:rFonts w:ascii="Arial" w:hAnsi="Arial"/>
        </w:rPr>
        <w:t>knew my</w:t>
      </w:r>
      <w:r w:rsidR="003F3B14">
        <w:rPr>
          <w:rFonts w:ascii="Arial" w:hAnsi="Arial"/>
        </w:rPr>
        <w:t xml:space="preserve"> real name</w:t>
      </w:r>
      <w:r w:rsidR="00790EB2">
        <w:rPr>
          <w:rFonts w:ascii="Arial" w:hAnsi="Arial"/>
        </w:rPr>
        <w:t xml:space="preserve"> [</w:t>
      </w:r>
      <w:r w:rsidR="003A6450">
        <w:rPr>
          <w:rFonts w:ascii="Arial" w:hAnsi="Arial"/>
        </w:rPr>
        <w:t>in Houston</w:t>
      </w:r>
      <w:r w:rsidR="00790EB2">
        <w:rPr>
          <w:rFonts w:ascii="Arial" w:hAnsi="Arial"/>
        </w:rPr>
        <w:t>], y</w:t>
      </w:r>
      <w:r w:rsidR="003F3B14">
        <w:rPr>
          <w:rFonts w:ascii="Arial" w:hAnsi="Arial"/>
        </w:rPr>
        <w:t>ou know, so that made it kind of</w:t>
      </w:r>
      <w:r w:rsidR="003A6450">
        <w:rPr>
          <w:rFonts w:ascii="Arial" w:hAnsi="Arial"/>
        </w:rPr>
        <w:t>, i</w:t>
      </w:r>
      <w:r w:rsidR="003F3B14">
        <w:rPr>
          <w:rFonts w:ascii="Arial" w:hAnsi="Arial"/>
        </w:rPr>
        <w:t>t was really</w:t>
      </w:r>
      <w:r w:rsidR="003A6450">
        <w:rPr>
          <w:rFonts w:ascii="Arial" w:hAnsi="Arial"/>
        </w:rPr>
        <w:t xml:space="preserve"> really</w:t>
      </w:r>
      <w:r w:rsidR="003F3B14">
        <w:rPr>
          <w:rFonts w:ascii="Arial" w:hAnsi="Arial"/>
        </w:rPr>
        <w:t xml:space="preserve"> cool for me. You know, I was working at JCPenney in the Northgate Mall back when the Northgate Mall was the Northgate Mall. And I would go to Houston on the weekends and do my little stripper gig and all that</w:t>
      </w:r>
      <w:r w:rsidR="00713DAC">
        <w:rPr>
          <w:rFonts w:ascii="Arial" w:hAnsi="Arial"/>
        </w:rPr>
        <w:t>.</w:t>
      </w:r>
      <w:r w:rsidR="003F3B14">
        <w:rPr>
          <w:rFonts w:ascii="Arial" w:hAnsi="Arial"/>
        </w:rPr>
        <w:t xml:space="preserve"> I'd come back with all this money, and they'd be like, </w:t>
      </w:r>
      <w:r w:rsidR="00713DAC">
        <w:rPr>
          <w:rFonts w:ascii="Arial" w:hAnsi="Arial"/>
        </w:rPr>
        <w:t>“Y</w:t>
      </w:r>
      <w:r w:rsidR="003F3B14">
        <w:rPr>
          <w:rFonts w:ascii="Arial" w:hAnsi="Arial"/>
        </w:rPr>
        <w:t>ou really doing well at JCPenney, right?</w:t>
      </w:r>
      <w:r w:rsidR="00713DAC">
        <w:rPr>
          <w:rFonts w:ascii="Arial" w:hAnsi="Arial"/>
        </w:rPr>
        <w:t>”</w:t>
      </w:r>
      <w:r w:rsidR="003F3B14">
        <w:rPr>
          <w:rFonts w:ascii="Arial" w:hAnsi="Arial"/>
        </w:rPr>
        <w:t xml:space="preserve"> I'm like, </w:t>
      </w:r>
      <w:r w:rsidR="00713DAC">
        <w:rPr>
          <w:rFonts w:ascii="Arial" w:hAnsi="Arial"/>
        </w:rPr>
        <w:t>“Y</w:t>
      </w:r>
      <w:r w:rsidR="003F3B14">
        <w:rPr>
          <w:rFonts w:ascii="Arial" w:hAnsi="Arial"/>
        </w:rPr>
        <w:t>eah, yeah, let's go with that. Let's go with that.</w:t>
      </w:r>
      <w:r w:rsidR="00713DAC">
        <w:rPr>
          <w:rFonts w:ascii="Arial" w:hAnsi="Arial"/>
        </w:rPr>
        <w:t>”</w:t>
      </w:r>
      <w:r w:rsidR="003F3B14">
        <w:rPr>
          <w:rFonts w:ascii="Arial" w:hAnsi="Arial"/>
        </w:rPr>
        <w:t xml:space="preserve"> So yeah, </w:t>
      </w:r>
      <w:r w:rsidR="00713DAC">
        <w:rPr>
          <w:rFonts w:ascii="Arial" w:hAnsi="Arial"/>
        </w:rPr>
        <w:t>n</w:t>
      </w:r>
      <w:r w:rsidR="003F3B14">
        <w:rPr>
          <w:rFonts w:ascii="Arial" w:hAnsi="Arial"/>
        </w:rPr>
        <w:t>obody ever asked me where I got the name from</w:t>
      </w:r>
      <w:r w:rsidR="001E62A9">
        <w:rPr>
          <w:rFonts w:ascii="Arial" w:hAnsi="Arial"/>
        </w:rPr>
        <w:t>,</w:t>
      </w:r>
      <w:r w:rsidR="003F3B14">
        <w:rPr>
          <w:rFonts w:ascii="Arial" w:hAnsi="Arial"/>
        </w:rPr>
        <w:t xml:space="preserve"> but that's where I got the name from.</w:t>
      </w:r>
    </w:p>
    <w:p w14:paraId="1D4A06AC" w14:textId="77777777" w:rsidR="005034F2" w:rsidRDefault="005034F2">
      <w:pPr>
        <w:spacing w:after="0"/>
      </w:pPr>
    </w:p>
    <w:p w14:paraId="4E3B33B4" w14:textId="36186BA0" w:rsidR="005034F2" w:rsidRDefault="00702FFD" w:rsidP="00702FFD">
      <w:pPr>
        <w:spacing w:after="0"/>
        <w:ind w:left="720" w:hanging="720"/>
      </w:pPr>
      <w:r>
        <w:rPr>
          <w:rFonts w:ascii="Arial" w:hAnsi="Arial"/>
        </w:rPr>
        <w:t xml:space="preserve">ZS: </w:t>
      </w:r>
      <w:r>
        <w:rPr>
          <w:rFonts w:ascii="Arial" w:hAnsi="Arial"/>
        </w:rPr>
        <w:tab/>
      </w:r>
      <w:r w:rsidR="00713DAC">
        <w:rPr>
          <w:rFonts w:ascii="Arial" w:hAnsi="Arial"/>
        </w:rPr>
        <w:t>You mentioned</w:t>
      </w:r>
      <w:r w:rsidR="003F3B14">
        <w:rPr>
          <w:rFonts w:ascii="Arial" w:hAnsi="Arial"/>
        </w:rPr>
        <w:t xml:space="preserve"> Houston</w:t>
      </w:r>
      <w:r w:rsidR="00A931BC">
        <w:rPr>
          <w:rFonts w:ascii="Arial" w:hAnsi="Arial"/>
        </w:rPr>
        <w:t xml:space="preserve">, </w:t>
      </w:r>
      <w:r w:rsidR="003F3B14">
        <w:rPr>
          <w:rFonts w:ascii="Arial" w:hAnsi="Arial"/>
        </w:rPr>
        <w:t xml:space="preserve">what was that environment like? And did you </w:t>
      </w:r>
      <w:r w:rsidR="00713DAC">
        <w:rPr>
          <w:rFonts w:ascii="Arial" w:hAnsi="Arial"/>
        </w:rPr>
        <w:t>live [there, or did you]</w:t>
      </w:r>
      <w:r w:rsidR="003F3B14">
        <w:rPr>
          <w:rFonts w:ascii="Arial" w:hAnsi="Arial"/>
        </w:rPr>
        <w:t xml:space="preserve"> only go there on the weekends</w:t>
      </w:r>
      <w:r w:rsidR="00713DAC">
        <w:rPr>
          <w:rFonts w:ascii="Arial" w:hAnsi="Arial"/>
        </w:rPr>
        <w:t>?</w:t>
      </w:r>
    </w:p>
    <w:p w14:paraId="503B4FAA" w14:textId="77777777" w:rsidR="005034F2" w:rsidRDefault="005034F2">
      <w:pPr>
        <w:spacing w:after="0"/>
      </w:pPr>
    </w:p>
    <w:p w14:paraId="6248A19D" w14:textId="2BC63E00" w:rsidR="005034F2" w:rsidRDefault="00702FFD" w:rsidP="00702FFD">
      <w:pPr>
        <w:spacing w:after="0"/>
        <w:ind w:left="720" w:hanging="720"/>
      </w:pPr>
      <w:r>
        <w:rPr>
          <w:rFonts w:ascii="Arial" w:hAnsi="Arial"/>
        </w:rPr>
        <w:t xml:space="preserve">TR: </w:t>
      </w:r>
      <w:r>
        <w:rPr>
          <w:rFonts w:ascii="Arial" w:hAnsi="Arial"/>
        </w:rPr>
        <w:tab/>
      </w:r>
      <w:r w:rsidR="00713DAC">
        <w:rPr>
          <w:rFonts w:ascii="Arial" w:hAnsi="Arial"/>
        </w:rPr>
        <w:t>T</w:t>
      </w:r>
      <w:r w:rsidR="003F3B14">
        <w:rPr>
          <w:rFonts w:ascii="Arial" w:hAnsi="Arial"/>
        </w:rPr>
        <w:t xml:space="preserve">he way I ended up in Houston was, there was a bar in Lafayette called </w:t>
      </w:r>
      <w:r w:rsidR="00713DAC">
        <w:rPr>
          <w:rFonts w:ascii="Arial" w:hAnsi="Arial"/>
        </w:rPr>
        <w:t>F</w:t>
      </w:r>
      <w:r w:rsidR="003F3B14">
        <w:rPr>
          <w:rFonts w:ascii="Arial" w:hAnsi="Arial"/>
        </w:rPr>
        <w:t xml:space="preserve">antasy. It was a nightclub called </w:t>
      </w:r>
      <w:r w:rsidR="00713DAC">
        <w:rPr>
          <w:rFonts w:ascii="Arial" w:hAnsi="Arial"/>
        </w:rPr>
        <w:t>F</w:t>
      </w:r>
      <w:r w:rsidR="003F3B14">
        <w:rPr>
          <w:rFonts w:ascii="Arial" w:hAnsi="Arial"/>
        </w:rPr>
        <w:t>antasy. And they had male strippers there one night, and I just absolutely fell in love with one of the strippers. Go figure it would be me. And this is before I ever started dancing. This is before all of that stuff. So</w:t>
      </w:r>
      <w:r w:rsidR="00713DAC">
        <w:rPr>
          <w:rFonts w:ascii="Arial" w:hAnsi="Arial"/>
        </w:rPr>
        <w:t>,</w:t>
      </w:r>
      <w:r w:rsidR="003F3B14">
        <w:rPr>
          <w:rFonts w:ascii="Arial" w:hAnsi="Arial"/>
        </w:rPr>
        <w:t xml:space="preserve"> I ended up meeting up with a stripper</w:t>
      </w:r>
      <w:r w:rsidR="00713DAC">
        <w:rPr>
          <w:rFonts w:ascii="Arial" w:hAnsi="Arial"/>
        </w:rPr>
        <w:t xml:space="preserve">, </w:t>
      </w:r>
      <w:r w:rsidR="003F3B14">
        <w:rPr>
          <w:rFonts w:ascii="Arial" w:hAnsi="Arial"/>
        </w:rPr>
        <w:t>and he took me to Houston for the weekend. We went back to Houston to his place</w:t>
      </w:r>
      <w:r w:rsidR="00713DAC">
        <w:rPr>
          <w:rFonts w:ascii="Arial" w:hAnsi="Arial"/>
        </w:rPr>
        <w:t>,</w:t>
      </w:r>
      <w:r w:rsidR="003F3B14">
        <w:rPr>
          <w:rFonts w:ascii="Arial" w:hAnsi="Arial"/>
        </w:rPr>
        <w:t xml:space="preserve"> and I was still living in Lafayette, but I went to </w:t>
      </w:r>
      <w:r w:rsidR="00A931BC">
        <w:rPr>
          <w:rFonts w:ascii="Arial" w:hAnsi="Arial"/>
        </w:rPr>
        <w:t>Houston</w:t>
      </w:r>
      <w:r w:rsidR="003F3B14">
        <w:rPr>
          <w:rFonts w:ascii="Arial" w:hAnsi="Arial"/>
        </w:rPr>
        <w:t xml:space="preserve"> for the weekend. And he introduced me to all kinds of people</w:t>
      </w:r>
      <w:r w:rsidR="00713DAC">
        <w:rPr>
          <w:rFonts w:ascii="Arial" w:hAnsi="Arial"/>
        </w:rPr>
        <w:t>;</w:t>
      </w:r>
      <w:r w:rsidR="003F3B14">
        <w:rPr>
          <w:rFonts w:ascii="Arial" w:hAnsi="Arial"/>
        </w:rPr>
        <w:t xml:space="preserve"> you know, in the stripper world that really helped me out on my quest to become the next big male stripper </w:t>
      </w:r>
      <w:r w:rsidR="00713DAC">
        <w:rPr>
          <w:rFonts w:ascii="Arial" w:hAnsi="Arial"/>
        </w:rPr>
        <w:t xml:space="preserve">in Houston. </w:t>
      </w:r>
    </w:p>
    <w:p w14:paraId="176CEA2A" w14:textId="77777777" w:rsidR="005034F2" w:rsidRDefault="005034F2">
      <w:pPr>
        <w:spacing w:after="0"/>
      </w:pPr>
    </w:p>
    <w:p w14:paraId="2958F7D2" w14:textId="70EFCE61" w:rsidR="005034F2" w:rsidRDefault="00702FFD">
      <w:pPr>
        <w:spacing w:after="0"/>
      </w:pPr>
      <w:r>
        <w:rPr>
          <w:rFonts w:ascii="Arial" w:hAnsi="Arial"/>
        </w:rPr>
        <w:t xml:space="preserve">ZS: </w:t>
      </w:r>
      <w:r>
        <w:rPr>
          <w:rFonts w:ascii="Arial" w:hAnsi="Arial"/>
        </w:rPr>
        <w:tab/>
        <w:t>S</w:t>
      </w:r>
      <w:r w:rsidR="003F3B14">
        <w:rPr>
          <w:rFonts w:ascii="Arial" w:hAnsi="Arial"/>
        </w:rPr>
        <w:t>o</w:t>
      </w:r>
      <w:r w:rsidR="00713DAC">
        <w:rPr>
          <w:rFonts w:ascii="Arial" w:hAnsi="Arial"/>
        </w:rPr>
        <w:t>,</w:t>
      </w:r>
      <w:r w:rsidR="003F3B14">
        <w:rPr>
          <w:rFonts w:ascii="Arial" w:hAnsi="Arial"/>
        </w:rPr>
        <w:t xml:space="preserve"> wha</w:t>
      </w:r>
      <w:r>
        <w:rPr>
          <w:rFonts w:ascii="Arial" w:hAnsi="Arial"/>
        </w:rPr>
        <w:t>t</w:t>
      </w:r>
      <w:r w:rsidR="003F3B14">
        <w:rPr>
          <w:rFonts w:ascii="Arial" w:hAnsi="Arial"/>
        </w:rPr>
        <w:t xml:space="preserve"> were some of the things that they taught you?</w:t>
      </w:r>
    </w:p>
    <w:p w14:paraId="5527F23A" w14:textId="77777777" w:rsidR="005034F2" w:rsidRDefault="005034F2">
      <w:pPr>
        <w:spacing w:after="0"/>
      </w:pPr>
    </w:p>
    <w:p w14:paraId="3FA758ED" w14:textId="0CB4ABF0" w:rsidR="005034F2" w:rsidRDefault="00702FFD" w:rsidP="00702FFD">
      <w:pPr>
        <w:spacing w:after="0"/>
        <w:ind w:left="720" w:hanging="720"/>
      </w:pPr>
      <w:r>
        <w:rPr>
          <w:rFonts w:ascii="Arial" w:hAnsi="Arial"/>
        </w:rPr>
        <w:t xml:space="preserve">TR: </w:t>
      </w:r>
      <w:r>
        <w:rPr>
          <w:rFonts w:ascii="Arial" w:hAnsi="Arial"/>
        </w:rPr>
        <w:tab/>
      </w:r>
      <w:r w:rsidR="003F3B14">
        <w:rPr>
          <w:rFonts w:ascii="Arial" w:hAnsi="Arial"/>
        </w:rPr>
        <w:t>They taught me about perseverance. They taught me that I'm not always going to be the best.</w:t>
      </w:r>
      <w:r>
        <w:t xml:space="preserve"> </w:t>
      </w:r>
      <w:r w:rsidR="003F3B14">
        <w:rPr>
          <w:rFonts w:ascii="Arial" w:hAnsi="Arial"/>
        </w:rPr>
        <w:t>They taught me the most important thing was</w:t>
      </w:r>
      <w:r w:rsidR="00713DAC">
        <w:rPr>
          <w:rFonts w:ascii="Arial" w:hAnsi="Arial"/>
        </w:rPr>
        <w:t xml:space="preserve">… A dear, dear </w:t>
      </w:r>
      <w:r w:rsidR="003F3B14">
        <w:rPr>
          <w:rFonts w:ascii="Arial" w:hAnsi="Arial"/>
        </w:rPr>
        <w:t>friend of mine named Naomi Sims. N</w:t>
      </w:r>
      <w:r w:rsidR="00A931BC">
        <w:rPr>
          <w:rFonts w:ascii="Arial" w:hAnsi="Arial"/>
        </w:rPr>
        <w:t>aomi Sims</w:t>
      </w:r>
      <w:r w:rsidR="003F3B14">
        <w:rPr>
          <w:rFonts w:ascii="Arial" w:hAnsi="Arial"/>
        </w:rPr>
        <w:t xml:space="preserve"> is a former Miss Gay America</w:t>
      </w:r>
      <w:r w:rsidR="003802FD">
        <w:rPr>
          <w:rFonts w:ascii="Arial" w:hAnsi="Arial"/>
        </w:rPr>
        <w:t>-</w:t>
      </w:r>
      <w:r w:rsidR="003F3B14">
        <w:rPr>
          <w:rFonts w:ascii="Arial" w:hAnsi="Arial"/>
        </w:rPr>
        <w:t xml:space="preserve"> M</w:t>
      </w:r>
      <w:r w:rsidR="003802FD">
        <w:rPr>
          <w:rFonts w:ascii="Arial" w:hAnsi="Arial"/>
        </w:rPr>
        <w:t>iss</w:t>
      </w:r>
      <w:r w:rsidR="003F3B14">
        <w:rPr>
          <w:rFonts w:ascii="Arial" w:hAnsi="Arial"/>
        </w:rPr>
        <w:t xml:space="preserve"> Gay USA</w:t>
      </w:r>
      <w:r w:rsidR="00713DAC">
        <w:rPr>
          <w:rFonts w:ascii="Arial" w:hAnsi="Arial"/>
        </w:rPr>
        <w:t>,</w:t>
      </w:r>
      <w:r w:rsidR="003F3B14">
        <w:rPr>
          <w:rFonts w:ascii="Arial" w:hAnsi="Arial"/>
        </w:rPr>
        <w:t xml:space="preserve"> M</w:t>
      </w:r>
      <w:r w:rsidR="003802FD">
        <w:rPr>
          <w:rFonts w:ascii="Arial" w:hAnsi="Arial"/>
        </w:rPr>
        <w:t>iss</w:t>
      </w:r>
      <w:r w:rsidR="00713DAC">
        <w:rPr>
          <w:rFonts w:ascii="Arial" w:hAnsi="Arial"/>
        </w:rPr>
        <w:t xml:space="preserve"> Gay</w:t>
      </w:r>
      <w:r w:rsidR="003F3B14">
        <w:rPr>
          <w:rFonts w:ascii="Arial" w:hAnsi="Arial"/>
        </w:rPr>
        <w:t xml:space="preserve"> </w:t>
      </w:r>
      <w:r w:rsidR="00713DAC">
        <w:rPr>
          <w:rFonts w:ascii="Arial" w:hAnsi="Arial"/>
        </w:rPr>
        <w:t>U</w:t>
      </w:r>
      <w:r w:rsidR="003F3B14">
        <w:rPr>
          <w:rFonts w:ascii="Arial" w:hAnsi="Arial"/>
        </w:rPr>
        <w:t xml:space="preserve">niverse. She's won almost everything. And </w:t>
      </w:r>
      <w:r w:rsidR="003A6450">
        <w:rPr>
          <w:rFonts w:ascii="Arial" w:hAnsi="Arial"/>
        </w:rPr>
        <w:t xml:space="preserve">she, </w:t>
      </w:r>
      <w:r w:rsidR="003F3B14">
        <w:rPr>
          <w:rFonts w:ascii="Arial" w:hAnsi="Arial"/>
        </w:rPr>
        <w:t xml:space="preserve">his real name was </w:t>
      </w:r>
      <w:r w:rsidR="00A931BC">
        <w:rPr>
          <w:rFonts w:ascii="Arial" w:hAnsi="Arial"/>
        </w:rPr>
        <w:t>Newman Braud</w:t>
      </w:r>
      <w:r w:rsidR="003F3B14">
        <w:rPr>
          <w:rFonts w:ascii="Arial" w:hAnsi="Arial"/>
        </w:rPr>
        <w:t xml:space="preserve"> </w:t>
      </w:r>
      <w:r w:rsidR="003A6450">
        <w:rPr>
          <w:rFonts w:ascii="Arial" w:hAnsi="Arial"/>
        </w:rPr>
        <w:t>a</w:t>
      </w:r>
      <w:r w:rsidR="003F3B14">
        <w:rPr>
          <w:rFonts w:ascii="Arial" w:hAnsi="Arial"/>
        </w:rPr>
        <w:t xml:space="preserve">nd he's from St. </w:t>
      </w:r>
      <w:r w:rsidR="00713DAC">
        <w:rPr>
          <w:rFonts w:ascii="Arial" w:hAnsi="Arial"/>
        </w:rPr>
        <w:t>Martin</w:t>
      </w:r>
      <w:r w:rsidR="003F3B14">
        <w:rPr>
          <w:rFonts w:ascii="Arial" w:hAnsi="Arial"/>
        </w:rPr>
        <w:t xml:space="preserve">ville. He died in the early </w:t>
      </w:r>
      <w:r w:rsidR="00713DAC">
        <w:rPr>
          <w:rFonts w:ascii="Arial" w:hAnsi="Arial"/>
        </w:rPr>
        <w:t>‘</w:t>
      </w:r>
      <w:r w:rsidR="003F3B14">
        <w:rPr>
          <w:rFonts w:ascii="Arial" w:hAnsi="Arial"/>
        </w:rPr>
        <w:t xml:space="preserve">90s </w:t>
      </w:r>
      <w:r w:rsidR="00713DAC">
        <w:rPr>
          <w:rFonts w:ascii="Arial" w:hAnsi="Arial"/>
        </w:rPr>
        <w:t>unf</w:t>
      </w:r>
      <w:r w:rsidR="003F3B14">
        <w:rPr>
          <w:rFonts w:ascii="Arial" w:hAnsi="Arial"/>
        </w:rPr>
        <w:t xml:space="preserve">ortunately, but one of the things that he taught me was that there's a difference between friends and acquaintances </w:t>
      </w:r>
      <w:r w:rsidR="003A6450">
        <w:rPr>
          <w:rFonts w:ascii="Arial" w:hAnsi="Arial"/>
        </w:rPr>
        <w:t>a</w:t>
      </w:r>
      <w:r w:rsidR="003F3B14">
        <w:rPr>
          <w:rFonts w:ascii="Arial" w:hAnsi="Arial"/>
        </w:rPr>
        <w:t>nd you have to know the difference. And that always stuck with me that you have friends</w:t>
      </w:r>
      <w:r w:rsidR="00713DAC">
        <w:rPr>
          <w:rFonts w:ascii="Arial" w:hAnsi="Arial"/>
        </w:rPr>
        <w:t xml:space="preserve"> that are friends</w:t>
      </w:r>
      <w:r w:rsidR="003F3B14">
        <w:rPr>
          <w:rFonts w:ascii="Arial" w:hAnsi="Arial"/>
        </w:rPr>
        <w:t>, and you have acquaintances that are acquaintances, and you treat them as just that. And that's not to say that people that are acquaintances cannot somehow become friends, and how sometimes friends can down the road become mere acquaintances. But the difference is, you have to be able to spot what the difference is and treat people accordingly. Because not everybody is your fan.</w:t>
      </w:r>
    </w:p>
    <w:p w14:paraId="120B496D" w14:textId="77777777" w:rsidR="005034F2" w:rsidRDefault="005034F2">
      <w:pPr>
        <w:spacing w:after="0"/>
      </w:pPr>
    </w:p>
    <w:p w14:paraId="3D4E2292" w14:textId="64E8F175" w:rsidR="005034F2" w:rsidRDefault="00702FFD" w:rsidP="00713DAC">
      <w:pPr>
        <w:spacing w:after="0"/>
        <w:ind w:left="720" w:hanging="720"/>
      </w:pPr>
      <w:r>
        <w:rPr>
          <w:rFonts w:ascii="Arial" w:hAnsi="Arial"/>
        </w:rPr>
        <w:t xml:space="preserve">ZS: </w:t>
      </w:r>
      <w:r>
        <w:rPr>
          <w:rFonts w:ascii="Arial" w:hAnsi="Arial"/>
        </w:rPr>
        <w:tab/>
      </w:r>
      <w:r w:rsidR="003F3B14">
        <w:rPr>
          <w:rFonts w:ascii="Arial" w:hAnsi="Arial"/>
        </w:rPr>
        <w:t xml:space="preserve">So as far as like difference between friend and acquaintance, how would you describe </w:t>
      </w:r>
      <w:r w:rsidR="003A6450">
        <w:rPr>
          <w:rFonts w:ascii="Arial" w:hAnsi="Arial"/>
        </w:rPr>
        <w:t>that</w:t>
      </w:r>
      <w:r w:rsidR="00713DAC">
        <w:rPr>
          <w:rFonts w:ascii="Arial" w:hAnsi="Arial"/>
        </w:rPr>
        <w:t xml:space="preserve">? </w:t>
      </w:r>
    </w:p>
    <w:p w14:paraId="7991176C" w14:textId="77777777" w:rsidR="005034F2" w:rsidRDefault="005034F2">
      <w:pPr>
        <w:spacing w:after="0"/>
      </w:pPr>
    </w:p>
    <w:p w14:paraId="29F020AB" w14:textId="0990D4DB" w:rsidR="00713DAC" w:rsidRDefault="00702FFD" w:rsidP="00702FFD">
      <w:pPr>
        <w:spacing w:after="0"/>
        <w:ind w:left="720" w:hanging="720"/>
        <w:rPr>
          <w:rFonts w:ascii="Arial" w:hAnsi="Arial"/>
        </w:rPr>
      </w:pPr>
      <w:r>
        <w:rPr>
          <w:rFonts w:ascii="Arial" w:hAnsi="Arial"/>
        </w:rPr>
        <w:t xml:space="preserve">TR: </w:t>
      </w:r>
      <w:r>
        <w:rPr>
          <w:rFonts w:ascii="Arial" w:hAnsi="Arial"/>
        </w:rPr>
        <w:tab/>
      </w:r>
      <w:r w:rsidR="00713DAC">
        <w:rPr>
          <w:rFonts w:ascii="Arial" w:hAnsi="Arial"/>
        </w:rPr>
        <w:t>F</w:t>
      </w:r>
      <w:r w:rsidR="003F3B14">
        <w:rPr>
          <w:rFonts w:ascii="Arial" w:hAnsi="Arial"/>
        </w:rPr>
        <w:t>riends are people that I hang out with on a fairly frequent basis. People that know me</w:t>
      </w:r>
      <w:r w:rsidR="00A931BC">
        <w:rPr>
          <w:rFonts w:ascii="Arial" w:hAnsi="Arial"/>
        </w:rPr>
        <w:t>,</w:t>
      </w:r>
      <w:r w:rsidR="003F3B14">
        <w:rPr>
          <w:rFonts w:ascii="Arial" w:hAnsi="Arial"/>
        </w:rPr>
        <w:t xml:space="preserve"> that ha</w:t>
      </w:r>
      <w:r w:rsidR="00713DAC">
        <w:rPr>
          <w:rFonts w:ascii="Arial" w:hAnsi="Arial"/>
        </w:rPr>
        <w:t>ve</w:t>
      </w:r>
      <w:r w:rsidR="003F3B14">
        <w:rPr>
          <w:rFonts w:ascii="Arial" w:hAnsi="Arial"/>
        </w:rPr>
        <w:t xml:space="preserve"> been to my home, that call me not wanting anything, just call me to check on me, that's </w:t>
      </w:r>
      <w:r w:rsidR="003F3B14">
        <w:rPr>
          <w:rFonts w:ascii="Arial" w:hAnsi="Arial"/>
        </w:rPr>
        <w:lastRenderedPageBreak/>
        <w:t xml:space="preserve">what friends are. </w:t>
      </w:r>
      <w:r w:rsidR="00713DAC">
        <w:rPr>
          <w:rFonts w:ascii="Arial" w:hAnsi="Arial"/>
        </w:rPr>
        <w:t>A</w:t>
      </w:r>
      <w:r w:rsidR="003F3B14">
        <w:rPr>
          <w:rFonts w:ascii="Arial" w:hAnsi="Arial"/>
        </w:rPr>
        <w:t>cquaintances are the people that you meet at the bar.</w:t>
      </w:r>
      <w:r w:rsidR="00713DAC">
        <w:rPr>
          <w:rFonts w:ascii="Arial" w:hAnsi="Arial"/>
        </w:rPr>
        <w:t xml:space="preserve"> </w:t>
      </w:r>
      <w:r w:rsidR="00444158">
        <w:rPr>
          <w:rFonts w:ascii="Arial" w:hAnsi="Arial"/>
        </w:rPr>
        <w:t>This is b</w:t>
      </w:r>
      <w:r w:rsidR="003F3B14">
        <w:rPr>
          <w:rFonts w:ascii="Arial" w:hAnsi="Arial"/>
        </w:rPr>
        <w:t>ack when I was drinking</w:t>
      </w:r>
      <w:r w:rsidR="00713DAC">
        <w:rPr>
          <w:rFonts w:ascii="Arial" w:hAnsi="Arial"/>
        </w:rPr>
        <w:t>—</w:t>
      </w:r>
      <w:r w:rsidR="003F3B14">
        <w:rPr>
          <w:rFonts w:ascii="Arial" w:hAnsi="Arial"/>
        </w:rPr>
        <w:t>I</w:t>
      </w:r>
      <w:r w:rsidR="00713DAC">
        <w:rPr>
          <w:rFonts w:ascii="Arial" w:hAnsi="Arial"/>
        </w:rPr>
        <w:t xml:space="preserve"> </w:t>
      </w:r>
      <w:r w:rsidR="003F3B14">
        <w:rPr>
          <w:rFonts w:ascii="Arial" w:hAnsi="Arial"/>
        </w:rPr>
        <w:t>used to drink a lot</w:t>
      </w:r>
      <w:r w:rsidR="00713DAC">
        <w:rPr>
          <w:rFonts w:ascii="Arial" w:hAnsi="Arial"/>
        </w:rPr>
        <w:t>—</w:t>
      </w:r>
      <w:r w:rsidR="003F3B14">
        <w:rPr>
          <w:rFonts w:ascii="Arial" w:hAnsi="Arial"/>
        </w:rPr>
        <w:t>and</w:t>
      </w:r>
      <w:r w:rsidR="00713DAC">
        <w:rPr>
          <w:rFonts w:ascii="Arial" w:hAnsi="Arial"/>
        </w:rPr>
        <w:t xml:space="preserve"> </w:t>
      </w:r>
      <w:r w:rsidR="003F3B14">
        <w:rPr>
          <w:rFonts w:ascii="Arial" w:hAnsi="Arial"/>
        </w:rPr>
        <w:t>you had bar friends. And that's all they were was people that you would drink with</w:t>
      </w:r>
      <w:r w:rsidR="00713DAC">
        <w:rPr>
          <w:rFonts w:ascii="Arial" w:hAnsi="Arial"/>
        </w:rPr>
        <w:t>.</w:t>
      </w:r>
      <w:r w:rsidR="003F3B14">
        <w:rPr>
          <w:rFonts w:ascii="Arial" w:hAnsi="Arial"/>
        </w:rPr>
        <w:t xml:space="preserve"> Well, those people are not really your friends. They're your acquaintances. </w:t>
      </w:r>
      <w:r w:rsidR="00A931BC">
        <w:rPr>
          <w:rFonts w:ascii="Arial" w:hAnsi="Arial"/>
        </w:rPr>
        <w:t>T</w:t>
      </w:r>
      <w:r w:rsidR="003F3B14">
        <w:rPr>
          <w:rFonts w:ascii="Arial" w:hAnsi="Arial"/>
        </w:rPr>
        <w:t>he people that tip you, they're your acquaintances</w:t>
      </w:r>
      <w:r w:rsidR="00444158">
        <w:rPr>
          <w:rFonts w:ascii="Arial" w:hAnsi="Arial"/>
        </w:rPr>
        <w:t>.</w:t>
      </w:r>
      <w:r w:rsidR="003F3B14">
        <w:rPr>
          <w:rFonts w:ascii="Arial" w:hAnsi="Arial"/>
        </w:rPr>
        <w:t xml:space="preserve"> </w:t>
      </w:r>
      <w:r w:rsidR="00444158">
        <w:rPr>
          <w:rFonts w:ascii="Arial" w:hAnsi="Arial"/>
        </w:rPr>
        <w:t>Y</w:t>
      </w:r>
      <w:r w:rsidR="003F3B14">
        <w:rPr>
          <w:rFonts w:ascii="Arial" w:hAnsi="Arial"/>
        </w:rPr>
        <w:t>ou want them as a fan</w:t>
      </w:r>
      <w:r w:rsidR="00444158">
        <w:rPr>
          <w:rFonts w:ascii="Arial" w:hAnsi="Arial"/>
        </w:rPr>
        <w:t>,</w:t>
      </w:r>
      <w:r w:rsidR="003F3B14">
        <w:rPr>
          <w:rFonts w:ascii="Arial" w:hAnsi="Arial"/>
        </w:rPr>
        <w:t xml:space="preserve"> </w:t>
      </w:r>
      <w:r w:rsidR="00444158">
        <w:rPr>
          <w:rFonts w:ascii="Arial" w:hAnsi="Arial"/>
        </w:rPr>
        <w:t>b</w:t>
      </w:r>
      <w:r w:rsidR="003F3B14">
        <w:rPr>
          <w:rFonts w:ascii="Arial" w:hAnsi="Arial"/>
        </w:rPr>
        <w:t>ut sometimes you don't want them in your personal life</w:t>
      </w:r>
      <w:r w:rsidR="00A931BC">
        <w:rPr>
          <w:rFonts w:ascii="Arial" w:hAnsi="Arial"/>
        </w:rPr>
        <w:t>.</w:t>
      </w:r>
      <w:r w:rsidR="00713DAC">
        <w:rPr>
          <w:rFonts w:ascii="Arial" w:hAnsi="Arial"/>
        </w:rPr>
        <w:t xml:space="preserve"> </w:t>
      </w:r>
      <w:r w:rsidR="00A931BC">
        <w:rPr>
          <w:rFonts w:ascii="Arial" w:hAnsi="Arial"/>
        </w:rPr>
        <w:t>F</w:t>
      </w:r>
      <w:r w:rsidR="003F3B14">
        <w:rPr>
          <w:rFonts w:ascii="Arial" w:hAnsi="Arial"/>
        </w:rPr>
        <w:t>riends</w:t>
      </w:r>
      <w:r w:rsidR="00A931BC">
        <w:rPr>
          <w:rFonts w:ascii="Arial" w:hAnsi="Arial"/>
        </w:rPr>
        <w:t xml:space="preserve"> are</w:t>
      </w:r>
      <w:r w:rsidR="003F3B14">
        <w:rPr>
          <w:rFonts w:ascii="Arial" w:hAnsi="Arial"/>
        </w:rPr>
        <w:t xml:space="preserve"> people that you allow into your personal space. </w:t>
      </w:r>
      <w:r w:rsidR="00444158">
        <w:rPr>
          <w:rFonts w:ascii="Arial" w:hAnsi="Arial"/>
        </w:rPr>
        <w:t>A</w:t>
      </w:r>
      <w:r w:rsidR="003F3B14">
        <w:rPr>
          <w:rFonts w:ascii="Arial" w:hAnsi="Arial"/>
        </w:rPr>
        <w:t>cquaint</w:t>
      </w:r>
      <w:r w:rsidR="00A931BC">
        <w:rPr>
          <w:rFonts w:ascii="Arial" w:hAnsi="Arial"/>
        </w:rPr>
        <w:t>ances</w:t>
      </w:r>
      <w:r w:rsidR="003F3B14">
        <w:rPr>
          <w:rFonts w:ascii="Arial" w:hAnsi="Arial"/>
        </w:rPr>
        <w:t xml:space="preserve"> </w:t>
      </w:r>
      <w:r w:rsidR="00A931BC">
        <w:rPr>
          <w:rFonts w:ascii="Arial" w:hAnsi="Arial"/>
        </w:rPr>
        <w:t>are</w:t>
      </w:r>
      <w:r w:rsidR="003F3B14">
        <w:rPr>
          <w:rFonts w:ascii="Arial" w:hAnsi="Arial"/>
        </w:rPr>
        <w:t xml:space="preserve"> the people that my professional image</w:t>
      </w:r>
      <w:r w:rsidR="00A931BC">
        <w:rPr>
          <w:rFonts w:ascii="Arial" w:hAnsi="Arial"/>
        </w:rPr>
        <w:t xml:space="preserve"> is</w:t>
      </w:r>
      <w:r w:rsidR="003F3B14">
        <w:rPr>
          <w:rFonts w:ascii="Arial" w:hAnsi="Arial"/>
        </w:rPr>
        <w:t xml:space="preserve"> </w:t>
      </w:r>
      <w:r w:rsidR="00A931BC">
        <w:rPr>
          <w:rFonts w:ascii="Arial" w:hAnsi="Arial"/>
        </w:rPr>
        <w:t xml:space="preserve">what </w:t>
      </w:r>
      <w:r w:rsidR="003F3B14">
        <w:rPr>
          <w:rFonts w:ascii="Arial" w:hAnsi="Arial"/>
        </w:rPr>
        <w:t>you see and that's where you stop. That's probably not what you wanted to know.</w:t>
      </w:r>
      <w:r w:rsidR="00444158">
        <w:rPr>
          <w:rFonts w:ascii="Arial" w:hAnsi="Arial"/>
        </w:rPr>
        <w:t xml:space="preserve"> (</w:t>
      </w:r>
      <w:r w:rsidR="00444158">
        <w:rPr>
          <w:rFonts w:ascii="Arial" w:hAnsi="Arial"/>
          <w:i/>
          <w:iCs/>
        </w:rPr>
        <w:t>laughs</w:t>
      </w:r>
      <w:r w:rsidR="00444158">
        <w:rPr>
          <w:rFonts w:ascii="Arial" w:hAnsi="Arial"/>
        </w:rPr>
        <w:t>)</w:t>
      </w:r>
      <w:r w:rsidR="003F3B14">
        <w:rPr>
          <w:rFonts w:ascii="Arial" w:hAnsi="Arial"/>
        </w:rPr>
        <w:t xml:space="preserve"> </w:t>
      </w:r>
    </w:p>
    <w:p w14:paraId="4108FE09" w14:textId="77777777" w:rsidR="00713DAC" w:rsidRDefault="00713DAC" w:rsidP="00702FFD">
      <w:pPr>
        <w:spacing w:after="0"/>
        <w:ind w:left="720" w:hanging="720"/>
        <w:rPr>
          <w:rFonts w:ascii="Arial" w:hAnsi="Arial"/>
        </w:rPr>
      </w:pPr>
    </w:p>
    <w:p w14:paraId="6384681F" w14:textId="57F0A40D" w:rsidR="005034F2" w:rsidRPr="00713DAC" w:rsidRDefault="00713DAC" w:rsidP="00713DAC">
      <w:pPr>
        <w:spacing w:after="0"/>
        <w:ind w:left="720" w:hanging="720"/>
        <w:rPr>
          <w:rFonts w:ascii="Arial" w:hAnsi="Arial"/>
        </w:rPr>
      </w:pPr>
      <w:r>
        <w:rPr>
          <w:rFonts w:ascii="Arial" w:hAnsi="Arial"/>
        </w:rPr>
        <w:t xml:space="preserve">ZS: </w:t>
      </w:r>
      <w:r>
        <w:rPr>
          <w:rFonts w:ascii="Arial" w:hAnsi="Arial"/>
        </w:rPr>
        <w:tab/>
        <w:t>N</w:t>
      </w:r>
      <w:r w:rsidR="003F3B14">
        <w:rPr>
          <w:rFonts w:ascii="Arial" w:hAnsi="Arial"/>
        </w:rPr>
        <w:t xml:space="preserve">o, actually, that was very interesting. So, </w:t>
      </w:r>
      <w:r w:rsidR="00444158">
        <w:rPr>
          <w:rFonts w:ascii="Arial" w:hAnsi="Arial"/>
        </w:rPr>
        <w:t xml:space="preserve">during this time, </w:t>
      </w:r>
      <w:r w:rsidR="003F3B14">
        <w:rPr>
          <w:rFonts w:ascii="Arial" w:hAnsi="Arial"/>
        </w:rPr>
        <w:t>can you describe the cultural environment that you witnessed for LGBTQ</w:t>
      </w:r>
      <w:r w:rsidR="001E62A9">
        <w:rPr>
          <w:rFonts w:ascii="Arial" w:hAnsi="Arial"/>
        </w:rPr>
        <w:t>+</w:t>
      </w:r>
      <w:r w:rsidR="003F3B14">
        <w:rPr>
          <w:rFonts w:ascii="Arial" w:hAnsi="Arial"/>
        </w:rPr>
        <w:t xml:space="preserve"> individuals?</w:t>
      </w:r>
    </w:p>
    <w:p w14:paraId="699B6778" w14:textId="77777777" w:rsidR="005034F2" w:rsidRDefault="005034F2">
      <w:pPr>
        <w:spacing w:after="0"/>
      </w:pPr>
    </w:p>
    <w:p w14:paraId="0976430F" w14:textId="37BFA7BD" w:rsidR="005034F2" w:rsidRDefault="00702FFD" w:rsidP="00702FFD">
      <w:pPr>
        <w:spacing w:after="0"/>
        <w:ind w:left="720" w:hanging="720"/>
      </w:pPr>
      <w:r>
        <w:rPr>
          <w:rFonts w:ascii="Arial" w:hAnsi="Arial"/>
        </w:rPr>
        <w:t xml:space="preserve">TR: </w:t>
      </w:r>
      <w:r>
        <w:rPr>
          <w:rFonts w:ascii="Arial" w:hAnsi="Arial"/>
        </w:rPr>
        <w:tab/>
      </w:r>
      <w:r w:rsidR="003F3B14">
        <w:rPr>
          <w:rFonts w:ascii="Arial" w:hAnsi="Arial"/>
        </w:rPr>
        <w:t>Yeah, you know, I'm going to speak about this from a standpoint of, I've lived through this, and now I'm on the other side of it</w:t>
      </w:r>
      <w:r w:rsidR="001E62A9">
        <w:rPr>
          <w:rFonts w:ascii="Arial" w:hAnsi="Arial"/>
        </w:rPr>
        <w:t>, s</w:t>
      </w:r>
      <w:r w:rsidR="003F3B14">
        <w:rPr>
          <w:rFonts w:ascii="Arial" w:hAnsi="Arial"/>
        </w:rPr>
        <w:t>o I could better acquaint myself with what it was like back then. I guess that's the best way that I have to describe it is that, I had friends</w:t>
      </w:r>
      <w:r w:rsidR="00AE4CB6">
        <w:rPr>
          <w:rFonts w:ascii="Arial" w:hAnsi="Arial"/>
        </w:rPr>
        <w:t>,</w:t>
      </w:r>
      <w:r w:rsidR="003F3B14">
        <w:rPr>
          <w:rFonts w:ascii="Arial" w:hAnsi="Arial"/>
        </w:rPr>
        <w:t xml:space="preserve"> </w:t>
      </w:r>
      <w:r w:rsidR="00AE4CB6">
        <w:rPr>
          <w:rFonts w:ascii="Arial" w:hAnsi="Arial"/>
        </w:rPr>
        <w:t>and</w:t>
      </w:r>
      <w:r w:rsidR="003F3B14">
        <w:rPr>
          <w:rFonts w:ascii="Arial" w:hAnsi="Arial"/>
        </w:rPr>
        <w:t xml:space="preserve"> I had acquaintances, and I had people that</w:t>
      </w:r>
      <w:r w:rsidR="00444158">
        <w:rPr>
          <w:rFonts w:ascii="Arial" w:hAnsi="Arial"/>
        </w:rPr>
        <w:t xml:space="preserve"> I counted on, people that</w:t>
      </w:r>
      <w:r w:rsidR="003F3B14">
        <w:rPr>
          <w:rFonts w:ascii="Arial" w:hAnsi="Arial"/>
        </w:rPr>
        <w:t xml:space="preserve"> counted on me</w:t>
      </w:r>
      <w:r w:rsidR="001E62A9">
        <w:rPr>
          <w:rFonts w:ascii="Arial" w:hAnsi="Arial"/>
        </w:rPr>
        <w:t>;</w:t>
      </w:r>
      <w:r w:rsidR="003F3B14">
        <w:rPr>
          <w:rFonts w:ascii="Arial" w:hAnsi="Arial"/>
        </w:rPr>
        <w:t xml:space="preserve"> we had those types of friendships back then</w:t>
      </w:r>
      <w:r w:rsidR="001E62A9">
        <w:rPr>
          <w:rFonts w:ascii="Arial" w:hAnsi="Arial"/>
        </w:rPr>
        <w:t>. T</w:t>
      </w:r>
      <w:r w:rsidR="003F3B14">
        <w:rPr>
          <w:rFonts w:ascii="Arial" w:hAnsi="Arial"/>
        </w:rPr>
        <w:t>he people that I knew in the bar scene turned out to be friends of mine because we were all very, very close. But the one thing that we had all in common</w:t>
      </w:r>
      <w:r w:rsidR="001E62A9">
        <w:rPr>
          <w:rFonts w:ascii="Arial" w:hAnsi="Arial"/>
        </w:rPr>
        <w:t>—</w:t>
      </w:r>
      <w:r w:rsidR="003F3B14">
        <w:rPr>
          <w:rFonts w:ascii="Arial" w:hAnsi="Arial"/>
        </w:rPr>
        <w:t>the</w:t>
      </w:r>
      <w:r w:rsidR="001E62A9">
        <w:rPr>
          <w:rFonts w:ascii="Arial" w:hAnsi="Arial"/>
        </w:rPr>
        <w:t xml:space="preserve"> </w:t>
      </w:r>
      <w:r w:rsidR="003F3B14">
        <w:rPr>
          <w:rFonts w:ascii="Arial" w:hAnsi="Arial"/>
        </w:rPr>
        <w:t>only thing that we all had in common</w:t>
      </w:r>
      <w:r w:rsidR="001E62A9">
        <w:rPr>
          <w:rFonts w:ascii="Arial" w:hAnsi="Arial"/>
        </w:rPr>
        <w:t>—</w:t>
      </w:r>
      <w:r w:rsidR="003F3B14">
        <w:rPr>
          <w:rFonts w:ascii="Arial" w:hAnsi="Arial"/>
        </w:rPr>
        <w:t>was</w:t>
      </w:r>
      <w:r w:rsidR="001E62A9">
        <w:rPr>
          <w:rFonts w:ascii="Arial" w:hAnsi="Arial"/>
        </w:rPr>
        <w:t xml:space="preserve"> </w:t>
      </w:r>
      <w:r w:rsidR="003F3B14">
        <w:rPr>
          <w:rFonts w:ascii="Arial" w:hAnsi="Arial"/>
        </w:rPr>
        <w:t xml:space="preserve">that we were all gay. And that made for a good bonding experience, because we knew that we </w:t>
      </w:r>
      <w:r w:rsidR="00AE4CB6">
        <w:rPr>
          <w:rFonts w:ascii="Arial" w:hAnsi="Arial"/>
        </w:rPr>
        <w:t>could go</w:t>
      </w:r>
      <w:r w:rsidR="003F3B14">
        <w:rPr>
          <w:rFonts w:ascii="Arial" w:hAnsi="Arial"/>
        </w:rPr>
        <w:t xml:space="preserve"> nowhere else to have these conversations with other people. </w:t>
      </w:r>
      <w:r w:rsidR="001E62A9">
        <w:rPr>
          <w:rFonts w:ascii="Arial" w:hAnsi="Arial"/>
        </w:rPr>
        <w:t>A</w:t>
      </w:r>
      <w:r w:rsidR="003F3B14">
        <w:rPr>
          <w:rFonts w:ascii="Arial" w:hAnsi="Arial"/>
        </w:rPr>
        <w:t xml:space="preserve">nd unlike what </w:t>
      </w:r>
      <w:r w:rsidR="00444158">
        <w:rPr>
          <w:rFonts w:ascii="Arial" w:hAnsi="Arial"/>
        </w:rPr>
        <w:t xml:space="preserve">I think </w:t>
      </w:r>
      <w:r w:rsidR="003F3B14">
        <w:rPr>
          <w:rFonts w:ascii="Arial" w:hAnsi="Arial"/>
        </w:rPr>
        <w:t xml:space="preserve">a lot of people think, not all gay people sleep with each other. </w:t>
      </w:r>
      <w:r w:rsidR="001E62A9">
        <w:rPr>
          <w:rFonts w:ascii="Arial" w:hAnsi="Arial"/>
        </w:rPr>
        <w:t>P</w:t>
      </w:r>
      <w:r w:rsidR="003F3B14">
        <w:rPr>
          <w:rFonts w:ascii="Arial" w:hAnsi="Arial"/>
        </w:rPr>
        <w:t>eople seem to have this misconception that everything about gay people is sexual</w:t>
      </w:r>
      <w:r w:rsidR="001E62A9">
        <w:rPr>
          <w:rFonts w:ascii="Arial" w:hAnsi="Arial"/>
        </w:rPr>
        <w:t>, a</w:t>
      </w:r>
      <w:r w:rsidR="003F3B14">
        <w:rPr>
          <w:rFonts w:ascii="Arial" w:hAnsi="Arial"/>
        </w:rPr>
        <w:t>nd it's not. I had to learn that</w:t>
      </w:r>
      <w:r w:rsidR="00444158">
        <w:rPr>
          <w:rFonts w:ascii="Arial" w:hAnsi="Arial"/>
        </w:rPr>
        <w:t>, but it’s not</w:t>
      </w:r>
      <w:r w:rsidR="003F3B14">
        <w:rPr>
          <w:rFonts w:ascii="Arial" w:hAnsi="Arial"/>
        </w:rPr>
        <w:t xml:space="preserve">. I wish that back then, I </w:t>
      </w:r>
      <w:r w:rsidR="00444158">
        <w:rPr>
          <w:rFonts w:ascii="Arial" w:hAnsi="Arial"/>
        </w:rPr>
        <w:t xml:space="preserve">wish that I </w:t>
      </w:r>
      <w:r w:rsidR="003F3B14">
        <w:rPr>
          <w:rFonts w:ascii="Arial" w:hAnsi="Arial"/>
        </w:rPr>
        <w:t>would have been more supportive of the people that I knew as being bullied. Because I knew there were other guys being bullied</w:t>
      </w:r>
      <w:r w:rsidR="001E62A9">
        <w:rPr>
          <w:rFonts w:ascii="Arial" w:hAnsi="Arial"/>
        </w:rPr>
        <w:t>,</w:t>
      </w:r>
      <w:r w:rsidR="003F3B14">
        <w:rPr>
          <w:rFonts w:ascii="Arial" w:hAnsi="Arial"/>
        </w:rPr>
        <w:t xml:space="preserve"> and I was never bullied like that. Because there was always a scapegoat</w:t>
      </w:r>
      <w:r w:rsidR="00444158">
        <w:rPr>
          <w:rFonts w:ascii="Arial" w:hAnsi="Arial"/>
        </w:rPr>
        <w:t>.</w:t>
      </w:r>
      <w:r w:rsidR="003F3B14">
        <w:rPr>
          <w:rFonts w:ascii="Arial" w:hAnsi="Arial"/>
        </w:rPr>
        <w:t xml:space="preserve"> I was never the target</w:t>
      </w:r>
      <w:r w:rsidR="00444158">
        <w:rPr>
          <w:rFonts w:ascii="Arial" w:hAnsi="Arial"/>
        </w:rPr>
        <w:t>;</w:t>
      </w:r>
      <w:r w:rsidR="003F3B14">
        <w:rPr>
          <w:rFonts w:ascii="Arial" w:hAnsi="Arial"/>
        </w:rPr>
        <w:t xml:space="preserve"> </w:t>
      </w:r>
      <w:r w:rsidR="00444158">
        <w:rPr>
          <w:rFonts w:ascii="Arial" w:hAnsi="Arial"/>
        </w:rPr>
        <w:t>t</w:t>
      </w:r>
      <w:r w:rsidR="003F3B14">
        <w:rPr>
          <w:rFonts w:ascii="Arial" w:hAnsi="Arial"/>
        </w:rPr>
        <w:t>here was always somebody else they could pick on. And I wish that I would have had the guts back then to stand up for some of those people</w:t>
      </w:r>
      <w:r w:rsidR="001E62A9">
        <w:rPr>
          <w:rFonts w:ascii="Arial" w:hAnsi="Arial"/>
        </w:rPr>
        <w:t>. I</w:t>
      </w:r>
      <w:r w:rsidR="003F3B14">
        <w:rPr>
          <w:rFonts w:ascii="Arial" w:hAnsi="Arial"/>
        </w:rPr>
        <w:t xml:space="preserve"> kind of regret that</w:t>
      </w:r>
      <w:r w:rsidR="001E62A9">
        <w:rPr>
          <w:rFonts w:ascii="Arial" w:hAnsi="Arial"/>
        </w:rPr>
        <w:t>,</w:t>
      </w:r>
      <w:r w:rsidR="003F3B14">
        <w:rPr>
          <w:rFonts w:ascii="Arial" w:hAnsi="Arial"/>
        </w:rPr>
        <w:t xml:space="preserve"> I really do regret that. </w:t>
      </w:r>
      <w:r w:rsidR="00444158">
        <w:rPr>
          <w:rFonts w:ascii="Arial" w:hAnsi="Arial"/>
        </w:rPr>
        <w:t>I</w:t>
      </w:r>
      <w:r w:rsidR="00AE4CB6">
        <w:rPr>
          <w:rFonts w:ascii="Arial" w:hAnsi="Arial"/>
        </w:rPr>
        <w:t>n the Lafayette scene</w:t>
      </w:r>
      <w:r w:rsidR="003F3B14">
        <w:rPr>
          <w:rFonts w:ascii="Arial" w:hAnsi="Arial"/>
        </w:rPr>
        <w:t xml:space="preserve">, I became Mr. Royal Order of </w:t>
      </w:r>
      <w:r w:rsidR="001E62A9">
        <w:rPr>
          <w:rFonts w:ascii="Arial" w:hAnsi="Arial"/>
        </w:rPr>
        <w:t>U</w:t>
      </w:r>
      <w:r w:rsidR="003F3B14">
        <w:rPr>
          <w:rFonts w:ascii="Arial" w:hAnsi="Arial"/>
        </w:rPr>
        <w:t>nicorn, I was pretty well known in the gay community back in Lafayette. And I was also really well</w:t>
      </w:r>
      <w:r w:rsidR="00444158">
        <w:rPr>
          <w:rFonts w:ascii="Arial" w:hAnsi="Arial"/>
        </w:rPr>
        <w:t xml:space="preserve"> </w:t>
      </w:r>
      <w:r w:rsidR="003F3B14">
        <w:rPr>
          <w:rFonts w:ascii="Arial" w:hAnsi="Arial"/>
        </w:rPr>
        <w:t xml:space="preserve">known in Houston. More so than I ever was in Lafayette, which is kind of weird. Because you know, you </w:t>
      </w:r>
      <w:r w:rsidR="00BF3C61">
        <w:rPr>
          <w:rFonts w:ascii="Arial" w:hAnsi="Arial"/>
        </w:rPr>
        <w:t>would think</w:t>
      </w:r>
      <w:r w:rsidR="003F3B14">
        <w:rPr>
          <w:rFonts w:ascii="Arial" w:hAnsi="Arial"/>
        </w:rPr>
        <w:t xml:space="preserve"> in Lafayette, you're a big fish in a small pond</w:t>
      </w:r>
      <w:r w:rsidR="00BF3C61">
        <w:rPr>
          <w:rFonts w:ascii="Arial" w:hAnsi="Arial"/>
        </w:rPr>
        <w:t>.</w:t>
      </w:r>
      <w:r w:rsidR="003F3B14">
        <w:rPr>
          <w:rFonts w:ascii="Arial" w:hAnsi="Arial"/>
        </w:rPr>
        <w:t xml:space="preserve"> </w:t>
      </w:r>
      <w:r w:rsidR="00BF3C61">
        <w:rPr>
          <w:rFonts w:ascii="Arial" w:hAnsi="Arial"/>
        </w:rPr>
        <w:t>In</w:t>
      </w:r>
      <w:r w:rsidR="003F3B14">
        <w:rPr>
          <w:rFonts w:ascii="Arial" w:hAnsi="Arial"/>
        </w:rPr>
        <w:t xml:space="preserve"> Houston</w:t>
      </w:r>
      <w:r w:rsidR="001E62A9">
        <w:rPr>
          <w:rFonts w:ascii="Arial" w:hAnsi="Arial"/>
        </w:rPr>
        <w:t>,</w:t>
      </w:r>
      <w:r w:rsidR="003F3B14">
        <w:rPr>
          <w:rFonts w:ascii="Arial" w:hAnsi="Arial"/>
        </w:rPr>
        <w:t xml:space="preserve"> I was a small fish in a big pond</w:t>
      </w:r>
      <w:r w:rsidR="00BF3C61">
        <w:rPr>
          <w:rFonts w:ascii="Arial" w:hAnsi="Arial"/>
        </w:rPr>
        <w:t>,</w:t>
      </w:r>
      <w:r w:rsidR="003F3B14">
        <w:rPr>
          <w:rFonts w:ascii="Arial" w:hAnsi="Arial"/>
        </w:rPr>
        <w:t xml:space="preserve"> </w:t>
      </w:r>
      <w:r w:rsidR="00BF3C61">
        <w:rPr>
          <w:rFonts w:ascii="Arial" w:hAnsi="Arial"/>
        </w:rPr>
        <w:t>b</w:t>
      </w:r>
      <w:r w:rsidR="003F3B14">
        <w:rPr>
          <w:rFonts w:ascii="Arial" w:hAnsi="Arial"/>
        </w:rPr>
        <w:t>ut still, I was more recognized there in Houston than I was ever in Lafayette</w:t>
      </w:r>
      <w:r w:rsidR="00BF3C61">
        <w:rPr>
          <w:rFonts w:ascii="Arial" w:hAnsi="Arial"/>
        </w:rPr>
        <w:t>,</w:t>
      </w:r>
      <w:r w:rsidR="003F3B14">
        <w:rPr>
          <w:rFonts w:ascii="Arial" w:hAnsi="Arial"/>
        </w:rPr>
        <w:t xml:space="preserve"> until recently, but we'll get into that later.</w:t>
      </w:r>
    </w:p>
    <w:p w14:paraId="18F746B5" w14:textId="77777777" w:rsidR="005034F2" w:rsidRDefault="005034F2">
      <w:pPr>
        <w:spacing w:after="0"/>
      </w:pPr>
    </w:p>
    <w:p w14:paraId="4490C7A8" w14:textId="24684DFE" w:rsidR="005034F2" w:rsidRDefault="00702FFD" w:rsidP="00702FFD">
      <w:pPr>
        <w:spacing w:after="0"/>
        <w:ind w:left="720" w:hanging="720"/>
      </w:pPr>
      <w:r>
        <w:rPr>
          <w:rFonts w:ascii="Arial" w:hAnsi="Arial"/>
        </w:rPr>
        <w:t xml:space="preserve">ZS: </w:t>
      </w:r>
      <w:r>
        <w:rPr>
          <w:rFonts w:ascii="Arial" w:hAnsi="Arial"/>
        </w:rPr>
        <w:tab/>
      </w:r>
      <w:r w:rsidR="001E62A9">
        <w:rPr>
          <w:rFonts w:ascii="Arial" w:hAnsi="Arial"/>
        </w:rPr>
        <w:t>Y</w:t>
      </w:r>
      <w:r w:rsidR="003F3B14">
        <w:rPr>
          <w:rFonts w:ascii="Arial" w:hAnsi="Arial"/>
        </w:rPr>
        <w:t xml:space="preserve">ou talked about how you did </w:t>
      </w:r>
      <w:r w:rsidR="00AE4CB6">
        <w:rPr>
          <w:rFonts w:ascii="Arial" w:hAnsi="Arial"/>
        </w:rPr>
        <w:t>strip</w:t>
      </w:r>
      <w:r w:rsidR="00BF3C61">
        <w:rPr>
          <w:rFonts w:ascii="Arial" w:hAnsi="Arial"/>
        </w:rPr>
        <w:t>ping</w:t>
      </w:r>
      <w:r w:rsidR="003F3B14">
        <w:rPr>
          <w:rFonts w:ascii="Arial" w:hAnsi="Arial"/>
        </w:rPr>
        <w:t xml:space="preserve"> work in Houston. Did you do it in Lafayette as well?</w:t>
      </w:r>
    </w:p>
    <w:p w14:paraId="54B6852B" w14:textId="77777777" w:rsidR="00702FFD" w:rsidRDefault="00702FFD">
      <w:pPr>
        <w:spacing w:after="0"/>
        <w:rPr>
          <w:rFonts w:ascii="Arial" w:hAnsi="Arial"/>
          <w:color w:val="5D7284"/>
        </w:rPr>
      </w:pPr>
    </w:p>
    <w:p w14:paraId="577E3470" w14:textId="457A5F22" w:rsidR="005034F2" w:rsidRDefault="00702FFD" w:rsidP="00702FFD">
      <w:pPr>
        <w:spacing w:after="0"/>
        <w:ind w:left="720" w:hanging="720"/>
      </w:pPr>
      <w:r>
        <w:rPr>
          <w:rFonts w:ascii="Arial" w:hAnsi="Arial"/>
        </w:rPr>
        <w:t xml:space="preserve">TR: </w:t>
      </w:r>
      <w:r>
        <w:rPr>
          <w:rFonts w:ascii="Arial" w:hAnsi="Arial"/>
        </w:rPr>
        <w:tab/>
      </w:r>
      <w:r w:rsidR="003F3B14">
        <w:rPr>
          <w:rFonts w:ascii="Arial" w:hAnsi="Arial"/>
        </w:rPr>
        <w:t xml:space="preserve">I did it in Lafayette as well. </w:t>
      </w:r>
      <w:r w:rsidR="00BF3C61">
        <w:rPr>
          <w:rFonts w:ascii="Arial" w:hAnsi="Arial"/>
        </w:rPr>
        <w:t xml:space="preserve">I started off in Laf- let me rephrase that. </w:t>
      </w:r>
      <w:r w:rsidR="003F3B14">
        <w:rPr>
          <w:rFonts w:ascii="Arial" w:hAnsi="Arial"/>
        </w:rPr>
        <w:t>I started off in Houston. I tried to get a gig dancing in Lafayette</w:t>
      </w:r>
      <w:r w:rsidR="001E62A9">
        <w:rPr>
          <w:rFonts w:ascii="Arial" w:hAnsi="Arial"/>
        </w:rPr>
        <w:t>,</w:t>
      </w:r>
      <w:r w:rsidR="003F3B14">
        <w:rPr>
          <w:rFonts w:ascii="Arial" w:hAnsi="Arial"/>
        </w:rPr>
        <w:t xml:space="preserve"> and I was told by one of the bar owners that number one</w:t>
      </w:r>
      <w:r w:rsidR="001E62A9">
        <w:rPr>
          <w:rFonts w:ascii="Arial" w:hAnsi="Arial"/>
        </w:rPr>
        <w:t>,</w:t>
      </w:r>
      <w:r w:rsidR="003F3B14">
        <w:rPr>
          <w:rFonts w:ascii="Arial" w:hAnsi="Arial"/>
        </w:rPr>
        <w:t xml:space="preserve"> I wasn't good enough. And number two, nobody wanted to see me naked. So</w:t>
      </w:r>
      <w:r w:rsidR="00BF3C61">
        <w:rPr>
          <w:rFonts w:ascii="Arial" w:hAnsi="Arial"/>
        </w:rPr>
        <w:t xml:space="preserve"> I was like “well.”</w:t>
      </w:r>
      <w:r w:rsidR="003F3B14">
        <w:rPr>
          <w:rFonts w:ascii="Arial" w:hAnsi="Arial"/>
        </w:rPr>
        <w:t xml:space="preserve"> </w:t>
      </w:r>
      <w:r w:rsidR="00BF3C61">
        <w:rPr>
          <w:rFonts w:ascii="Arial" w:hAnsi="Arial"/>
        </w:rPr>
        <w:t>W</w:t>
      </w:r>
      <w:r w:rsidR="003F3B14">
        <w:rPr>
          <w:rFonts w:ascii="Arial" w:hAnsi="Arial"/>
        </w:rPr>
        <w:t>hen I started da</w:t>
      </w:r>
      <w:r w:rsidR="00AE4CB6">
        <w:rPr>
          <w:rFonts w:ascii="Arial" w:hAnsi="Arial"/>
        </w:rPr>
        <w:t>ncing</w:t>
      </w:r>
      <w:r w:rsidR="003F3B14">
        <w:rPr>
          <w:rFonts w:ascii="Arial" w:hAnsi="Arial"/>
        </w:rPr>
        <w:t xml:space="preserve"> in Houston, and I </w:t>
      </w:r>
      <w:r w:rsidR="00AE4CB6">
        <w:rPr>
          <w:rFonts w:ascii="Arial" w:hAnsi="Arial"/>
        </w:rPr>
        <w:t>won the Stripper</w:t>
      </w:r>
      <w:r w:rsidR="003F3B14">
        <w:rPr>
          <w:rFonts w:ascii="Arial" w:hAnsi="Arial"/>
        </w:rPr>
        <w:t xml:space="preserve"> of the Year contest</w:t>
      </w:r>
      <w:r w:rsidR="001E62A9">
        <w:rPr>
          <w:rFonts w:ascii="Arial" w:hAnsi="Arial"/>
        </w:rPr>
        <w:t xml:space="preserve"> in</w:t>
      </w:r>
      <w:r w:rsidR="003F3B14">
        <w:rPr>
          <w:rFonts w:ascii="Arial" w:hAnsi="Arial"/>
        </w:rPr>
        <w:t xml:space="preserve"> Houston, I came back to that same bar owner and I said, </w:t>
      </w:r>
      <w:r w:rsidR="001E62A9">
        <w:rPr>
          <w:rFonts w:ascii="Arial" w:hAnsi="Arial"/>
        </w:rPr>
        <w:t>“</w:t>
      </w:r>
      <w:r w:rsidR="003F3B14">
        <w:rPr>
          <w:rFonts w:ascii="Arial" w:hAnsi="Arial"/>
        </w:rPr>
        <w:t>Am I good enough now?</w:t>
      </w:r>
      <w:r w:rsidR="001E62A9">
        <w:rPr>
          <w:rFonts w:ascii="Arial" w:hAnsi="Arial"/>
        </w:rPr>
        <w:t>”</w:t>
      </w:r>
      <w:r w:rsidR="003F3B14">
        <w:rPr>
          <w:rFonts w:ascii="Arial" w:hAnsi="Arial"/>
        </w:rPr>
        <w:t xml:space="preserve"> And that's what it was. It wasn't that he thought that I wasn't good enough. He thought that I'm a local guy</w:t>
      </w:r>
      <w:r w:rsidR="00BF3C61">
        <w:rPr>
          <w:rFonts w:ascii="Arial" w:hAnsi="Arial"/>
        </w:rPr>
        <w:t>;</w:t>
      </w:r>
      <w:r w:rsidR="003F3B14">
        <w:rPr>
          <w:rFonts w:ascii="Arial" w:hAnsi="Arial"/>
        </w:rPr>
        <w:t xml:space="preserve"> people will pay to see strippers from Houston, or Dallas, or Las Vegas</w:t>
      </w:r>
      <w:r w:rsidR="001E62A9">
        <w:rPr>
          <w:rFonts w:ascii="Arial" w:hAnsi="Arial"/>
        </w:rPr>
        <w:t>;</w:t>
      </w:r>
      <w:r w:rsidR="003F3B14">
        <w:rPr>
          <w:rFonts w:ascii="Arial" w:hAnsi="Arial"/>
        </w:rPr>
        <w:t xml:space="preserve"> they'll pay to bring strippers in</w:t>
      </w:r>
      <w:r w:rsidR="001E62A9">
        <w:rPr>
          <w:rFonts w:ascii="Arial" w:hAnsi="Arial"/>
        </w:rPr>
        <w:t xml:space="preserve">, </w:t>
      </w:r>
      <w:r w:rsidR="003F3B14">
        <w:rPr>
          <w:rFonts w:ascii="Arial" w:hAnsi="Arial"/>
        </w:rPr>
        <w:t>or any kind of entertainment, whether it's strippers or drag queens or whatever</w:t>
      </w:r>
      <w:r w:rsidR="001E62A9">
        <w:rPr>
          <w:rFonts w:ascii="Arial" w:hAnsi="Arial"/>
        </w:rPr>
        <w:t>. Y</w:t>
      </w:r>
      <w:r w:rsidR="003F3B14">
        <w:rPr>
          <w:rFonts w:ascii="Arial" w:hAnsi="Arial"/>
        </w:rPr>
        <w:t xml:space="preserve">ou bring people in from out of town, people gather to </w:t>
      </w:r>
      <w:r w:rsidR="00BF3C61">
        <w:rPr>
          <w:rFonts w:ascii="Arial" w:hAnsi="Arial"/>
        </w:rPr>
        <w:t xml:space="preserve">want to </w:t>
      </w:r>
      <w:r w:rsidR="003F3B14">
        <w:rPr>
          <w:rFonts w:ascii="Arial" w:hAnsi="Arial"/>
        </w:rPr>
        <w:t xml:space="preserve">go see this phenomenal performer. But I was </w:t>
      </w:r>
      <w:r w:rsidR="00BF3C61">
        <w:rPr>
          <w:rFonts w:ascii="Arial" w:hAnsi="Arial"/>
        </w:rPr>
        <w:t>this</w:t>
      </w:r>
      <w:r w:rsidR="003F3B14">
        <w:rPr>
          <w:rFonts w:ascii="Arial" w:hAnsi="Arial"/>
        </w:rPr>
        <w:t xml:space="preserve"> </w:t>
      </w:r>
      <w:r w:rsidR="003F3B14">
        <w:rPr>
          <w:rFonts w:ascii="Arial" w:hAnsi="Arial"/>
        </w:rPr>
        <w:lastRenderedPageBreak/>
        <w:t xml:space="preserve">phenomenal performer that already lived here. </w:t>
      </w:r>
      <w:r w:rsidR="001E62A9">
        <w:rPr>
          <w:rFonts w:ascii="Arial" w:hAnsi="Arial"/>
        </w:rPr>
        <w:t xml:space="preserve">So, </w:t>
      </w:r>
      <w:r w:rsidR="003F3B14">
        <w:rPr>
          <w:rFonts w:ascii="Arial" w:hAnsi="Arial"/>
        </w:rPr>
        <w:t>I didn't have the same following that somebody from out of town would have had.</w:t>
      </w:r>
    </w:p>
    <w:p w14:paraId="1FAE9537" w14:textId="77777777" w:rsidR="005034F2" w:rsidRDefault="005034F2">
      <w:pPr>
        <w:spacing w:after="0"/>
      </w:pPr>
    </w:p>
    <w:p w14:paraId="7ECFEA70" w14:textId="2DCDCDF0" w:rsidR="005034F2" w:rsidRDefault="00702FFD" w:rsidP="00702FFD">
      <w:pPr>
        <w:spacing w:after="0"/>
        <w:ind w:left="720" w:hanging="720"/>
      </w:pPr>
      <w:r>
        <w:rPr>
          <w:rFonts w:ascii="Arial" w:hAnsi="Arial"/>
        </w:rPr>
        <w:t xml:space="preserve">ZS: </w:t>
      </w:r>
      <w:r w:rsidR="001E62A9">
        <w:rPr>
          <w:rFonts w:ascii="Arial" w:hAnsi="Arial"/>
        </w:rPr>
        <w:tab/>
        <w:t>W</w:t>
      </w:r>
      <w:r w:rsidR="003F3B14">
        <w:rPr>
          <w:rFonts w:ascii="Arial" w:hAnsi="Arial"/>
        </w:rPr>
        <w:t xml:space="preserve">ould you say you had more success in Houston </w:t>
      </w:r>
      <w:r w:rsidR="001E62A9">
        <w:rPr>
          <w:rFonts w:ascii="Arial" w:hAnsi="Arial"/>
        </w:rPr>
        <w:t>than Lafayette</w:t>
      </w:r>
      <w:r w:rsidR="003F3B14">
        <w:rPr>
          <w:rFonts w:ascii="Arial" w:hAnsi="Arial"/>
        </w:rPr>
        <w:t>?</w:t>
      </w:r>
    </w:p>
    <w:p w14:paraId="0961BBFC" w14:textId="77777777" w:rsidR="005034F2" w:rsidRDefault="005034F2">
      <w:pPr>
        <w:spacing w:after="0"/>
      </w:pPr>
    </w:p>
    <w:p w14:paraId="615E4EB4" w14:textId="771ABF1D" w:rsidR="005034F2" w:rsidRDefault="00702FFD" w:rsidP="001E62A9">
      <w:pPr>
        <w:spacing w:after="0"/>
        <w:ind w:left="720" w:hanging="720"/>
      </w:pPr>
      <w:r>
        <w:rPr>
          <w:rFonts w:ascii="Arial" w:hAnsi="Arial"/>
        </w:rPr>
        <w:t xml:space="preserve">TR: </w:t>
      </w:r>
      <w:r>
        <w:rPr>
          <w:rFonts w:ascii="Arial" w:hAnsi="Arial"/>
        </w:rPr>
        <w:tab/>
      </w:r>
      <w:r w:rsidR="003F3B14">
        <w:rPr>
          <w:rFonts w:ascii="Arial" w:hAnsi="Arial"/>
        </w:rPr>
        <w:t>Oh yeah.</w:t>
      </w:r>
      <w:r w:rsidR="00BF3C61">
        <w:rPr>
          <w:rFonts w:ascii="Arial" w:hAnsi="Arial"/>
        </w:rPr>
        <w:t xml:space="preserve"> (</w:t>
      </w:r>
      <w:r w:rsidR="00BF3C61">
        <w:rPr>
          <w:rFonts w:ascii="Arial" w:hAnsi="Arial"/>
          <w:i/>
          <w:iCs/>
        </w:rPr>
        <w:t>laughs</w:t>
      </w:r>
      <w:r w:rsidR="00BF3C61">
        <w:rPr>
          <w:rFonts w:ascii="Arial" w:hAnsi="Arial"/>
        </w:rPr>
        <w:t>)</w:t>
      </w:r>
      <w:r w:rsidR="003F3B14">
        <w:rPr>
          <w:rFonts w:ascii="Arial" w:hAnsi="Arial"/>
        </w:rPr>
        <w:t xml:space="preserve"> Yeah, in the beginning, </w:t>
      </w:r>
      <w:r w:rsidR="003F3B14" w:rsidRPr="00BF3C61">
        <w:rPr>
          <w:rFonts w:ascii="Arial" w:hAnsi="Arial" w:cs="Arial"/>
        </w:rPr>
        <w:t>I had more success in Houston.</w:t>
      </w:r>
      <w:r w:rsidR="001E62A9" w:rsidRPr="00BF3C61">
        <w:rPr>
          <w:rFonts w:ascii="Arial" w:hAnsi="Arial" w:cs="Arial"/>
        </w:rPr>
        <w:t xml:space="preserve"> </w:t>
      </w:r>
      <w:r w:rsidR="00BF3C61" w:rsidRPr="00BF3C61">
        <w:rPr>
          <w:rFonts w:ascii="Arial" w:hAnsi="Arial" w:cs="Arial"/>
        </w:rPr>
        <w:t>I never knew (</w:t>
      </w:r>
      <w:r w:rsidR="00BF3C61" w:rsidRPr="00BF3C61">
        <w:rPr>
          <w:rFonts w:ascii="Arial" w:hAnsi="Arial" w:cs="Arial"/>
          <w:i/>
          <w:iCs/>
        </w:rPr>
        <w:t>pause</w:t>
      </w:r>
      <w:r w:rsidR="00BF3C61" w:rsidRPr="00BF3C61">
        <w:rPr>
          <w:rFonts w:ascii="Arial" w:hAnsi="Arial" w:cs="Arial"/>
        </w:rPr>
        <w:t xml:space="preserve">) </w:t>
      </w:r>
      <w:r w:rsidR="003F3B14" w:rsidRPr="00BF3C61">
        <w:rPr>
          <w:rFonts w:ascii="Arial" w:hAnsi="Arial" w:cs="Arial"/>
        </w:rPr>
        <w:t>Go</w:t>
      </w:r>
      <w:r w:rsidR="001E62A9" w:rsidRPr="00BF3C61">
        <w:rPr>
          <w:rFonts w:ascii="Arial" w:hAnsi="Arial" w:cs="Arial"/>
        </w:rPr>
        <w:t xml:space="preserve">d, I </w:t>
      </w:r>
      <w:r w:rsidR="003F3B14" w:rsidRPr="00BF3C61">
        <w:rPr>
          <w:rFonts w:ascii="Arial" w:hAnsi="Arial" w:cs="Arial"/>
        </w:rPr>
        <w:t>hate to use the word famous</w:t>
      </w:r>
      <w:r w:rsidR="00BF3C61">
        <w:rPr>
          <w:rFonts w:ascii="Arial" w:hAnsi="Arial" w:cs="Arial"/>
        </w:rPr>
        <w:t>,</w:t>
      </w:r>
      <w:r w:rsidR="003F3B14" w:rsidRPr="00BF3C61">
        <w:rPr>
          <w:rFonts w:ascii="Arial" w:hAnsi="Arial" w:cs="Arial"/>
        </w:rPr>
        <w:t xml:space="preserve"> </w:t>
      </w:r>
      <w:r w:rsidR="00BF3C61">
        <w:rPr>
          <w:rFonts w:ascii="Arial" w:hAnsi="Arial" w:cs="Arial"/>
        </w:rPr>
        <w:t>b</w:t>
      </w:r>
      <w:r w:rsidR="003F3B14" w:rsidRPr="00BF3C61">
        <w:rPr>
          <w:rFonts w:ascii="Arial" w:hAnsi="Arial" w:cs="Arial"/>
        </w:rPr>
        <w:t>ut that's kind of what it is. I never knew how well</w:t>
      </w:r>
      <w:r w:rsidR="001E62A9" w:rsidRPr="00BF3C61">
        <w:rPr>
          <w:rFonts w:ascii="Arial" w:hAnsi="Arial" w:cs="Arial"/>
        </w:rPr>
        <w:t>-</w:t>
      </w:r>
      <w:r w:rsidR="003F3B14" w:rsidRPr="00BF3C61">
        <w:rPr>
          <w:rFonts w:ascii="Arial" w:hAnsi="Arial" w:cs="Arial"/>
        </w:rPr>
        <w:t>known and well</w:t>
      </w:r>
      <w:r w:rsidR="001E62A9" w:rsidRPr="00BF3C61">
        <w:rPr>
          <w:rFonts w:ascii="Arial" w:hAnsi="Arial" w:cs="Arial"/>
        </w:rPr>
        <w:t>-</w:t>
      </w:r>
      <w:r w:rsidR="003F3B14" w:rsidRPr="00BF3C61">
        <w:rPr>
          <w:rFonts w:ascii="Arial" w:hAnsi="Arial" w:cs="Arial"/>
        </w:rPr>
        <w:t>respected I was as a stripper</w:t>
      </w:r>
      <w:r w:rsidR="00BF3C61">
        <w:rPr>
          <w:rFonts w:ascii="Arial" w:hAnsi="Arial" w:cs="Arial"/>
        </w:rPr>
        <w:t>,</w:t>
      </w:r>
      <w:r w:rsidR="003F3B14" w:rsidRPr="00BF3C61">
        <w:rPr>
          <w:rFonts w:ascii="Arial" w:hAnsi="Arial" w:cs="Arial"/>
        </w:rPr>
        <w:t xml:space="preserve"> until</w:t>
      </w:r>
      <w:r w:rsidR="00BF3C61">
        <w:rPr>
          <w:rFonts w:ascii="Arial" w:hAnsi="Arial" w:cs="Arial"/>
        </w:rPr>
        <w:t xml:space="preserve"> </w:t>
      </w:r>
      <w:r w:rsidR="003F3B14" w:rsidRPr="00BF3C61">
        <w:rPr>
          <w:rFonts w:ascii="Arial" w:hAnsi="Arial" w:cs="Arial"/>
        </w:rPr>
        <w:t>I was living in Houston</w:t>
      </w:r>
      <w:r w:rsidR="00DD6126" w:rsidRPr="00BF3C61">
        <w:rPr>
          <w:rFonts w:ascii="Arial" w:hAnsi="Arial" w:cs="Arial"/>
        </w:rPr>
        <w:t>, a</w:t>
      </w:r>
      <w:r w:rsidR="003F3B14" w:rsidRPr="00BF3C61">
        <w:rPr>
          <w:rFonts w:ascii="Arial" w:hAnsi="Arial" w:cs="Arial"/>
        </w:rPr>
        <w:t>nd they</w:t>
      </w:r>
      <w:r w:rsidR="00DD6126" w:rsidRPr="00BF3C61">
        <w:rPr>
          <w:rFonts w:ascii="Arial" w:hAnsi="Arial" w:cs="Arial"/>
        </w:rPr>
        <w:t xml:space="preserve"> [the bar owners]</w:t>
      </w:r>
      <w:r w:rsidR="003F3B14" w:rsidRPr="00BF3C61">
        <w:rPr>
          <w:rFonts w:ascii="Arial" w:hAnsi="Arial" w:cs="Arial"/>
        </w:rPr>
        <w:t xml:space="preserve"> wanted some strippers in Lafayette</w:t>
      </w:r>
      <w:r w:rsidR="001E62A9" w:rsidRPr="00BF3C61">
        <w:rPr>
          <w:rFonts w:ascii="Arial" w:hAnsi="Arial" w:cs="Arial"/>
        </w:rPr>
        <w:t>, s</w:t>
      </w:r>
      <w:r w:rsidR="003F3B14" w:rsidRPr="00BF3C61">
        <w:rPr>
          <w:rFonts w:ascii="Arial" w:hAnsi="Arial" w:cs="Arial"/>
        </w:rPr>
        <w:t>o I brought some strippers that I knew from Houston</w:t>
      </w:r>
      <w:r w:rsidR="001E62A9" w:rsidRPr="00BF3C61">
        <w:rPr>
          <w:rFonts w:ascii="Arial" w:hAnsi="Arial" w:cs="Arial"/>
        </w:rPr>
        <w:t>.</w:t>
      </w:r>
      <w:r w:rsidR="003F3B14" w:rsidRPr="00BF3C61">
        <w:rPr>
          <w:rFonts w:ascii="Arial" w:hAnsi="Arial" w:cs="Arial"/>
        </w:rPr>
        <w:t xml:space="preserve"> I brought them over with me to Lafayette to do a show. And they did the whole show</w:t>
      </w:r>
      <w:r w:rsidR="00BF3C61">
        <w:rPr>
          <w:rFonts w:ascii="Arial" w:hAnsi="Arial" w:cs="Arial"/>
        </w:rPr>
        <w:t>;</w:t>
      </w:r>
      <w:r w:rsidR="003F3B14" w:rsidRPr="00BF3C61">
        <w:rPr>
          <w:rFonts w:ascii="Arial" w:hAnsi="Arial" w:cs="Arial"/>
        </w:rPr>
        <w:t xml:space="preserve"> </w:t>
      </w:r>
      <w:r w:rsidR="00BF3C61">
        <w:rPr>
          <w:rFonts w:ascii="Arial" w:hAnsi="Arial" w:cs="Arial"/>
        </w:rPr>
        <w:t>e</w:t>
      </w:r>
      <w:r w:rsidR="003F3B14" w:rsidRPr="00BF3C61">
        <w:rPr>
          <w:rFonts w:ascii="Arial" w:hAnsi="Arial" w:cs="Arial"/>
        </w:rPr>
        <w:t xml:space="preserve">verything was fine. And at the end of the show, one of the dancers came back and said, </w:t>
      </w:r>
      <w:r w:rsidR="001E62A9" w:rsidRPr="00BF3C61">
        <w:rPr>
          <w:rFonts w:ascii="Arial" w:hAnsi="Arial" w:cs="Arial"/>
        </w:rPr>
        <w:t>“</w:t>
      </w:r>
      <w:r w:rsidR="003F3B14" w:rsidRPr="00BF3C61">
        <w:rPr>
          <w:rFonts w:ascii="Arial" w:hAnsi="Arial" w:cs="Arial"/>
        </w:rPr>
        <w:t>Mr. Ted, Mr. Ted, you got to come. You have to perform.</w:t>
      </w:r>
      <w:r w:rsidR="001E62A9" w:rsidRPr="00BF3C61">
        <w:rPr>
          <w:rFonts w:ascii="Arial" w:hAnsi="Arial" w:cs="Arial"/>
        </w:rPr>
        <w:t>”</w:t>
      </w:r>
      <w:r w:rsidR="003F3B14" w:rsidRPr="00BF3C61">
        <w:rPr>
          <w:rFonts w:ascii="Arial" w:hAnsi="Arial" w:cs="Arial"/>
        </w:rPr>
        <w:t xml:space="preserve"> I'm like, </w:t>
      </w:r>
      <w:r w:rsidR="001E62A9" w:rsidRPr="00BF3C61">
        <w:rPr>
          <w:rFonts w:ascii="Arial" w:hAnsi="Arial" w:cs="Arial"/>
        </w:rPr>
        <w:t>“</w:t>
      </w:r>
      <w:r w:rsidR="003F3B14" w:rsidRPr="00BF3C61">
        <w:rPr>
          <w:rFonts w:ascii="Arial" w:hAnsi="Arial" w:cs="Arial"/>
        </w:rPr>
        <w:t>No</w:t>
      </w:r>
      <w:r w:rsidR="003F3B14">
        <w:rPr>
          <w:rFonts w:ascii="Arial" w:hAnsi="Arial"/>
        </w:rPr>
        <w:t>, I didn't bring anything</w:t>
      </w:r>
      <w:r w:rsidR="001E62A9">
        <w:rPr>
          <w:rFonts w:ascii="Arial" w:hAnsi="Arial"/>
        </w:rPr>
        <w:t>;</w:t>
      </w:r>
      <w:r w:rsidR="003F3B14">
        <w:rPr>
          <w:rFonts w:ascii="Arial" w:hAnsi="Arial"/>
        </w:rPr>
        <w:t xml:space="preserve"> I'm not performing. I brought y'all.</w:t>
      </w:r>
      <w:r w:rsidR="001E62A9">
        <w:rPr>
          <w:rFonts w:ascii="Arial" w:hAnsi="Arial"/>
        </w:rPr>
        <w:t>”</w:t>
      </w:r>
      <w:r w:rsidR="003F3B14">
        <w:rPr>
          <w:rFonts w:ascii="Arial" w:hAnsi="Arial"/>
        </w:rPr>
        <w:t xml:space="preserve"> He said</w:t>
      </w:r>
      <w:r w:rsidR="001E62A9">
        <w:rPr>
          <w:rFonts w:ascii="Arial" w:hAnsi="Arial"/>
        </w:rPr>
        <w:t>,</w:t>
      </w:r>
      <w:r w:rsidR="003F3B14">
        <w:rPr>
          <w:rFonts w:ascii="Arial" w:hAnsi="Arial"/>
        </w:rPr>
        <w:t xml:space="preserve"> </w:t>
      </w:r>
      <w:r w:rsidR="001E62A9">
        <w:rPr>
          <w:rFonts w:ascii="Arial" w:hAnsi="Arial"/>
        </w:rPr>
        <w:t>“Y</w:t>
      </w:r>
      <w:r w:rsidR="003F3B14">
        <w:rPr>
          <w:rFonts w:ascii="Arial" w:hAnsi="Arial"/>
        </w:rPr>
        <w:t>ou gotta come listen to this.</w:t>
      </w:r>
      <w:r w:rsidR="001E62A9">
        <w:rPr>
          <w:rFonts w:ascii="Arial" w:hAnsi="Arial"/>
        </w:rPr>
        <w:t>”</w:t>
      </w:r>
      <w:r w:rsidR="003F3B14">
        <w:rPr>
          <w:rFonts w:ascii="Arial" w:hAnsi="Arial"/>
        </w:rPr>
        <w:t xml:space="preserve"> And they were chanting</w:t>
      </w:r>
      <w:r w:rsidR="001E62A9">
        <w:rPr>
          <w:rFonts w:ascii="Arial" w:hAnsi="Arial"/>
        </w:rPr>
        <w:t>,</w:t>
      </w:r>
      <w:r w:rsidR="003F3B14">
        <w:rPr>
          <w:rFonts w:ascii="Arial" w:hAnsi="Arial"/>
        </w:rPr>
        <w:t xml:space="preserve"> </w:t>
      </w:r>
      <w:r w:rsidR="001E62A9">
        <w:rPr>
          <w:rFonts w:ascii="Arial" w:hAnsi="Arial"/>
        </w:rPr>
        <w:t>“</w:t>
      </w:r>
      <w:r w:rsidR="003F3B14">
        <w:rPr>
          <w:rFonts w:ascii="Arial" w:hAnsi="Arial"/>
        </w:rPr>
        <w:t xml:space="preserve">We want </w:t>
      </w:r>
      <w:r w:rsidR="001E62A9">
        <w:rPr>
          <w:rFonts w:ascii="Arial" w:hAnsi="Arial"/>
        </w:rPr>
        <w:t>Colt</w:t>
      </w:r>
      <w:r w:rsidR="003F3B14">
        <w:rPr>
          <w:rFonts w:ascii="Arial" w:hAnsi="Arial"/>
        </w:rPr>
        <w:t xml:space="preserve"> Michael</w:t>
      </w:r>
      <w:r w:rsidR="001E62A9">
        <w:rPr>
          <w:rFonts w:ascii="Arial" w:hAnsi="Arial"/>
        </w:rPr>
        <w:t>!</w:t>
      </w:r>
      <w:r w:rsidR="003F3B14">
        <w:rPr>
          <w:rFonts w:ascii="Arial" w:hAnsi="Arial"/>
        </w:rPr>
        <w:t xml:space="preserve"> </w:t>
      </w:r>
      <w:r w:rsidR="001E62A9">
        <w:rPr>
          <w:rFonts w:ascii="Arial" w:hAnsi="Arial"/>
        </w:rPr>
        <w:t>W</w:t>
      </w:r>
      <w:r w:rsidR="003F3B14">
        <w:rPr>
          <w:rFonts w:ascii="Arial" w:hAnsi="Arial"/>
        </w:rPr>
        <w:t xml:space="preserve">e want </w:t>
      </w:r>
      <w:r w:rsidR="001E62A9">
        <w:rPr>
          <w:rFonts w:ascii="Arial" w:hAnsi="Arial"/>
        </w:rPr>
        <w:t>Colt</w:t>
      </w:r>
      <w:r w:rsidR="003F3B14">
        <w:rPr>
          <w:rFonts w:ascii="Arial" w:hAnsi="Arial"/>
        </w:rPr>
        <w:t xml:space="preserve"> Michael</w:t>
      </w:r>
      <w:r w:rsidR="001E62A9">
        <w:rPr>
          <w:rFonts w:ascii="Arial" w:hAnsi="Arial"/>
        </w:rPr>
        <w:t>!”</w:t>
      </w:r>
      <w:r w:rsidR="003F3B14">
        <w:rPr>
          <w:rFonts w:ascii="Arial" w:hAnsi="Arial"/>
        </w:rPr>
        <w:t xml:space="preserve"> and I'm like, </w:t>
      </w:r>
      <w:r w:rsidR="00253BB6">
        <w:rPr>
          <w:rFonts w:ascii="Arial" w:hAnsi="Arial"/>
        </w:rPr>
        <w:t>“H</w:t>
      </w:r>
      <w:r w:rsidR="003F3B14">
        <w:rPr>
          <w:rFonts w:ascii="Arial" w:hAnsi="Arial"/>
        </w:rPr>
        <w:t>oly cow</w:t>
      </w:r>
      <w:r w:rsidR="00253BB6">
        <w:rPr>
          <w:rFonts w:ascii="Arial" w:hAnsi="Arial"/>
        </w:rPr>
        <w:t>,</w:t>
      </w:r>
      <w:r w:rsidR="003F3B14">
        <w:rPr>
          <w:rFonts w:ascii="Arial" w:hAnsi="Arial"/>
        </w:rPr>
        <w:t xml:space="preserve"> I had no idea that the reason they all came w</w:t>
      </w:r>
      <w:r w:rsidR="00253BB6">
        <w:rPr>
          <w:rFonts w:ascii="Arial" w:hAnsi="Arial"/>
        </w:rPr>
        <w:t>as to see me,</w:t>
      </w:r>
      <w:r w:rsidR="003F3B14">
        <w:rPr>
          <w:rFonts w:ascii="Arial" w:hAnsi="Arial"/>
        </w:rPr>
        <w:t xml:space="preserve"> not the other three strippers that I </w:t>
      </w:r>
      <w:r w:rsidR="00BF3C61">
        <w:rPr>
          <w:rFonts w:ascii="Arial" w:hAnsi="Arial"/>
        </w:rPr>
        <w:t xml:space="preserve">had </w:t>
      </w:r>
      <w:r w:rsidR="003F3B14">
        <w:rPr>
          <w:rFonts w:ascii="Arial" w:hAnsi="Arial"/>
        </w:rPr>
        <w:t>brought.</w:t>
      </w:r>
      <w:r w:rsidR="00253BB6">
        <w:rPr>
          <w:rFonts w:ascii="Arial" w:hAnsi="Arial"/>
        </w:rPr>
        <w:t>”</w:t>
      </w:r>
      <w:r w:rsidR="003F3B14">
        <w:rPr>
          <w:rFonts w:ascii="Arial" w:hAnsi="Arial"/>
        </w:rPr>
        <w:t xml:space="preserve"> And they were disappointed that I wasn't even going to show. So anyway, one of the other dancers had an extra costume</w:t>
      </w:r>
      <w:r w:rsidR="00BF3C61">
        <w:rPr>
          <w:rFonts w:ascii="Arial" w:hAnsi="Arial"/>
        </w:rPr>
        <w:t xml:space="preserve"> that I was able to wear;</w:t>
      </w:r>
      <w:r w:rsidR="003F3B14">
        <w:rPr>
          <w:rFonts w:ascii="Arial" w:hAnsi="Arial"/>
        </w:rPr>
        <w:t xml:space="preserve"> thank goodness</w:t>
      </w:r>
      <w:r w:rsidR="00253BB6">
        <w:rPr>
          <w:rFonts w:ascii="Arial" w:hAnsi="Arial"/>
        </w:rPr>
        <w:t xml:space="preserve"> </w:t>
      </w:r>
      <w:r w:rsidR="003F3B14">
        <w:rPr>
          <w:rFonts w:ascii="Arial" w:hAnsi="Arial"/>
        </w:rPr>
        <w:t>I was able to wear</w:t>
      </w:r>
      <w:r w:rsidR="00BF3C61">
        <w:rPr>
          <w:rFonts w:ascii="Arial" w:hAnsi="Arial"/>
        </w:rPr>
        <w:t xml:space="preserve"> it</w:t>
      </w:r>
      <w:r w:rsidR="003F3B14">
        <w:rPr>
          <w:rFonts w:ascii="Arial" w:hAnsi="Arial"/>
        </w:rPr>
        <w:t>. And they started the music for me</w:t>
      </w:r>
      <w:r w:rsidR="00253BB6">
        <w:rPr>
          <w:rFonts w:ascii="Arial" w:hAnsi="Arial"/>
        </w:rPr>
        <w:t>,</w:t>
      </w:r>
      <w:r w:rsidR="003F3B14">
        <w:rPr>
          <w:rFonts w:ascii="Arial" w:hAnsi="Arial"/>
        </w:rPr>
        <w:t xml:space="preserve"> and I made like over </w:t>
      </w:r>
      <w:r w:rsidR="00253BB6">
        <w:rPr>
          <w:rFonts w:ascii="Arial" w:hAnsi="Arial"/>
        </w:rPr>
        <w:t>$400</w:t>
      </w:r>
      <w:r w:rsidR="003F3B14">
        <w:rPr>
          <w:rFonts w:ascii="Arial" w:hAnsi="Arial"/>
        </w:rPr>
        <w:t xml:space="preserve"> or $500 in tips</w:t>
      </w:r>
      <w:r w:rsidR="00253BB6">
        <w:rPr>
          <w:rFonts w:ascii="Arial" w:hAnsi="Arial"/>
        </w:rPr>
        <w:t xml:space="preserve"> on </w:t>
      </w:r>
      <w:r w:rsidR="003F3B14">
        <w:rPr>
          <w:rFonts w:ascii="Arial" w:hAnsi="Arial"/>
        </w:rPr>
        <w:t xml:space="preserve">that one song. And I was like, </w:t>
      </w:r>
      <w:r w:rsidR="00253BB6">
        <w:rPr>
          <w:rFonts w:ascii="Arial" w:hAnsi="Arial"/>
        </w:rPr>
        <w:t>“H</w:t>
      </w:r>
      <w:r w:rsidR="003F3B14">
        <w:rPr>
          <w:rFonts w:ascii="Arial" w:hAnsi="Arial"/>
        </w:rPr>
        <w:t>oly cow</w:t>
      </w:r>
      <w:r w:rsidR="00253BB6">
        <w:rPr>
          <w:rFonts w:ascii="Arial" w:hAnsi="Arial"/>
        </w:rPr>
        <w:t>.”</w:t>
      </w:r>
      <w:r w:rsidR="003F3B14">
        <w:rPr>
          <w:rFonts w:ascii="Arial" w:hAnsi="Arial"/>
        </w:rPr>
        <w:t xml:space="preserve"> I felt the love</w:t>
      </w:r>
      <w:r w:rsidR="00253BB6">
        <w:rPr>
          <w:rFonts w:ascii="Arial" w:hAnsi="Arial"/>
        </w:rPr>
        <w:t>,</w:t>
      </w:r>
      <w:r w:rsidR="00DD6126">
        <w:rPr>
          <w:rFonts w:ascii="Arial" w:hAnsi="Arial"/>
        </w:rPr>
        <w:t xml:space="preserve"> but</w:t>
      </w:r>
      <w:r w:rsidR="003F3B14">
        <w:rPr>
          <w:rFonts w:ascii="Arial" w:hAnsi="Arial"/>
        </w:rPr>
        <w:t xml:space="preserve"> I felt the respect that I always</w:t>
      </w:r>
      <w:r w:rsidR="00253BB6">
        <w:rPr>
          <w:rFonts w:ascii="Arial" w:hAnsi="Arial"/>
        </w:rPr>
        <w:t xml:space="preserve"> </w:t>
      </w:r>
      <w:r w:rsidR="00BF3C61">
        <w:rPr>
          <w:rFonts w:ascii="Arial" w:hAnsi="Arial"/>
        </w:rPr>
        <w:t>thought</w:t>
      </w:r>
      <w:r w:rsidR="00253BB6">
        <w:rPr>
          <w:rFonts w:ascii="Arial" w:hAnsi="Arial"/>
        </w:rPr>
        <w:t xml:space="preserve"> I was</w:t>
      </w:r>
      <w:r w:rsidR="003F3B14">
        <w:rPr>
          <w:rFonts w:ascii="Arial" w:hAnsi="Arial"/>
        </w:rPr>
        <w:t xml:space="preserve"> missing</w:t>
      </w:r>
      <w:r w:rsidR="00DD6126">
        <w:rPr>
          <w:rFonts w:ascii="Arial" w:hAnsi="Arial"/>
        </w:rPr>
        <w:t xml:space="preserve"> in Lafayette, and I finally felt it then. Like</w:t>
      </w:r>
      <w:r w:rsidR="003F3B14">
        <w:rPr>
          <w:rFonts w:ascii="Arial" w:hAnsi="Arial"/>
        </w:rPr>
        <w:t xml:space="preserve"> I said, I tr</w:t>
      </w:r>
      <w:r w:rsidR="00DD6126">
        <w:rPr>
          <w:rFonts w:ascii="Arial" w:hAnsi="Arial"/>
        </w:rPr>
        <w:t>y</w:t>
      </w:r>
      <w:r w:rsidR="003F3B14">
        <w:rPr>
          <w:rFonts w:ascii="Arial" w:hAnsi="Arial"/>
        </w:rPr>
        <w:t xml:space="preserve"> to steer away from the word </w:t>
      </w:r>
      <w:r w:rsidR="00DD6126">
        <w:rPr>
          <w:rFonts w:ascii="Arial" w:hAnsi="Arial"/>
        </w:rPr>
        <w:t>“</w:t>
      </w:r>
      <w:r w:rsidR="003F3B14">
        <w:rPr>
          <w:rFonts w:ascii="Arial" w:hAnsi="Arial"/>
        </w:rPr>
        <w:t>famous.</w:t>
      </w:r>
      <w:r w:rsidR="00DD6126">
        <w:rPr>
          <w:rFonts w:ascii="Arial" w:hAnsi="Arial"/>
        </w:rPr>
        <w:t>”</w:t>
      </w:r>
      <w:r w:rsidR="003F3B14">
        <w:rPr>
          <w:rFonts w:ascii="Arial" w:hAnsi="Arial"/>
        </w:rPr>
        <w:t xml:space="preserve"> But that was the first time that I kne</w:t>
      </w:r>
      <w:r w:rsidR="00253BB6">
        <w:rPr>
          <w:rFonts w:ascii="Arial" w:hAnsi="Arial"/>
        </w:rPr>
        <w:t>w, “O</w:t>
      </w:r>
      <w:r w:rsidR="003F3B14">
        <w:rPr>
          <w:rFonts w:ascii="Arial" w:hAnsi="Arial"/>
        </w:rPr>
        <w:t>h my god, these people know me, they know who I am. And they know what I do</w:t>
      </w:r>
      <w:r w:rsidR="00253BB6">
        <w:rPr>
          <w:rFonts w:ascii="Arial" w:hAnsi="Arial"/>
        </w:rPr>
        <w:t>,</w:t>
      </w:r>
      <w:r w:rsidR="003F3B14">
        <w:rPr>
          <w:rFonts w:ascii="Arial" w:hAnsi="Arial"/>
        </w:rPr>
        <w:t xml:space="preserve"> and they know what I can do</w:t>
      </w:r>
      <w:r w:rsidR="00253BB6">
        <w:rPr>
          <w:rFonts w:ascii="Arial" w:hAnsi="Arial"/>
        </w:rPr>
        <w:t>.”</w:t>
      </w:r>
    </w:p>
    <w:p w14:paraId="79FE3211" w14:textId="77777777" w:rsidR="005034F2" w:rsidRDefault="005034F2">
      <w:pPr>
        <w:spacing w:after="0"/>
      </w:pPr>
    </w:p>
    <w:p w14:paraId="31FDF889" w14:textId="77777777" w:rsidR="006D079C" w:rsidRDefault="00702FFD" w:rsidP="00702FFD">
      <w:pPr>
        <w:spacing w:after="0"/>
        <w:ind w:left="720" w:hanging="720"/>
        <w:rPr>
          <w:rFonts w:ascii="Arial" w:hAnsi="Arial"/>
        </w:rPr>
      </w:pPr>
      <w:r>
        <w:rPr>
          <w:rFonts w:ascii="Arial" w:hAnsi="Arial"/>
        </w:rPr>
        <w:t xml:space="preserve">ZS: </w:t>
      </w:r>
      <w:r>
        <w:rPr>
          <w:rFonts w:ascii="Arial" w:hAnsi="Arial"/>
        </w:rPr>
        <w:tab/>
      </w:r>
      <w:r w:rsidR="00253BB6">
        <w:rPr>
          <w:rFonts w:ascii="Arial" w:hAnsi="Arial"/>
        </w:rPr>
        <w:t>G</w:t>
      </w:r>
      <w:r w:rsidR="003F3B14">
        <w:rPr>
          <w:rFonts w:ascii="Arial" w:hAnsi="Arial"/>
        </w:rPr>
        <w:t>oing back to the cultural environment</w:t>
      </w:r>
      <w:r w:rsidR="00253BB6">
        <w:rPr>
          <w:rFonts w:ascii="Arial" w:hAnsi="Arial"/>
        </w:rPr>
        <w:t>, you</w:t>
      </w:r>
      <w:r w:rsidR="003F3B14">
        <w:rPr>
          <w:rFonts w:ascii="Arial" w:hAnsi="Arial"/>
        </w:rPr>
        <w:t xml:space="preserve"> mentioned </w:t>
      </w:r>
      <w:r w:rsidR="006D079C">
        <w:rPr>
          <w:rFonts w:ascii="Arial" w:hAnsi="Arial"/>
        </w:rPr>
        <w:t>how you were never actually a target of [</w:t>
      </w:r>
      <w:r w:rsidR="00253BB6">
        <w:rPr>
          <w:rFonts w:ascii="Arial" w:hAnsi="Arial"/>
        </w:rPr>
        <w:t>bullying</w:t>
      </w:r>
      <w:r w:rsidR="006D079C">
        <w:rPr>
          <w:rFonts w:ascii="Arial" w:hAnsi="Arial"/>
        </w:rPr>
        <w:t>].</w:t>
      </w:r>
    </w:p>
    <w:p w14:paraId="33D97F75" w14:textId="77777777" w:rsidR="006D079C" w:rsidRDefault="006D079C" w:rsidP="00702FFD">
      <w:pPr>
        <w:spacing w:after="0"/>
        <w:ind w:left="720" w:hanging="720"/>
        <w:rPr>
          <w:rFonts w:ascii="Arial" w:hAnsi="Arial"/>
        </w:rPr>
      </w:pPr>
    </w:p>
    <w:p w14:paraId="7DFB77E2" w14:textId="35F88AF2" w:rsidR="006D079C" w:rsidRDefault="006D079C" w:rsidP="00702FFD">
      <w:pPr>
        <w:spacing w:after="0"/>
        <w:ind w:left="720" w:hanging="720"/>
        <w:rPr>
          <w:rFonts w:ascii="Arial" w:hAnsi="Arial"/>
        </w:rPr>
      </w:pPr>
      <w:r>
        <w:rPr>
          <w:rFonts w:ascii="Arial" w:hAnsi="Arial"/>
        </w:rPr>
        <w:t xml:space="preserve">TR: </w:t>
      </w:r>
      <w:r>
        <w:rPr>
          <w:rFonts w:ascii="Arial" w:hAnsi="Arial"/>
        </w:rPr>
        <w:tab/>
        <w:t>Right.</w:t>
      </w:r>
    </w:p>
    <w:p w14:paraId="1AF748E6" w14:textId="77777777" w:rsidR="006D079C" w:rsidRDefault="006D079C" w:rsidP="00702FFD">
      <w:pPr>
        <w:spacing w:after="0"/>
        <w:ind w:left="720" w:hanging="720"/>
        <w:rPr>
          <w:rFonts w:ascii="Arial" w:hAnsi="Arial"/>
        </w:rPr>
      </w:pPr>
    </w:p>
    <w:p w14:paraId="014D4A4D" w14:textId="7FAECE04" w:rsidR="005034F2" w:rsidRDefault="006D079C" w:rsidP="00702FFD">
      <w:pPr>
        <w:spacing w:after="0"/>
        <w:ind w:left="720" w:hanging="720"/>
      </w:pPr>
      <w:r>
        <w:rPr>
          <w:rFonts w:ascii="Arial" w:hAnsi="Arial"/>
        </w:rPr>
        <w:t>ZS:</w:t>
      </w:r>
      <w:r>
        <w:rPr>
          <w:rFonts w:ascii="Arial" w:hAnsi="Arial"/>
        </w:rPr>
        <w:tab/>
        <w:t>You mentioned bullying</w:t>
      </w:r>
      <w:r w:rsidR="00253BB6">
        <w:rPr>
          <w:rFonts w:ascii="Arial" w:hAnsi="Arial"/>
        </w:rPr>
        <w:t xml:space="preserve">; </w:t>
      </w:r>
      <w:r w:rsidR="003F3B14">
        <w:rPr>
          <w:rFonts w:ascii="Arial" w:hAnsi="Arial"/>
        </w:rPr>
        <w:t>what did this entail? Like was there violence or harassment</w:t>
      </w:r>
      <w:r w:rsidR="00253BB6">
        <w:rPr>
          <w:rFonts w:ascii="Arial" w:hAnsi="Arial"/>
        </w:rPr>
        <w:t>?</w:t>
      </w:r>
    </w:p>
    <w:p w14:paraId="0D2819AF" w14:textId="77777777" w:rsidR="005034F2" w:rsidRDefault="005034F2">
      <w:pPr>
        <w:spacing w:after="0"/>
      </w:pPr>
    </w:p>
    <w:p w14:paraId="542C5716" w14:textId="62975689" w:rsidR="005034F2" w:rsidRDefault="00702FFD" w:rsidP="00702FFD">
      <w:pPr>
        <w:spacing w:after="0"/>
        <w:ind w:left="720" w:hanging="720"/>
      </w:pPr>
      <w:r>
        <w:rPr>
          <w:rFonts w:ascii="Arial" w:hAnsi="Arial"/>
        </w:rPr>
        <w:t xml:space="preserve">TR: </w:t>
      </w:r>
      <w:r>
        <w:rPr>
          <w:rFonts w:ascii="Arial" w:hAnsi="Arial"/>
        </w:rPr>
        <w:tab/>
      </w:r>
      <w:r w:rsidR="003F3B14">
        <w:rPr>
          <w:rFonts w:ascii="Arial" w:hAnsi="Arial"/>
        </w:rPr>
        <w:t>I saw straight people throw beer cans at the drag queens, you know, just things like that. Unfortunately</w:t>
      </w:r>
      <w:r w:rsidR="00DD6126">
        <w:rPr>
          <w:rFonts w:ascii="Arial" w:hAnsi="Arial"/>
        </w:rPr>
        <w:t>, t</w:t>
      </w:r>
      <w:r w:rsidR="003F3B14">
        <w:rPr>
          <w:rFonts w:ascii="Arial" w:hAnsi="Arial"/>
        </w:rPr>
        <w:t>his is difficult to say</w:t>
      </w:r>
      <w:r w:rsidR="00253BB6">
        <w:rPr>
          <w:rFonts w:ascii="Arial" w:hAnsi="Arial"/>
        </w:rPr>
        <w:t>,</w:t>
      </w:r>
      <w:r w:rsidR="003F3B14">
        <w:rPr>
          <w:rFonts w:ascii="Arial" w:hAnsi="Arial"/>
        </w:rPr>
        <w:t xml:space="preserve"> but the most bullying that I saw was within the gay community itself. People either</w:t>
      </w:r>
      <w:r w:rsidR="00253BB6">
        <w:rPr>
          <w:rFonts w:ascii="Arial" w:hAnsi="Arial"/>
        </w:rPr>
        <w:t xml:space="preserve"> [saying], “Y</w:t>
      </w:r>
      <w:r w:rsidR="003F3B14">
        <w:rPr>
          <w:rFonts w:ascii="Arial" w:hAnsi="Arial"/>
        </w:rPr>
        <w:t>ou're not acting straight enough</w:t>
      </w:r>
      <w:r w:rsidR="00253BB6">
        <w:rPr>
          <w:rFonts w:ascii="Arial" w:hAnsi="Arial"/>
        </w:rPr>
        <w:t>,”</w:t>
      </w:r>
      <w:r w:rsidR="003F3B14">
        <w:rPr>
          <w:rFonts w:ascii="Arial" w:hAnsi="Arial"/>
        </w:rPr>
        <w:t xml:space="preserve"> or </w:t>
      </w:r>
      <w:r w:rsidR="00253BB6">
        <w:rPr>
          <w:rFonts w:ascii="Arial" w:hAnsi="Arial"/>
        </w:rPr>
        <w:t>“Y</w:t>
      </w:r>
      <w:r w:rsidR="003F3B14">
        <w:rPr>
          <w:rFonts w:ascii="Arial" w:hAnsi="Arial"/>
        </w:rPr>
        <w:t>ou're acting too feminine.</w:t>
      </w:r>
      <w:r w:rsidR="00253BB6">
        <w:rPr>
          <w:rFonts w:ascii="Arial" w:hAnsi="Arial"/>
        </w:rPr>
        <w:t>”</w:t>
      </w:r>
      <w:r w:rsidR="003F3B14">
        <w:rPr>
          <w:rFonts w:ascii="Arial" w:hAnsi="Arial"/>
        </w:rPr>
        <w:t xml:space="preserve"> Or, you know, </w:t>
      </w:r>
      <w:r w:rsidR="00253BB6">
        <w:rPr>
          <w:rFonts w:ascii="Arial" w:hAnsi="Arial"/>
        </w:rPr>
        <w:t>“Y</w:t>
      </w:r>
      <w:r w:rsidR="003F3B14">
        <w:rPr>
          <w:rFonts w:ascii="Arial" w:hAnsi="Arial"/>
        </w:rPr>
        <w:t>ou're not like the rest of us</w:t>
      </w:r>
      <w:r w:rsidR="00253BB6">
        <w:rPr>
          <w:rFonts w:ascii="Arial" w:hAnsi="Arial"/>
        </w:rPr>
        <w:t>”;</w:t>
      </w:r>
      <w:r w:rsidR="003F3B14">
        <w:rPr>
          <w:rFonts w:ascii="Arial" w:hAnsi="Arial"/>
        </w:rPr>
        <w:t xml:space="preserve"> it was kind of sad. It was sad to watch</w:t>
      </w:r>
      <w:r w:rsidR="00DD6126">
        <w:rPr>
          <w:rFonts w:ascii="Arial" w:hAnsi="Arial"/>
        </w:rPr>
        <w:t>, because i</w:t>
      </w:r>
      <w:r w:rsidR="003F3B14">
        <w:rPr>
          <w:rFonts w:ascii="Arial" w:hAnsi="Arial"/>
        </w:rPr>
        <w:t xml:space="preserve">t's just </w:t>
      </w:r>
      <w:r w:rsidR="00DD6126">
        <w:rPr>
          <w:rFonts w:ascii="Arial" w:hAnsi="Arial"/>
        </w:rPr>
        <w:t xml:space="preserve">like in the straight </w:t>
      </w:r>
      <w:r w:rsidR="003F3B14">
        <w:rPr>
          <w:rFonts w:ascii="Arial" w:hAnsi="Arial"/>
        </w:rPr>
        <w:t>community</w:t>
      </w:r>
      <w:r w:rsidR="00DD6126">
        <w:rPr>
          <w:rFonts w:ascii="Arial" w:hAnsi="Arial"/>
        </w:rPr>
        <w:t>: p</w:t>
      </w:r>
      <w:r w:rsidR="003F3B14">
        <w:rPr>
          <w:rFonts w:ascii="Arial" w:hAnsi="Arial"/>
        </w:rPr>
        <w:t xml:space="preserve">eople don't like you if you're a little bit mentally </w:t>
      </w:r>
      <w:r w:rsidR="00253BB6">
        <w:rPr>
          <w:rFonts w:ascii="Arial" w:hAnsi="Arial"/>
        </w:rPr>
        <w:t>disabled, if</w:t>
      </w:r>
      <w:r w:rsidR="003F3B14">
        <w:rPr>
          <w:rFonts w:ascii="Arial" w:hAnsi="Arial"/>
        </w:rPr>
        <w:t xml:space="preserve"> you're a little bit too sh</w:t>
      </w:r>
      <w:r w:rsidR="00DD6126">
        <w:rPr>
          <w:rFonts w:ascii="Arial" w:hAnsi="Arial"/>
        </w:rPr>
        <w:t>ort</w:t>
      </w:r>
      <w:r w:rsidR="004C353D">
        <w:rPr>
          <w:rFonts w:ascii="Arial" w:hAnsi="Arial"/>
        </w:rPr>
        <w:t>,</w:t>
      </w:r>
      <w:r w:rsidR="003F3B14">
        <w:rPr>
          <w:rFonts w:ascii="Arial" w:hAnsi="Arial"/>
        </w:rPr>
        <w:t xml:space="preserve"> If you're too tall</w:t>
      </w:r>
      <w:r w:rsidR="00253BB6">
        <w:rPr>
          <w:rFonts w:ascii="Arial" w:hAnsi="Arial"/>
        </w:rPr>
        <w:t>,</w:t>
      </w:r>
      <w:r w:rsidR="003F3B14">
        <w:rPr>
          <w:rFonts w:ascii="Arial" w:hAnsi="Arial"/>
        </w:rPr>
        <w:t xml:space="preserve"> if you're too skinny</w:t>
      </w:r>
      <w:r w:rsidR="00253BB6">
        <w:rPr>
          <w:rFonts w:ascii="Arial" w:hAnsi="Arial"/>
        </w:rPr>
        <w:t>—too s</w:t>
      </w:r>
      <w:r w:rsidR="003F3B14">
        <w:rPr>
          <w:rFonts w:ascii="Arial" w:hAnsi="Arial"/>
        </w:rPr>
        <w:t>kinny was the worst</w:t>
      </w:r>
      <w:r w:rsidR="00253BB6">
        <w:rPr>
          <w:rFonts w:ascii="Arial" w:hAnsi="Arial"/>
        </w:rPr>
        <w:t>—</w:t>
      </w:r>
      <w:r w:rsidR="003F3B14">
        <w:rPr>
          <w:rFonts w:ascii="Arial" w:hAnsi="Arial"/>
        </w:rPr>
        <w:t>to</w:t>
      </w:r>
      <w:r w:rsidR="00253BB6">
        <w:rPr>
          <w:rFonts w:ascii="Arial" w:hAnsi="Arial"/>
        </w:rPr>
        <w:t xml:space="preserve">o </w:t>
      </w:r>
      <w:r w:rsidR="003F3B14">
        <w:rPr>
          <w:rFonts w:ascii="Arial" w:hAnsi="Arial"/>
        </w:rPr>
        <w:t>fat</w:t>
      </w:r>
      <w:r w:rsidR="004C353D">
        <w:rPr>
          <w:rFonts w:ascii="Arial" w:hAnsi="Arial"/>
        </w:rPr>
        <w:t>,</w:t>
      </w:r>
      <w:r w:rsidR="00253BB6">
        <w:rPr>
          <w:rFonts w:ascii="Arial" w:hAnsi="Arial"/>
        </w:rPr>
        <w:t xml:space="preserve"> </w:t>
      </w:r>
      <w:r w:rsidR="004C353D">
        <w:rPr>
          <w:rFonts w:ascii="Arial" w:hAnsi="Arial"/>
        </w:rPr>
        <w:t>t</w:t>
      </w:r>
      <w:r w:rsidR="003F3B14">
        <w:rPr>
          <w:rFonts w:ascii="Arial" w:hAnsi="Arial"/>
        </w:rPr>
        <w:t>hose chubby chasers</w:t>
      </w:r>
      <w:r w:rsidR="00253BB6">
        <w:rPr>
          <w:rFonts w:ascii="Arial" w:hAnsi="Arial"/>
        </w:rPr>
        <w:t xml:space="preserve">. </w:t>
      </w:r>
      <w:r w:rsidR="004C353D">
        <w:rPr>
          <w:rFonts w:ascii="Arial" w:hAnsi="Arial"/>
        </w:rPr>
        <w:t xml:space="preserve">People- that’s the thing that I found </w:t>
      </w:r>
      <w:r w:rsidR="00DD6126">
        <w:rPr>
          <w:rFonts w:ascii="Arial" w:hAnsi="Arial"/>
        </w:rPr>
        <w:t>most</w:t>
      </w:r>
      <w:r w:rsidR="004C353D">
        <w:rPr>
          <w:rFonts w:ascii="Arial" w:hAnsi="Arial"/>
        </w:rPr>
        <w:t>, maybe most</w:t>
      </w:r>
      <w:r w:rsidR="003F3B14">
        <w:rPr>
          <w:rFonts w:ascii="Arial" w:hAnsi="Arial"/>
        </w:rPr>
        <w:t xml:space="preserve"> distraught about going out to the gay clubs was that there was discrimination within the gay community</w:t>
      </w:r>
      <w:r w:rsidR="00253BB6">
        <w:rPr>
          <w:rFonts w:ascii="Arial" w:hAnsi="Arial"/>
        </w:rPr>
        <w:t>. A</w:t>
      </w:r>
      <w:r w:rsidR="003F3B14">
        <w:rPr>
          <w:rFonts w:ascii="Arial" w:hAnsi="Arial"/>
        </w:rPr>
        <w:t xml:space="preserve">nd I'm like, </w:t>
      </w:r>
      <w:r w:rsidR="00253BB6">
        <w:rPr>
          <w:rFonts w:ascii="Arial" w:hAnsi="Arial"/>
        </w:rPr>
        <w:t>“H</w:t>
      </w:r>
      <w:r w:rsidR="003F3B14">
        <w:rPr>
          <w:rFonts w:ascii="Arial" w:hAnsi="Arial"/>
        </w:rPr>
        <w:t>old up</w:t>
      </w:r>
      <w:r w:rsidR="00253BB6">
        <w:rPr>
          <w:rFonts w:ascii="Arial" w:hAnsi="Arial"/>
        </w:rPr>
        <w:t>,</w:t>
      </w:r>
      <w:r w:rsidR="003F3B14">
        <w:rPr>
          <w:rFonts w:ascii="Arial" w:hAnsi="Arial"/>
        </w:rPr>
        <w:t xml:space="preserve"> we're supposed to all be in the same boat here</w:t>
      </w:r>
      <w:r w:rsidR="00253BB6">
        <w:rPr>
          <w:rFonts w:ascii="Arial" w:hAnsi="Arial"/>
        </w:rPr>
        <w:t>.” And s</w:t>
      </w:r>
      <w:r w:rsidR="003F3B14">
        <w:rPr>
          <w:rFonts w:ascii="Arial" w:hAnsi="Arial"/>
        </w:rPr>
        <w:t>o</w:t>
      </w:r>
      <w:r w:rsidR="00253BB6">
        <w:rPr>
          <w:rFonts w:ascii="Arial" w:hAnsi="Arial"/>
        </w:rPr>
        <w:t>,</w:t>
      </w:r>
      <w:r w:rsidR="004C353D">
        <w:rPr>
          <w:rFonts w:ascii="Arial" w:hAnsi="Arial"/>
        </w:rPr>
        <w:t xml:space="preserve"> as for anything specific,</w:t>
      </w:r>
      <w:r w:rsidR="00253BB6">
        <w:rPr>
          <w:rFonts w:ascii="Arial" w:hAnsi="Arial"/>
        </w:rPr>
        <w:t xml:space="preserve"> </w:t>
      </w:r>
      <w:r w:rsidR="003F3B14">
        <w:rPr>
          <w:rFonts w:ascii="Arial" w:hAnsi="Arial"/>
        </w:rPr>
        <w:t>I can't name anything specific like that</w:t>
      </w:r>
      <w:r w:rsidR="00253BB6">
        <w:rPr>
          <w:rFonts w:ascii="Arial" w:hAnsi="Arial"/>
        </w:rPr>
        <w:t>, o</w:t>
      </w:r>
      <w:r w:rsidR="003F3B14">
        <w:rPr>
          <w:rFonts w:ascii="Arial" w:hAnsi="Arial"/>
        </w:rPr>
        <w:t>ther than seeing straight people throw beer cans at the drag queens</w:t>
      </w:r>
      <w:r w:rsidR="00253BB6">
        <w:rPr>
          <w:rFonts w:ascii="Arial" w:hAnsi="Arial"/>
        </w:rPr>
        <w:t>. B</w:t>
      </w:r>
      <w:r w:rsidR="003F3B14">
        <w:rPr>
          <w:rFonts w:ascii="Arial" w:hAnsi="Arial"/>
        </w:rPr>
        <w:t>ut they were kind of used to it</w:t>
      </w:r>
      <w:r w:rsidR="00253BB6">
        <w:rPr>
          <w:rFonts w:ascii="Arial" w:hAnsi="Arial"/>
        </w:rPr>
        <w:t xml:space="preserve">, I guess. But, you know, </w:t>
      </w:r>
      <w:r w:rsidR="003F3B14">
        <w:rPr>
          <w:rFonts w:ascii="Arial" w:hAnsi="Arial"/>
        </w:rPr>
        <w:t>that's the other thing is some people love drag</w:t>
      </w:r>
      <w:r w:rsidR="00253BB6">
        <w:rPr>
          <w:rFonts w:ascii="Arial" w:hAnsi="Arial"/>
        </w:rPr>
        <w:t>,</w:t>
      </w:r>
      <w:r w:rsidR="003F3B14">
        <w:rPr>
          <w:rFonts w:ascii="Arial" w:hAnsi="Arial"/>
        </w:rPr>
        <w:t xml:space="preserve"> some people hate dra</w:t>
      </w:r>
      <w:r w:rsidR="00253BB6">
        <w:rPr>
          <w:rFonts w:ascii="Arial" w:hAnsi="Arial"/>
        </w:rPr>
        <w:t>g. I</w:t>
      </w:r>
      <w:r w:rsidR="003F3B14">
        <w:rPr>
          <w:rFonts w:ascii="Arial" w:hAnsi="Arial"/>
        </w:rPr>
        <w:t>f you did drag</w:t>
      </w:r>
      <w:r w:rsidR="00253BB6">
        <w:rPr>
          <w:rFonts w:ascii="Arial" w:hAnsi="Arial"/>
        </w:rPr>
        <w:t>,</w:t>
      </w:r>
      <w:r w:rsidR="003F3B14">
        <w:rPr>
          <w:rFonts w:ascii="Arial" w:hAnsi="Arial"/>
        </w:rPr>
        <w:t xml:space="preserve"> people like</w:t>
      </w:r>
      <w:r w:rsidR="00DD6126">
        <w:rPr>
          <w:rFonts w:ascii="Arial" w:hAnsi="Arial"/>
        </w:rPr>
        <w:t>d</w:t>
      </w:r>
      <w:r w:rsidR="003F3B14">
        <w:rPr>
          <w:rFonts w:ascii="Arial" w:hAnsi="Arial"/>
        </w:rPr>
        <w:t xml:space="preserve"> you</w:t>
      </w:r>
      <w:r w:rsidR="00DD6126">
        <w:rPr>
          <w:rFonts w:ascii="Arial" w:hAnsi="Arial"/>
        </w:rPr>
        <w:t xml:space="preserve"> or</w:t>
      </w:r>
      <w:r w:rsidR="003F3B14">
        <w:rPr>
          <w:rFonts w:ascii="Arial" w:hAnsi="Arial"/>
        </w:rPr>
        <w:t xml:space="preserve"> they didn't like </w:t>
      </w:r>
      <w:r w:rsidR="00DD6126">
        <w:rPr>
          <w:rFonts w:ascii="Arial" w:hAnsi="Arial"/>
        </w:rPr>
        <w:t>you.</w:t>
      </w:r>
      <w:r w:rsidR="003F3B14">
        <w:rPr>
          <w:rFonts w:ascii="Arial" w:hAnsi="Arial"/>
        </w:rPr>
        <w:t xml:space="preserve"> </w:t>
      </w:r>
      <w:r w:rsidR="00DD6126">
        <w:rPr>
          <w:rFonts w:ascii="Arial" w:hAnsi="Arial"/>
        </w:rPr>
        <w:t>D</w:t>
      </w:r>
      <w:r w:rsidR="003F3B14">
        <w:rPr>
          <w:rFonts w:ascii="Arial" w:hAnsi="Arial"/>
        </w:rPr>
        <w:t>istraught is just the best way that I can surmise it. It just made me kind of sad.</w:t>
      </w:r>
    </w:p>
    <w:p w14:paraId="4415CD58" w14:textId="77777777" w:rsidR="005034F2" w:rsidRDefault="005034F2">
      <w:pPr>
        <w:spacing w:after="0"/>
      </w:pPr>
    </w:p>
    <w:p w14:paraId="42D16877" w14:textId="784B2894" w:rsidR="00702FFD" w:rsidRDefault="00702FFD" w:rsidP="00702FFD">
      <w:pPr>
        <w:spacing w:after="0"/>
        <w:ind w:left="720" w:hanging="720"/>
        <w:rPr>
          <w:rFonts w:ascii="Arial" w:hAnsi="Arial"/>
        </w:rPr>
      </w:pPr>
      <w:r>
        <w:rPr>
          <w:rFonts w:ascii="Arial" w:hAnsi="Arial"/>
        </w:rPr>
        <w:t xml:space="preserve">ZS: </w:t>
      </w:r>
      <w:r>
        <w:rPr>
          <w:rFonts w:ascii="Arial" w:hAnsi="Arial"/>
        </w:rPr>
        <w:tab/>
      </w:r>
      <w:r w:rsidR="00253BB6">
        <w:rPr>
          <w:rFonts w:ascii="Arial" w:hAnsi="Arial"/>
        </w:rPr>
        <w:t>That</w:t>
      </w:r>
      <w:r w:rsidR="004C353D">
        <w:rPr>
          <w:rFonts w:ascii="Arial" w:hAnsi="Arial"/>
        </w:rPr>
        <w:t xml:space="preserve"> i</w:t>
      </w:r>
      <w:r w:rsidR="00253BB6">
        <w:rPr>
          <w:rFonts w:ascii="Arial" w:hAnsi="Arial"/>
        </w:rPr>
        <w:t>s</w:t>
      </w:r>
      <w:r w:rsidR="003F3B14">
        <w:rPr>
          <w:rFonts w:ascii="Arial" w:hAnsi="Arial"/>
        </w:rPr>
        <w:t xml:space="preserve"> interesting. </w:t>
      </w:r>
      <w:r w:rsidR="00DD6126">
        <w:rPr>
          <w:rFonts w:ascii="Arial" w:hAnsi="Arial"/>
        </w:rPr>
        <w:t>That infighting, where</w:t>
      </w:r>
      <w:r w:rsidR="003F3B14">
        <w:rPr>
          <w:rFonts w:ascii="Arial" w:hAnsi="Arial"/>
        </w:rPr>
        <w:t xml:space="preserve"> do you think that came</w:t>
      </w:r>
      <w:r>
        <w:t xml:space="preserve"> </w:t>
      </w:r>
      <w:r w:rsidR="003F3B14">
        <w:rPr>
          <w:rFonts w:ascii="Arial" w:hAnsi="Arial"/>
        </w:rPr>
        <w:t xml:space="preserve">from? </w:t>
      </w:r>
    </w:p>
    <w:p w14:paraId="29CC7173" w14:textId="77777777" w:rsidR="00702FFD" w:rsidRDefault="00702FFD" w:rsidP="00702FFD">
      <w:pPr>
        <w:spacing w:after="0"/>
        <w:ind w:left="720" w:hanging="720"/>
        <w:rPr>
          <w:rFonts w:ascii="Arial" w:hAnsi="Arial"/>
        </w:rPr>
      </w:pPr>
    </w:p>
    <w:p w14:paraId="3F978B92" w14:textId="28BD67A2" w:rsidR="005034F2" w:rsidRPr="007C362E" w:rsidRDefault="002237D1" w:rsidP="007C362E">
      <w:pPr>
        <w:spacing w:after="0"/>
        <w:ind w:left="720" w:hanging="720"/>
        <w:rPr>
          <w:rFonts w:ascii="Arial" w:hAnsi="Arial"/>
        </w:rPr>
      </w:pPr>
      <w:r>
        <w:rPr>
          <w:rFonts w:ascii="Arial" w:hAnsi="Arial"/>
        </w:rPr>
        <w:t xml:space="preserve">TR: </w:t>
      </w:r>
      <w:r>
        <w:rPr>
          <w:rFonts w:ascii="Arial" w:hAnsi="Arial"/>
        </w:rPr>
        <w:tab/>
      </w:r>
      <w:r w:rsidR="00DD6126">
        <w:rPr>
          <w:rFonts w:ascii="Arial" w:hAnsi="Arial"/>
        </w:rPr>
        <w:t>It</w:t>
      </w:r>
      <w:r w:rsidR="003F3B14">
        <w:rPr>
          <w:rFonts w:ascii="Arial" w:hAnsi="Arial"/>
        </w:rPr>
        <w:t xml:space="preserve"> was </w:t>
      </w:r>
      <w:r w:rsidR="00DD6126">
        <w:rPr>
          <w:rFonts w:ascii="Arial" w:hAnsi="Arial"/>
        </w:rPr>
        <w:t xml:space="preserve">a </w:t>
      </w:r>
      <w:r w:rsidR="003F3B14">
        <w:rPr>
          <w:rFonts w:ascii="Arial" w:hAnsi="Arial"/>
        </w:rPr>
        <w:t>seniority kind of thing. Li</w:t>
      </w:r>
      <w:r w:rsidR="00253BB6">
        <w:rPr>
          <w:rFonts w:ascii="Arial" w:hAnsi="Arial"/>
        </w:rPr>
        <w:t>ke,</w:t>
      </w:r>
      <w:r w:rsidR="003F3B14">
        <w:rPr>
          <w:rFonts w:ascii="Arial" w:hAnsi="Arial"/>
        </w:rPr>
        <w:t xml:space="preserve"> now I'm one of the older gays. Back then</w:t>
      </w:r>
      <w:r w:rsidR="007C362E">
        <w:rPr>
          <w:rFonts w:ascii="Arial" w:hAnsi="Arial"/>
        </w:rPr>
        <w:t>,</w:t>
      </w:r>
      <w:r w:rsidR="003F3B14">
        <w:rPr>
          <w:rFonts w:ascii="Arial" w:hAnsi="Arial"/>
        </w:rPr>
        <w:t xml:space="preserve"> I was one of the younger </w:t>
      </w:r>
      <w:r w:rsidR="00AF35BA">
        <w:rPr>
          <w:rFonts w:ascii="Arial" w:hAnsi="Arial"/>
        </w:rPr>
        <w:t>g</w:t>
      </w:r>
      <w:r w:rsidR="003F3B14">
        <w:rPr>
          <w:rFonts w:ascii="Arial" w:hAnsi="Arial"/>
        </w:rPr>
        <w:t>ays. And you know, there's this ageism thing</w:t>
      </w:r>
      <w:r w:rsidR="004C353D">
        <w:rPr>
          <w:rFonts w:ascii="Arial" w:hAnsi="Arial"/>
        </w:rPr>
        <w:t>, and there always is and there probably always will be</w:t>
      </w:r>
      <w:r w:rsidR="003F3B14">
        <w:rPr>
          <w:rFonts w:ascii="Arial" w:hAnsi="Arial"/>
        </w:rPr>
        <w:t>.</w:t>
      </w:r>
      <w:r w:rsidR="007C362E">
        <w:rPr>
          <w:rFonts w:ascii="Arial" w:hAnsi="Arial"/>
        </w:rPr>
        <w:t xml:space="preserve"> </w:t>
      </w:r>
      <w:r w:rsidR="003F3B14">
        <w:rPr>
          <w:rFonts w:ascii="Arial" w:hAnsi="Arial"/>
        </w:rPr>
        <w:t xml:space="preserve">I'm not one of the young studs anymore. I'm one of the older </w:t>
      </w:r>
      <w:r w:rsidR="00AF35BA">
        <w:rPr>
          <w:rFonts w:ascii="Arial" w:hAnsi="Arial"/>
        </w:rPr>
        <w:t>generation</w:t>
      </w:r>
      <w:r w:rsidR="003F3B14">
        <w:rPr>
          <w:rFonts w:ascii="Arial" w:hAnsi="Arial"/>
        </w:rPr>
        <w:t xml:space="preserve"> now. But back then</w:t>
      </w:r>
      <w:r w:rsidR="00AF35BA">
        <w:rPr>
          <w:rFonts w:ascii="Arial" w:hAnsi="Arial"/>
        </w:rPr>
        <w:t>,</w:t>
      </w:r>
      <w:r w:rsidR="003F3B14">
        <w:rPr>
          <w:rFonts w:ascii="Arial" w:hAnsi="Arial"/>
        </w:rPr>
        <w:t xml:space="preserve"> I was one of the young studs. So</w:t>
      </w:r>
      <w:r w:rsidR="00AF35BA">
        <w:rPr>
          <w:rFonts w:ascii="Arial" w:hAnsi="Arial"/>
        </w:rPr>
        <w:t>,</w:t>
      </w:r>
      <w:r w:rsidR="003F3B14">
        <w:rPr>
          <w:rFonts w:ascii="Arial" w:hAnsi="Arial"/>
        </w:rPr>
        <w:t xml:space="preserve"> I got accolades and recognition that other people who didn't look like me got, which was unfair to the others</w:t>
      </w:r>
      <w:r w:rsidR="00AF35BA">
        <w:rPr>
          <w:rFonts w:ascii="Arial" w:hAnsi="Arial"/>
        </w:rPr>
        <w:t>;</w:t>
      </w:r>
      <w:r w:rsidR="003F3B14">
        <w:rPr>
          <w:rFonts w:ascii="Arial" w:hAnsi="Arial"/>
        </w:rPr>
        <w:t xml:space="preserve"> not only unfair to me, but unfair to the others</w:t>
      </w:r>
      <w:r w:rsidR="00AF35BA">
        <w:rPr>
          <w:rFonts w:ascii="Arial" w:hAnsi="Arial"/>
        </w:rPr>
        <w:t>, too, that y</w:t>
      </w:r>
      <w:r w:rsidR="003F3B14">
        <w:rPr>
          <w:rFonts w:ascii="Arial" w:hAnsi="Arial"/>
        </w:rPr>
        <w:t>ou get treated a certain way because you look a certain way. And that just didn't sit right with me. Of course, I was the beneficiary of a lot of those accolades, too. So</w:t>
      </w:r>
      <w:r w:rsidR="00AF35BA">
        <w:rPr>
          <w:rFonts w:ascii="Arial" w:hAnsi="Arial"/>
        </w:rPr>
        <w:t>,</w:t>
      </w:r>
      <w:r w:rsidR="003F3B14">
        <w:rPr>
          <w:rFonts w:ascii="Arial" w:hAnsi="Arial"/>
        </w:rPr>
        <w:t xml:space="preserve"> it's kind of like </w:t>
      </w:r>
      <w:r w:rsidR="007C362E">
        <w:rPr>
          <w:rFonts w:ascii="Arial" w:hAnsi="Arial"/>
        </w:rPr>
        <w:t xml:space="preserve">I’m </w:t>
      </w:r>
      <w:r w:rsidR="003F3B14">
        <w:rPr>
          <w:rFonts w:ascii="Arial" w:hAnsi="Arial"/>
        </w:rPr>
        <w:t>being hypocritical by saying that, but that's the way it happened. That's the way it happened. I don't know how to describe it any other way th</w:t>
      </w:r>
      <w:r w:rsidR="00AF35BA">
        <w:rPr>
          <w:rFonts w:ascii="Arial" w:hAnsi="Arial"/>
        </w:rPr>
        <w:t xml:space="preserve">an that. </w:t>
      </w:r>
    </w:p>
    <w:p w14:paraId="33D246D7" w14:textId="77777777" w:rsidR="005034F2" w:rsidRDefault="005034F2">
      <w:pPr>
        <w:spacing w:after="0"/>
      </w:pPr>
    </w:p>
    <w:p w14:paraId="5413AA9E" w14:textId="0E9809EF" w:rsidR="005034F2" w:rsidRDefault="002237D1">
      <w:pPr>
        <w:spacing w:after="0"/>
      </w:pPr>
      <w:r>
        <w:rPr>
          <w:rFonts w:ascii="Arial" w:hAnsi="Arial"/>
        </w:rPr>
        <w:t xml:space="preserve">ZS: </w:t>
      </w:r>
      <w:r>
        <w:rPr>
          <w:rFonts w:ascii="Arial" w:hAnsi="Arial"/>
        </w:rPr>
        <w:tab/>
      </w:r>
      <w:r w:rsidR="003F3B14">
        <w:rPr>
          <w:rFonts w:ascii="Arial" w:hAnsi="Arial"/>
        </w:rPr>
        <w:t>Do you still see some of this? Or do you think it's gotten better?</w:t>
      </w:r>
    </w:p>
    <w:p w14:paraId="11855814" w14:textId="77777777" w:rsidR="005034F2" w:rsidRDefault="005034F2">
      <w:pPr>
        <w:spacing w:after="0"/>
      </w:pPr>
    </w:p>
    <w:p w14:paraId="2064B1EC" w14:textId="22001B11" w:rsidR="002237D1" w:rsidRDefault="002237D1" w:rsidP="002237D1">
      <w:pPr>
        <w:spacing w:after="0"/>
        <w:ind w:left="720" w:hanging="720"/>
        <w:rPr>
          <w:rFonts w:ascii="Arial" w:hAnsi="Arial"/>
        </w:rPr>
      </w:pPr>
      <w:r>
        <w:rPr>
          <w:rFonts w:ascii="Arial" w:hAnsi="Arial"/>
        </w:rPr>
        <w:t xml:space="preserve">TR: </w:t>
      </w:r>
      <w:r>
        <w:rPr>
          <w:rFonts w:ascii="Arial" w:hAnsi="Arial"/>
        </w:rPr>
        <w:tab/>
      </w:r>
      <w:r w:rsidR="003F3B14">
        <w:rPr>
          <w:rFonts w:ascii="Arial" w:hAnsi="Arial"/>
        </w:rPr>
        <w:t xml:space="preserve">I think ageism still exists. </w:t>
      </w:r>
      <w:r w:rsidR="00AF35BA">
        <w:rPr>
          <w:rFonts w:ascii="Arial" w:hAnsi="Arial"/>
        </w:rPr>
        <w:t>Yes, m</w:t>
      </w:r>
      <w:r w:rsidR="003F3B14">
        <w:rPr>
          <w:rFonts w:ascii="Arial" w:hAnsi="Arial"/>
        </w:rPr>
        <w:t>ost definitely. I think that people still are attracted to the pretty peopl</w:t>
      </w:r>
      <w:r w:rsidR="00AF35BA">
        <w:rPr>
          <w:rFonts w:ascii="Arial" w:hAnsi="Arial"/>
        </w:rPr>
        <w:t>e, w</w:t>
      </w:r>
      <w:r w:rsidR="003F3B14">
        <w:rPr>
          <w:rFonts w:ascii="Arial" w:hAnsi="Arial"/>
        </w:rPr>
        <w:t>hoever the pretty people think they are. I don't know who the</w:t>
      </w:r>
      <w:r w:rsidR="004C353D">
        <w:rPr>
          <w:rFonts w:ascii="Arial" w:hAnsi="Arial"/>
        </w:rPr>
        <w:t xml:space="preserve"> pretty</w:t>
      </w:r>
      <w:r w:rsidR="003F3B14">
        <w:rPr>
          <w:rFonts w:ascii="Arial" w:hAnsi="Arial"/>
        </w:rPr>
        <w:t xml:space="preserve"> people are these days</w:t>
      </w:r>
      <w:r w:rsidR="00AF35BA">
        <w:rPr>
          <w:rFonts w:ascii="Arial" w:hAnsi="Arial"/>
        </w:rPr>
        <w:t>,</w:t>
      </w:r>
      <w:r w:rsidR="003F3B14">
        <w:rPr>
          <w:rFonts w:ascii="Arial" w:hAnsi="Arial"/>
        </w:rPr>
        <w:t xml:space="preserve"> I don't know. One of the things we'll get into later</w:t>
      </w:r>
      <w:r w:rsidR="004C353D">
        <w:rPr>
          <w:rFonts w:ascii="Arial" w:hAnsi="Arial"/>
        </w:rPr>
        <w:t xml:space="preserve"> when we're talking about Acadiana Pride</w:t>
      </w:r>
      <w:r w:rsidR="003F3B14">
        <w:rPr>
          <w:rFonts w:ascii="Arial" w:hAnsi="Arial"/>
        </w:rPr>
        <w:t xml:space="preserve"> </w:t>
      </w:r>
      <w:r w:rsidR="004C353D">
        <w:rPr>
          <w:rFonts w:ascii="Arial" w:hAnsi="Arial"/>
        </w:rPr>
        <w:t>that then</w:t>
      </w:r>
      <w:r w:rsidR="00AF35BA">
        <w:rPr>
          <w:rFonts w:ascii="Arial" w:hAnsi="Arial"/>
        </w:rPr>
        <w:t>,</w:t>
      </w:r>
      <w:r w:rsidR="003F3B14">
        <w:rPr>
          <w:rFonts w:ascii="Arial" w:hAnsi="Arial"/>
        </w:rPr>
        <w:t xml:space="preserve"> when I took over Acadiana </w:t>
      </w:r>
      <w:r w:rsidR="00AF35BA">
        <w:rPr>
          <w:rFonts w:ascii="Arial" w:hAnsi="Arial"/>
        </w:rPr>
        <w:t>P</w:t>
      </w:r>
      <w:r w:rsidR="003F3B14">
        <w:rPr>
          <w:rFonts w:ascii="Arial" w:hAnsi="Arial"/>
        </w:rPr>
        <w:t>ride, it was like the age</w:t>
      </w:r>
      <w:r w:rsidR="00AF35BA">
        <w:rPr>
          <w:rFonts w:ascii="Arial" w:hAnsi="Arial"/>
        </w:rPr>
        <w:t>i</w:t>
      </w:r>
      <w:r w:rsidR="003F3B14">
        <w:rPr>
          <w:rFonts w:ascii="Arial" w:hAnsi="Arial"/>
        </w:rPr>
        <w:t>s</w:t>
      </w:r>
      <w:r w:rsidR="00AF35BA">
        <w:rPr>
          <w:rFonts w:ascii="Arial" w:hAnsi="Arial"/>
        </w:rPr>
        <w:t xml:space="preserve">m </w:t>
      </w:r>
      <w:r w:rsidR="003F3B14">
        <w:rPr>
          <w:rFonts w:ascii="Arial" w:hAnsi="Arial"/>
        </w:rPr>
        <w:t>just went away. It's like even the youngsters</w:t>
      </w:r>
      <w:r w:rsidR="004C353D">
        <w:rPr>
          <w:rFonts w:ascii="Arial" w:hAnsi="Arial"/>
        </w:rPr>
        <w:t>, the young kids</w:t>
      </w:r>
      <w:r w:rsidR="003F3B14">
        <w:rPr>
          <w:rFonts w:ascii="Arial" w:hAnsi="Arial"/>
        </w:rPr>
        <w:t xml:space="preserve"> are like, </w:t>
      </w:r>
      <w:r w:rsidR="00B130C0">
        <w:rPr>
          <w:rFonts w:ascii="Arial" w:hAnsi="Arial"/>
        </w:rPr>
        <w:t>“H</w:t>
      </w:r>
      <w:r w:rsidR="003F3B14">
        <w:rPr>
          <w:rFonts w:ascii="Arial" w:hAnsi="Arial"/>
        </w:rPr>
        <w:t>ow do I get involved? What do I need to do</w:t>
      </w:r>
      <w:r w:rsidR="00AF35BA">
        <w:rPr>
          <w:rFonts w:ascii="Arial" w:hAnsi="Arial"/>
        </w:rPr>
        <w:t>?</w:t>
      </w:r>
      <w:r w:rsidR="00B130C0">
        <w:rPr>
          <w:rFonts w:ascii="Arial" w:hAnsi="Arial"/>
        </w:rPr>
        <w:t xml:space="preserve"> Da da da,” you know, it was all of this.</w:t>
      </w:r>
      <w:r w:rsidR="003F3B14">
        <w:rPr>
          <w:rFonts w:ascii="Arial" w:hAnsi="Arial"/>
        </w:rPr>
        <w:t xml:space="preserve"> </w:t>
      </w:r>
      <w:r w:rsidR="00AF35BA">
        <w:rPr>
          <w:rFonts w:ascii="Arial" w:hAnsi="Arial"/>
        </w:rPr>
        <w:t>But</w:t>
      </w:r>
      <w:r w:rsidR="003F3B14">
        <w:rPr>
          <w:rFonts w:ascii="Arial" w:hAnsi="Arial"/>
        </w:rPr>
        <w:t xml:space="preserve"> I mean, you go into any gay bar, even today, and you will see the divisions</w:t>
      </w:r>
      <w:r w:rsidR="00AF35BA">
        <w:rPr>
          <w:rFonts w:ascii="Arial" w:hAnsi="Arial"/>
        </w:rPr>
        <w:t>.</w:t>
      </w:r>
      <w:r w:rsidR="003F3B14">
        <w:rPr>
          <w:rFonts w:ascii="Arial" w:hAnsi="Arial"/>
        </w:rPr>
        <w:t xml:space="preserve"> </w:t>
      </w:r>
      <w:r w:rsidR="00AF35BA">
        <w:rPr>
          <w:rFonts w:ascii="Arial" w:hAnsi="Arial"/>
        </w:rPr>
        <w:t>Y</w:t>
      </w:r>
      <w:r w:rsidR="003F3B14">
        <w:rPr>
          <w:rFonts w:ascii="Arial" w:hAnsi="Arial"/>
        </w:rPr>
        <w:t>ou'll see the cli</w:t>
      </w:r>
      <w:r w:rsidR="00AF35BA">
        <w:rPr>
          <w:rFonts w:ascii="Arial" w:hAnsi="Arial"/>
        </w:rPr>
        <w:t>ques</w:t>
      </w:r>
      <w:r w:rsidR="003F3B14">
        <w:rPr>
          <w:rFonts w:ascii="Arial" w:hAnsi="Arial"/>
        </w:rPr>
        <w:t xml:space="preserve"> inside the bar</w:t>
      </w:r>
      <w:r w:rsidR="00AF35BA">
        <w:rPr>
          <w:rFonts w:ascii="Arial" w:hAnsi="Arial"/>
        </w:rPr>
        <w:t>—</w:t>
      </w:r>
      <w:r w:rsidR="003F3B14">
        <w:rPr>
          <w:rFonts w:ascii="Arial" w:hAnsi="Arial"/>
        </w:rPr>
        <w:t>all</w:t>
      </w:r>
      <w:r w:rsidR="00AF35BA">
        <w:rPr>
          <w:rFonts w:ascii="Arial" w:hAnsi="Arial"/>
        </w:rPr>
        <w:t xml:space="preserve"> </w:t>
      </w:r>
      <w:r w:rsidR="003F3B14">
        <w:rPr>
          <w:rFonts w:ascii="Arial" w:hAnsi="Arial"/>
        </w:rPr>
        <w:t>you have to do is walk in</w:t>
      </w:r>
      <w:r w:rsidR="00AF35BA">
        <w:rPr>
          <w:rFonts w:ascii="Arial" w:hAnsi="Arial"/>
        </w:rPr>
        <w:t>,</w:t>
      </w:r>
      <w:r w:rsidR="003F3B14">
        <w:rPr>
          <w:rFonts w:ascii="Arial" w:hAnsi="Arial"/>
        </w:rPr>
        <w:t xml:space="preserve"> and you will notice this</w:t>
      </w:r>
      <w:r w:rsidR="00AF35BA">
        <w:rPr>
          <w:rFonts w:ascii="Arial" w:hAnsi="Arial"/>
        </w:rPr>
        <w:t xml:space="preserve"> clique</w:t>
      </w:r>
      <w:r w:rsidR="003F3B14">
        <w:rPr>
          <w:rFonts w:ascii="Arial" w:hAnsi="Arial"/>
        </w:rPr>
        <w:t xml:space="preserve"> over here and this </w:t>
      </w:r>
      <w:r w:rsidR="00AF35BA">
        <w:rPr>
          <w:rFonts w:ascii="Arial" w:hAnsi="Arial"/>
        </w:rPr>
        <w:t>clique</w:t>
      </w:r>
      <w:r w:rsidR="003F3B14">
        <w:rPr>
          <w:rFonts w:ascii="Arial" w:hAnsi="Arial"/>
        </w:rPr>
        <w:t xml:space="preserve"> over here. And you'll notice that the gays aren't supportive of the lesbians because they don't like the lesbians. And it's the same thing. Really, sadly, not much has changed. I want to tell you that it has</w:t>
      </w:r>
      <w:r w:rsidR="00B130C0">
        <w:rPr>
          <w:rFonts w:ascii="Arial" w:hAnsi="Arial"/>
        </w:rPr>
        <w:t>,</w:t>
      </w:r>
      <w:r w:rsidR="003F3B14">
        <w:rPr>
          <w:rFonts w:ascii="Arial" w:hAnsi="Arial"/>
        </w:rPr>
        <w:t xml:space="preserve"> but sadly, I don't think so. I don't know why</w:t>
      </w:r>
      <w:r w:rsidR="00B130C0">
        <w:rPr>
          <w:rFonts w:ascii="Arial" w:hAnsi="Arial"/>
        </w:rPr>
        <w:t>,</w:t>
      </w:r>
      <w:r w:rsidR="003F3B14">
        <w:rPr>
          <w:rFonts w:ascii="Arial" w:hAnsi="Arial"/>
        </w:rPr>
        <w:t xml:space="preserve"> </w:t>
      </w:r>
      <w:r w:rsidR="00B130C0">
        <w:rPr>
          <w:rFonts w:ascii="Arial" w:hAnsi="Arial"/>
        </w:rPr>
        <w:t>b</w:t>
      </w:r>
      <w:r w:rsidR="003F3B14">
        <w:rPr>
          <w:rFonts w:ascii="Arial" w:hAnsi="Arial"/>
        </w:rPr>
        <w:t xml:space="preserve">ut I don't think it has. </w:t>
      </w:r>
    </w:p>
    <w:p w14:paraId="72AA90D7" w14:textId="77777777" w:rsidR="002237D1" w:rsidRDefault="002237D1" w:rsidP="002237D1">
      <w:pPr>
        <w:spacing w:after="0"/>
        <w:ind w:left="720" w:hanging="720"/>
        <w:rPr>
          <w:rFonts w:ascii="Arial" w:hAnsi="Arial"/>
        </w:rPr>
      </w:pPr>
    </w:p>
    <w:p w14:paraId="3B174DF4" w14:textId="12471760" w:rsidR="005034F2" w:rsidRDefault="002237D1" w:rsidP="002237D1">
      <w:pPr>
        <w:spacing w:after="0"/>
        <w:ind w:left="720" w:hanging="720"/>
      </w:pPr>
      <w:r>
        <w:rPr>
          <w:rFonts w:ascii="Arial" w:hAnsi="Arial"/>
        </w:rPr>
        <w:t xml:space="preserve">ZS: </w:t>
      </w:r>
      <w:r>
        <w:rPr>
          <w:rFonts w:ascii="Arial" w:hAnsi="Arial"/>
        </w:rPr>
        <w:tab/>
      </w:r>
      <w:r w:rsidR="003F3B14">
        <w:rPr>
          <w:rFonts w:ascii="Arial" w:hAnsi="Arial"/>
        </w:rPr>
        <w:t>So</w:t>
      </w:r>
      <w:r w:rsidR="00AF35BA">
        <w:rPr>
          <w:rFonts w:ascii="Arial" w:hAnsi="Arial"/>
        </w:rPr>
        <w:t>,</w:t>
      </w:r>
      <w:r w:rsidR="003F3B14">
        <w:rPr>
          <w:rFonts w:ascii="Arial" w:hAnsi="Arial"/>
        </w:rPr>
        <w:t xml:space="preserve"> can you describe your experiences during the AIDS crisis, and how the political climate </w:t>
      </w:r>
      <w:r w:rsidR="00AF35BA">
        <w:rPr>
          <w:rFonts w:ascii="Arial" w:hAnsi="Arial"/>
        </w:rPr>
        <w:t>in</w:t>
      </w:r>
      <w:r w:rsidR="003F3B14">
        <w:rPr>
          <w:rFonts w:ascii="Arial" w:hAnsi="Arial"/>
        </w:rPr>
        <w:t xml:space="preserve"> Acadiana changed?</w:t>
      </w:r>
    </w:p>
    <w:p w14:paraId="08165DCA" w14:textId="77777777" w:rsidR="005034F2" w:rsidRDefault="005034F2">
      <w:pPr>
        <w:spacing w:after="0"/>
      </w:pPr>
    </w:p>
    <w:p w14:paraId="7E792054" w14:textId="241E27F8" w:rsidR="00E47558" w:rsidRDefault="002237D1" w:rsidP="00E47558">
      <w:pPr>
        <w:spacing w:after="0"/>
        <w:ind w:left="720" w:hanging="720"/>
        <w:rPr>
          <w:rFonts w:ascii="Arial" w:hAnsi="Arial"/>
        </w:rPr>
      </w:pPr>
      <w:r>
        <w:rPr>
          <w:rFonts w:ascii="Arial" w:hAnsi="Arial"/>
        </w:rPr>
        <w:t xml:space="preserve">TR: </w:t>
      </w:r>
      <w:r>
        <w:rPr>
          <w:rFonts w:ascii="Arial" w:hAnsi="Arial"/>
        </w:rPr>
        <w:tab/>
      </w:r>
      <w:r w:rsidR="003F3B14">
        <w:rPr>
          <w:rFonts w:ascii="Arial" w:hAnsi="Arial"/>
        </w:rPr>
        <w:t>Yeah. When I tested positive for HIV, I was living in Houston, client number 026415. And I tell you that number because it's etched in my brain</w:t>
      </w:r>
      <w:r w:rsidR="00AF35BA">
        <w:rPr>
          <w:rFonts w:ascii="Arial" w:hAnsi="Arial"/>
        </w:rPr>
        <w:t>. B</w:t>
      </w:r>
      <w:r w:rsidR="003F3B14">
        <w:rPr>
          <w:rFonts w:ascii="Arial" w:hAnsi="Arial"/>
        </w:rPr>
        <w:t>ecause back then</w:t>
      </w:r>
      <w:r w:rsidR="007C362E">
        <w:rPr>
          <w:rFonts w:ascii="Arial" w:hAnsi="Arial"/>
        </w:rPr>
        <w:t>,</w:t>
      </w:r>
      <w:r w:rsidR="00AF35BA">
        <w:rPr>
          <w:rFonts w:ascii="Arial" w:hAnsi="Arial"/>
        </w:rPr>
        <w:t xml:space="preserve"> </w:t>
      </w:r>
      <w:r w:rsidR="003F3B14">
        <w:rPr>
          <w:rFonts w:ascii="Arial" w:hAnsi="Arial"/>
        </w:rPr>
        <w:t>you went to get some blood drawn, an</w:t>
      </w:r>
      <w:r w:rsidR="00AF35BA">
        <w:rPr>
          <w:rFonts w:ascii="Arial" w:hAnsi="Arial"/>
        </w:rPr>
        <w:t>d</w:t>
      </w:r>
      <w:r w:rsidR="003F3B14">
        <w:rPr>
          <w:rFonts w:ascii="Arial" w:hAnsi="Arial"/>
        </w:rPr>
        <w:t xml:space="preserve"> they called you on the phone</w:t>
      </w:r>
      <w:r w:rsidR="00AF35BA">
        <w:rPr>
          <w:rFonts w:ascii="Arial" w:hAnsi="Arial"/>
        </w:rPr>
        <w:t xml:space="preserve"> i</w:t>
      </w:r>
      <w:r w:rsidR="003F3B14">
        <w:rPr>
          <w:rFonts w:ascii="Arial" w:hAnsi="Arial"/>
        </w:rPr>
        <w:t>f you tested positive</w:t>
      </w:r>
      <w:r w:rsidR="00AF35BA">
        <w:rPr>
          <w:rFonts w:ascii="Arial" w:hAnsi="Arial"/>
        </w:rPr>
        <w:t xml:space="preserve">. </w:t>
      </w:r>
      <w:r w:rsidR="003F3B14">
        <w:rPr>
          <w:rFonts w:ascii="Arial" w:hAnsi="Arial"/>
        </w:rPr>
        <w:t xml:space="preserve">If you didn't get a phone call, then you were negative. If you got a phone call, </w:t>
      </w:r>
      <w:r w:rsidR="007C362E">
        <w:rPr>
          <w:rFonts w:ascii="Arial" w:hAnsi="Arial"/>
        </w:rPr>
        <w:t xml:space="preserve">then </w:t>
      </w:r>
      <w:r w:rsidR="003F3B14">
        <w:rPr>
          <w:rFonts w:ascii="Arial" w:hAnsi="Arial"/>
        </w:rPr>
        <w:t>you were positive</w:t>
      </w:r>
      <w:r w:rsidR="00D6478C">
        <w:rPr>
          <w:rFonts w:ascii="Arial" w:hAnsi="Arial"/>
        </w:rPr>
        <w:t>, a</w:t>
      </w:r>
      <w:r w:rsidR="003F3B14">
        <w:rPr>
          <w:rFonts w:ascii="Arial" w:hAnsi="Arial"/>
        </w:rPr>
        <w:t xml:space="preserve">nd they posted it in the local newspaper. </w:t>
      </w:r>
      <w:r w:rsidR="00AF35BA">
        <w:rPr>
          <w:rFonts w:ascii="Arial" w:hAnsi="Arial"/>
        </w:rPr>
        <w:t>N</w:t>
      </w:r>
      <w:r w:rsidR="003F3B14">
        <w:rPr>
          <w:rFonts w:ascii="Arial" w:hAnsi="Arial"/>
        </w:rPr>
        <w:t>ot your name, just your number. So that way, if you test</w:t>
      </w:r>
      <w:r w:rsidR="00AF35BA">
        <w:rPr>
          <w:rFonts w:ascii="Arial" w:hAnsi="Arial"/>
        </w:rPr>
        <w:t>ed</w:t>
      </w:r>
      <w:r w:rsidR="003F3B14">
        <w:rPr>
          <w:rFonts w:ascii="Arial" w:hAnsi="Arial"/>
        </w:rPr>
        <w:t>, you need</w:t>
      </w:r>
      <w:r w:rsidR="00D6478C">
        <w:rPr>
          <w:rFonts w:ascii="Arial" w:hAnsi="Arial"/>
        </w:rPr>
        <w:t>ed</w:t>
      </w:r>
      <w:r w:rsidR="003F3B14">
        <w:rPr>
          <w:rFonts w:ascii="Arial" w:hAnsi="Arial"/>
        </w:rPr>
        <w:t xml:space="preserve"> to know your number. And if your number is 026415, well then you tested positive</w:t>
      </w:r>
      <w:r w:rsidR="00D6478C">
        <w:rPr>
          <w:rFonts w:ascii="Arial" w:hAnsi="Arial"/>
        </w:rPr>
        <w:t xml:space="preserve"> and</w:t>
      </w:r>
      <w:r w:rsidR="003F3B14">
        <w:rPr>
          <w:rFonts w:ascii="Arial" w:hAnsi="Arial"/>
        </w:rPr>
        <w:t xml:space="preserve"> you </w:t>
      </w:r>
      <w:r w:rsidR="007C362E">
        <w:rPr>
          <w:rFonts w:ascii="Arial" w:hAnsi="Arial"/>
        </w:rPr>
        <w:t xml:space="preserve">need to </w:t>
      </w:r>
      <w:r w:rsidR="003F3B14">
        <w:rPr>
          <w:rFonts w:ascii="Arial" w:hAnsi="Arial"/>
        </w:rPr>
        <w:t>call your doctor right away. So</w:t>
      </w:r>
      <w:r w:rsidR="00AF35BA">
        <w:rPr>
          <w:rFonts w:ascii="Arial" w:hAnsi="Arial"/>
        </w:rPr>
        <w:t>,</w:t>
      </w:r>
      <w:r w:rsidR="003F3B14">
        <w:rPr>
          <w:rFonts w:ascii="Arial" w:hAnsi="Arial"/>
        </w:rPr>
        <w:t xml:space="preserve"> I went to get tested wit</w:t>
      </w:r>
      <w:r w:rsidR="00AF35BA">
        <w:rPr>
          <w:rFonts w:ascii="Arial" w:hAnsi="Arial"/>
        </w:rPr>
        <w:t>h</w:t>
      </w:r>
      <w:r w:rsidR="003F3B14">
        <w:rPr>
          <w:rFonts w:ascii="Arial" w:hAnsi="Arial"/>
        </w:rPr>
        <w:t xml:space="preserve"> an ex</w:t>
      </w:r>
      <w:r w:rsidR="00AF35BA">
        <w:rPr>
          <w:rFonts w:ascii="Arial" w:hAnsi="Arial"/>
        </w:rPr>
        <w:t>-</w:t>
      </w:r>
      <w:r w:rsidR="003F3B14">
        <w:rPr>
          <w:rFonts w:ascii="Arial" w:hAnsi="Arial"/>
        </w:rPr>
        <w:t>boyfriend of mine, who we remained friends even after we broke up. And this was a boyfriend that I had in Houston. And we went to get tested and he got a phone call. And his phone call</w:t>
      </w:r>
      <w:r w:rsidR="00AF35BA">
        <w:rPr>
          <w:rFonts w:ascii="Arial" w:hAnsi="Arial"/>
        </w:rPr>
        <w:t xml:space="preserve"> </w:t>
      </w:r>
      <w:r w:rsidR="00D6478C">
        <w:rPr>
          <w:rFonts w:ascii="Arial" w:hAnsi="Arial"/>
        </w:rPr>
        <w:t>said</w:t>
      </w:r>
      <w:r w:rsidR="00AF35BA">
        <w:rPr>
          <w:rFonts w:ascii="Arial" w:hAnsi="Arial"/>
        </w:rPr>
        <w:t>, “Y</w:t>
      </w:r>
      <w:r w:rsidR="003F3B14">
        <w:rPr>
          <w:rFonts w:ascii="Arial" w:hAnsi="Arial"/>
        </w:rPr>
        <w:t>ou need to come back</w:t>
      </w:r>
      <w:r w:rsidR="007C362E">
        <w:rPr>
          <w:rFonts w:ascii="Arial" w:hAnsi="Arial"/>
        </w:rPr>
        <w:t xml:space="preserve"> in</w:t>
      </w:r>
      <w:r w:rsidR="00AF35BA">
        <w:rPr>
          <w:rFonts w:ascii="Arial" w:hAnsi="Arial"/>
        </w:rPr>
        <w:t>,</w:t>
      </w:r>
      <w:r w:rsidR="003F3B14">
        <w:rPr>
          <w:rFonts w:ascii="Arial" w:hAnsi="Arial"/>
        </w:rPr>
        <w:t xml:space="preserve"> so that we could retest you so we could be sure.</w:t>
      </w:r>
      <w:r w:rsidR="00AF35BA">
        <w:rPr>
          <w:rFonts w:ascii="Arial" w:hAnsi="Arial"/>
        </w:rPr>
        <w:t>”</w:t>
      </w:r>
      <w:r w:rsidR="003F3B14">
        <w:rPr>
          <w:rFonts w:ascii="Arial" w:hAnsi="Arial"/>
        </w:rPr>
        <w:t xml:space="preserve"> Well</w:t>
      </w:r>
      <w:r w:rsidR="00AF35BA">
        <w:rPr>
          <w:rFonts w:ascii="Arial" w:hAnsi="Arial"/>
        </w:rPr>
        <w:t>,</w:t>
      </w:r>
      <w:r w:rsidR="003F3B14">
        <w:rPr>
          <w:rFonts w:ascii="Arial" w:hAnsi="Arial"/>
        </w:rPr>
        <w:t xml:space="preserve"> be sure </w:t>
      </w:r>
      <w:r w:rsidR="00AF35BA">
        <w:rPr>
          <w:rFonts w:ascii="Arial" w:hAnsi="Arial"/>
        </w:rPr>
        <w:t xml:space="preserve">of </w:t>
      </w:r>
      <w:r w:rsidR="003F3B14">
        <w:rPr>
          <w:rFonts w:ascii="Arial" w:hAnsi="Arial"/>
        </w:rPr>
        <w:t>what</w:t>
      </w:r>
      <w:r w:rsidR="00AF35BA">
        <w:rPr>
          <w:rFonts w:ascii="Arial" w:hAnsi="Arial"/>
        </w:rPr>
        <w:t xml:space="preserve">? </w:t>
      </w:r>
      <w:r w:rsidR="00D6478C">
        <w:rPr>
          <w:rFonts w:ascii="Arial" w:hAnsi="Arial"/>
        </w:rPr>
        <w:t>Well,</w:t>
      </w:r>
      <w:r w:rsidR="007C362E">
        <w:rPr>
          <w:rFonts w:ascii="Arial" w:hAnsi="Arial"/>
        </w:rPr>
        <w:t xml:space="preserve"> we know what “B</w:t>
      </w:r>
      <w:r w:rsidR="003F3B14">
        <w:rPr>
          <w:rFonts w:ascii="Arial" w:hAnsi="Arial"/>
        </w:rPr>
        <w:t>e sure</w:t>
      </w:r>
      <w:r w:rsidR="007C362E">
        <w:rPr>
          <w:rFonts w:ascii="Arial" w:hAnsi="Arial"/>
        </w:rPr>
        <w:t>”</w:t>
      </w:r>
      <w:r w:rsidR="003F3B14">
        <w:rPr>
          <w:rFonts w:ascii="Arial" w:hAnsi="Arial"/>
        </w:rPr>
        <w:t xml:space="preserve"> means. So</w:t>
      </w:r>
      <w:r w:rsidR="00AF35BA">
        <w:rPr>
          <w:rFonts w:ascii="Arial" w:hAnsi="Arial"/>
        </w:rPr>
        <w:t>,</w:t>
      </w:r>
      <w:r w:rsidR="003F3B14">
        <w:rPr>
          <w:rFonts w:ascii="Arial" w:hAnsi="Arial"/>
        </w:rPr>
        <w:t xml:space="preserve"> I never told him</w:t>
      </w:r>
      <w:r w:rsidR="00AF35BA">
        <w:rPr>
          <w:rFonts w:ascii="Arial" w:hAnsi="Arial"/>
        </w:rPr>
        <w:t>,</w:t>
      </w:r>
      <w:r w:rsidR="003F3B14">
        <w:rPr>
          <w:rFonts w:ascii="Arial" w:hAnsi="Arial"/>
        </w:rPr>
        <w:t xml:space="preserve"> but I got the same phone call.</w:t>
      </w:r>
      <w:r w:rsidR="00AF35BA">
        <w:rPr>
          <w:rFonts w:ascii="Arial" w:hAnsi="Arial"/>
        </w:rPr>
        <w:t xml:space="preserve"> W</w:t>
      </w:r>
      <w:r w:rsidR="003F3B14">
        <w:rPr>
          <w:rFonts w:ascii="Arial" w:hAnsi="Arial"/>
        </w:rPr>
        <w:t xml:space="preserve">e both tested positive at the same time. But I never told him because I figured he was dealing with enough on his own. And I didn't want to be like, </w:t>
      </w:r>
      <w:r w:rsidR="00AF35BA">
        <w:rPr>
          <w:rFonts w:ascii="Arial" w:hAnsi="Arial"/>
        </w:rPr>
        <w:t>“</w:t>
      </w:r>
      <w:r w:rsidR="003F3B14">
        <w:rPr>
          <w:rFonts w:ascii="Arial" w:hAnsi="Arial"/>
        </w:rPr>
        <w:t>Oh, well guess what? I tested positive too.</w:t>
      </w:r>
      <w:r w:rsidR="00AF35BA">
        <w:rPr>
          <w:rFonts w:ascii="Arial" w:hAnsi="Arial"/>
        </w:rPr>
        <w:t>”</w:t>
      </w:r>
      <w:r w:rsidR="003F3B14">
        <w:rPr>
          <w:rFonts w:ascii="Arial" w:hAnsi="Arial"/>
        </w:rPr>
        <w:t xml:space="preserve"> You know, I didn't want to be that friend</w:t>
      </w:r>
      <w:r w:rsidR="007C362E">
        <w:rPr>
          <w:rFonts w:ascii="Arial" w:hAnsi="Arial"/>
        </w:rPr>
        <w:t xml:space="preserve"> t</w:t>
      </w:r>
      <w:r w:rsidR="003F3B14">
        <w:rPr>
          <w:rFonts w:ascii="Arial" w:hAnsi="Arial"/>
        </w:rPr>
        <w:t>hat made it all about me instead of about him. So</w:t>
      </w:r>
      <w:r w:rsidR="00AF35BA">
        <w:rPr>
          <w:rFonts w:ascii="Arial" w:hAnsi="Arial"/>
        </w:rPr>
        <w:t>,</w:t>
      </w:r>
      <w:r w:rsidR="003F3B14">
        <w:rPr>
          <w:rFonts w:ascii="Arial" w:hAnsi="Arial"/>
        </w:rPr>
        <w:t xml:space="preserve"> I </w:t>
      </w:r>
      <w:r w:rsidR="003F3B14">
        <w:rPr>
          <w:rFonts w:ascii="Arial" w:hAnsi="Arial"/>
        </w:rPr>
        <w:lastRenderedPageBreak/>
        <w:t xml:space="preserve">was like, you know, that's it. And the AIDS crisis in Houston was horrendous. I lived in a </w:t>
      </w:r>
      <w:r w:rsidR="00D6478C">
        <w:rPr>
          <w:rFonts w:ascii="Arial" w:hAnsi="Arial"/>
        </w:rPr>
        <w:t xml:space="preserve">gay </w:t>
      </w:r>
      <w:r w:rsidR="003F3B14">
        <w:rPr>
          <w:rFonts w:ascii="Arial" w:hAnsi="Arial"/>
        </w:rPr>
        <w:t xml:space="preserve">complex called Westmoreland </w:t>
      </w:r>
      <w:r w:rsidR="00AF35BA">
        <w:rPr>
          <w:rFonts w:ascii="Arial" w:hAnsi="Arial"/>
        </w:rPr>
        <w:t>S</w:t>
      </w:r>
      <w:r w:rsidR="003F3B14">
        <w:rPr>
          <w:rFonts w:ascii="Arial" w:hAnsi="Arial"/>
        </w:rPr>
        <w:t>quare. And it was all gays. You know, speaking of discrimination, it was mostly all white gays. I didn't see it at the time</w:t>
      </w:r>
      <w:r w:rsidR="00D6478C">
        <w:rPr>
          <w:rFonts w:ascii="Arial" w:hAnsi="Arial"/>
        </w:rPr>
        <w:t>,</w:t>
      </w:r>
      <w:r w:rsidR="003F3B14">
        <w:rPr>
          <w:rFonts w:ascii="Arial" w:hAnsi="Arial"/>
        </w:rPr>
        <w:t xml:space="preserve"> </w:t>
      </w:r>
      <w:r w:rsidR="00D6478C">
        <w:rPr>
          <w:rFonts w:ascii="Arial" w:hAnsi="Arial"/>
        </w:rPr>
        <w:t>b</w:t>
      </w:r>
      <w:r w:rsidR="003F3B14">
        <w:rPr>
          <w:rFonts w:ascii="Arial" w:hAnsi="Arial"/>
        </w:rPr>
        <w:t xml:space="preserve">ut looking back, I'm like, </w:t>
      </w:r>
      <w:r w:rsidR="00AF35BA">
        <w:rPr>
          <w:rFonts w:ascii="Arial" w:hAnsi="Arial"/>
        </w:rPr>
        <w:t>“W</w:t>
      </w:r>
      <w:r w:rsidR="003F3B14">
        <w:rPr>
          <w:rFonts w:ascii="Arial" w:hAnsi="Arial"/>
        </w:rPr>
        <w:t>ell, holy crap. That was kind of a racist thing to do.</w:t>
      </w:r>
      <w:r w:rsidR="00AF35BA">
        <w:rPr>
          <w:rFonts w:ascii="Arial" w:hAnsi="Arial"/>
        </w:rPr>
        <w:t>”</w:t>
      </w:r>
      <w:r w:rsidR="003F3B14">
        <w:rPr>
          <w:rFonts w:ascii="Arial" w:hAnsi="Arial"/>
        </w:rPr>
        <w:t xml:space="preserve"> But yeah, there was maybe one </w:t>
      </w:r>
      <w:r w:rsidR="007C362E">
        <w:rPr>
          <w:rFonts w:ascii="Arial" w:hAnsi="Arial"/>
        </w:rPr>
        <w:t>B</w:t>
      </w:r>
      <w:r w:rsidR="003F3B14">
        <w:rPr>
          <w:rFonts w:ascii="Arial" w:hAnsi="Arial"/>
        </w:rPr>
        <w:t>lack person, one Hispanic person</w:t>
      </w:r>
      <w:r w:rsidR="00AF35BA">
        <w:rPr>
          <w:rFonts w:ascii="Arial" w:hAnsi="Arial"/>
        </w:rPr>
        <w:t>,</w:t>
      </w:r>
      <w:r w:rsidR="003F3B14">
        <w:rPr>
          <w:rFonts w:ascii="Arial" w:hAnsi="Arial"/>
        </w:rPr>
        <w:t xml:space="preserve"> and one Jewish person that I knew</w:t>
      </w:r>
      <w:r w:rsidR="00AF35BA">
        <w:rPr>
          <w:rFonts w:ascii="Arial" w:hAnsi="Arial"/>
        </w:rPr>
        <w:t>. E</w:t>
      </w:r>
      <w:r w:rsidR="003F3B14">
        <w:rPr>
          <w:rFonts w:ascii="Arial" w:hAnsi="Arial"/>
        </w:rPr>
        <w:t>verybody else was white m</w:t>
      </w:r>
      <w:r w:rsidR="007C362E">
        <w:rPr>
          <w:rFonts w:ascii="Arial" w:hAnsi="Arial"/>
        </w:rPr>
        <w:t>e</w:t>
      </w:r>
      <w:r w:rsidR="003F3B14">
        <w:rPr>
          <w:rFonts w:ascii="Arial" w:hAnsi="Arial"/>
        </w:rPr>
        <w:t>n.</w:t>
      </w:r>
      <w:r w:rsidR="00D6478C">
        <w:rPr>
          <w:rFonts w:ascii="Arial" w:hAnsi="Arial"/>
        </w:rPr>
        <w:t xml:space="preserve"> Right?</w:t>
      </w:r>
      <w:r w:rsidR="003F3B14">
        <w:rPr>
          <w:rFonts w:ascii="Arial" w:hAnsi="Arial"/>
        </w:rPr>
        <w:t xml:space="preserve"> </w:t>
      </w:r>
      <w:r w:rsidR="00AF35BA">
        <w:rPr>
          <w:rFonts w:ascii="Arial" w:hAnsi="Arial"/>
        </w:rPr>
        <w:t>L</w:t>
      </w:r>
      <w:r w:rsidR="003F3B14">
        <w:rPr>
          <w:rFonts w:ascii="Arial" w:hAnsi="Arial"/>
        </w:rPr>
        <w:t>ooking back on it now like</w:t>
      </w:r>
      <w:r w:rsidR="00AF35BA">
        <w:rPr>
          <w:rFonts w:ascii="Arial" w:hAnsi="Arial"/>
        </w:rPr>
        <w:t>,</w:t>
      </w:r>
      <w:r w:rsidR="003F3B14">
        <w:rPr>
          <w:rFonts w:ascii="Arial" w:hAnsi="Arial"/>
        </w:rPr>
        <w:t xml:space="preserve"> </w:t>
      </w:r>
      <w:r w:rsidR="00AF35BA">
        <w:rPr>
          <w:rFonts w:ascii="Arial" w:hAnsi="Arial"/>
        </w:rPr>
        <w:t>“</w:t>
      </w:r>
      <w:r w:rsidR="003F3B14">
        <w:rPr>
          <w:rFonts w:ascii="Arial" w:hAnsi="Arial"/>
        </w:rPr>
        <w:t>That's damn rac</w:t>
      </w:r>
      <w:r w:rsidR="00AF35BA">
        <w:rPr>
          <w:rFonts w:ascii="Arial" w:hAnsi="Arial"/>
        </w:rPr>
        <w:t>ist</w:t>
      </w:r>
      <w:r w:rsidR="003F3B14">
        <w:rPr>
          <w:rFonts w:ascii="Arial" w:hAnsi="Arial"/>
        </w:rPr>
        <w:t>,</w:t>
      </w:r>
      <w:r w:rsidR="00AF35BA">
        <w:rPr>
          <w:rFonts w:ascii="Arial" w:hAnsi="Arial"/>
        </w:rPr>
        <w:t>”</w:t>
      </w:r>
      <w:r w:rsidR="003F3B14">
        <w:rPr>
          <w:rFonts w:ascii="Arial" w:hAnsi="Arial"/>
        </w:rPr>
        <w:t xml:space="preserve"> but I live</w:t>
      </w:r>
      <w:r w:rsidR="007C362E">
        <w:rPr>
          <w:rFonts w:ascii="Arial" w:hAnsi="Arial"/>
        </w:rPr>
        <w:t>d</w:t>
      </w:r>
      <w:r w:rsidR="003F3B14">
        <w:rPr>
          <w:rFonts w:ascii="Arial" w:hAnsi="Arial"/>
        </w:rPr>
        <w:t xml:space="preserve"> there</w:t>
      </w:r>
      <w:r w:rsidR="00AF35BA">
        <w:rPr>
          <w:rFonts w:ascii="Arial" w:hAnsi="Arial"/>
        </w:rPr>
        <w:t>,</w:t>
      </w:r>
      <w:r w:rsidR="003F3B14">
        <w:rPr>
          <w:rFonts w:ascii="Arial" w:hAnsi="Arial"/>
        </w:rPr>
        <w:t xml:space="preserve"> so I can't say it wasn't what it wasn't. </w:t>
      </w:r>
      <w:r w:rsidR="00D6478C">
        <w:rPr>
          <w:rFonts w:ascii="Arial" w:hAnsi="Arial"/>
        </w:rPr>
        <w:t>T</w:t>
      </w:r>
      <w:r w:rsidR="003F3B14">
        <w:rPr>
          <w:rFonts w:ascii="Arial" w:hAnsi="Arial"/>
        </w:rPr>
        <w:t>he horror of living there was we got to see our neighbors die every week</w:t>
      </w:r>
      <w:r w:rsidR="00D6478C">
        <w:rPr>
          <w:rFonts w:ascii="Arial" w:hAnsi="Arial"/>
        </w:rPr>
        <w:t>,</w:t>
      </w:r>
      <w:r w:rsidR="00AF35BA">
        <w:rPr>
          <w:rFonts w:ascii="Arial" w:hAnsi="Arial"/>
        </w:rPr>
        <w:t xml:space="preserve"> </w:t>
      </w:r>
      <w:r w:rsidR="003F3B14">
        <w:rPr>
          <w:rFonts w:ascii="Arial" w:hAnsi="Arial"/>
        </w:rPr>
        <w:t>to where at the end, the complex was only about half full, and they couldn't get anybody to move in. Because you're either gonna move in</w:t>
      </w:r>
      <w:r w:rsidR="00AF35BA">
        <w:rPr>
          <w:rFonts w:ascii="Arial" w:hAnsi="Arial"/>
        </w:rPr>
        <w:t>,</w:t>
      </w:r>
      <w:r w:rsidR="003F3B14">
        <w:rPr>
          <w:rFonts w:ascii="Arial" w:hAnsi="Arial"/>
        </w:rPr>
        <w:t xml:space="preserve"> and you're gonna die, or you're going to move </w:t>
      </w:r>
      <w:r w:rsidR="00E47558">
        <w:rPr>
          <w:rFonts w:ascii="Arial" w:hAnsi="Arial"/>
        </w:rPr>
        <w:t>in, and</w:t>
      </w:r>
      <w:r w:rsidR="003F3B14">
        <w:rPr>
          <w:rFonts w:ascii="Arial" w:hAnsi="Arial"/>
        </w:rPr>
        <w:t xml:space="preserve"> you're gonna see your neighbor die. So</w:t>
      </w:r>
      <w:r w:rsidR="00AF35BA">
        <w:rPr>
          <w:rFonts w:ascii="Arial" w:hAnsi="Arial"/>
        </w:rPr>
        <w:t>,</w:t>
      </w:r>
      <w:r w:rsidR="003F3B14">
        <w:rPr>
          <w:rFonts w:ascii="Arial" w:hAnsi="Arial"/>
        </w:rPr>
        <w:t xml:space="preserve"> it was </w:t>
      </w:r>
      <w:r w:rsidR="00AF35BA">
        <w:rPr>
          <w:rFonts w:ascii="Arial" w:hAnsi="Arial"/>
        </w:rPr>
        <w:t xml:space="preserve">a </w:t>
      </w:r>
      <w:r w:rsidR="003F3B14">
        <w:rPr>
          <w:rFonts w:ascii="Arial" w:hAnsi="Arial"/>
        </w:rPr>
        <w:t>very, very desolate place to be. And I lived right next to the swimming pool</w:t>
      </w:r>
      <w:r w:rsidR="00E47558">
        <w:rPr>
          <w:rFonts w:ascii="Arial" w:hAnsi="Arial"/>
        </w:rPr>
        <w:t>, s</w:t>
      </w:r>
      <w:r w:rsidR="003F3B14">
        <w:rPr>
          <w:rFonts w:ascii="Arial" w:hAnsi="Arial"/>
        </w:rPr>
        <w:t xml:space="preserve">o I got to see everybody come in and out, and all of that. And it was just horrendous. </w:t>
      </w:r>
      <w:r w:rsidR="00360695">
        <w:rPr>
          <w:rFonts w:ascii="Arial" w:hAnsi="Arial"/>
        </w:rPr>
        <w:t xml:space="preserve">I had this one dear friend of mine. </w:t>
      </w:r>
      <w:r w:rsidR="00E47558">
        <w:rPr>
          <w:rFonts w:ascii="Arial" w:hAnsi="Arial"/>
        </w:rPr>
        <w:t>S</w:t>
      </w:r>
      <w:r w:rsidR="003F3B14">
        <w:rPr>
          <w:rFonts w:ascii="Arial" w:hAnsi="Arial"/>
        </w:rPr>
        <w:t>peaking to friends and acquaintances</w:t>
      </w:r>
      <w:r w:rsidR="00E47558">
        <w:rPr>
          <w:rFonts w:ascii="Arial" w:hAnsi="Arial"/>
        </w:rPr>
        <w:t>, y</w:t>
      </w:r>
      <w:r w:rsidR="003F3B14">
        <w:rPr>
          <w:rFonts w:ascii="Arial" w:hAnsi="Arial"/>
        </w:rPr>
        <w:t xml:space="preserve">ou live in a complex full of gay men, half the people there are your acquaintances, they're not really your friends, but you do make friends with some of them. And one of them was this friend of mine named Dennis </w:t>
      </w:r>
      <w:r w:rsidR="00E47558">
        <w:rPr>
          <w:rFonts w:ascii="Arial" w:hAnsi="Arial"/>
        </w:rPr>
        <w:t>Reisberg</w:t>
      </w:r>
      <w:r w:rsidR="003F3B14">
        <w:rPr>
          <w:rFonts w:ascii="Arial" w:hAnsi="Arial"/>
        </w:rPr>
        <w:t>. And we had dated a little bit</w:t>
      </w:r>
      <w:r w:rsidR="00AF35BA">
        <w:rPr>
          <w:rFonts w:ascii="Arial" w:hAnsi="Arial"/>
        </w:rPr>
        <w:t>,</w:t>
      </w:r>
      <w:r w:rsidR="003F3B14">
        <w:rPr>
          <w:rFonts w:ascii="Arial" w:hAnsi="Arial"/>
        </w:rPr>
        <w:t xml:space="preserve"> but then we decided</w:t>
      </w:r>
      <w:r w:rsidR="00AC639A">
        <w:rPr>
          <w:rFonts w:ascii="Arial" w:hAnsi="Arial"/>
        </w:rPr>
        <w:t>, “N</w:t>
      </w:r>
      <w:r w:rsidR="003F3B14">
        <w:rPr>
          <w:rFonts w:ascii="Arial" w:hAnsi="Arial"/>
        </w:rPr>
        <w:t>o</w:t>
      </w:r>
      <w:r w:rsidR="00AC639A">
        <w:rPr>
          <w:rFonts w:ascii="Arial" w:hAnsi="Arial"/>
        </w:rPr>
        <w:t>,</w:t>
      </w:r>
      <w:r w:rsidR="003F3B14">
        <w:rPr>
          <w:rFonts w:ascii="Arial" w:hAnsi="Arial"/>
        </w:rPr>
        <w:t xml:space="preserve"> let's not date</w:t>
      </w:r>
      <w:r w:rsidR="00AC639A">
        <w:rPr>
          <w:rFonts w:ascii="Arial" w:hAnsi="Arial"/>
        </w:rPr>
        <w:t>;</w:t>
      </w:r>
      <w:r w:rsidR="003F3B14">
        <w:rPr>
          <w:rFonts w:ascii="Arial" w:hAnsi="Arial"/>
        </w:rPr>
        <w:t xml:space="preserve"> we're better as friends.</w:t>
      </w:r>
      <w:r w:rsidR="00AC639A">
        <w:rPr>
          <w:rFonts w:ascii="Arial" w:hAnsi="Arial"/>
        </w:rPr>
        <w:t>”</w:t>
      </w:r>
      <w:r w:rsidR="003F3B14">
        <w:rPr>
          <w:rFonts w:ascii="Arial" w:hAnsi="Arial"/>
        </w:rPr>
        <w:t xml:space="preserve"> And he called me one night to say, </w:t>
      </w:r>
      <w:r w:rsidR="00AC639A">
        <w:rPr>
          <w:rFonts w:ascii="Arial" w:hAnsi="Arial"/>
        </w:rPr>
        <w:t>“C</w:t>
      </w:r>
      <w:r w:rsidR="003F3B14">
        <w:rPr>
          <w:rFonts w:ascii="Arial" w:hAnsi="Arial"/>
        </w:rPr>
        <w:t>an you come sleep with me?</w:t>
      </w:r>
      <w:r w:rsidR="00AC639A">
        <w:rPr>
          <w:rFonts w:ascii="Arial" w:hAnsi="Arial"/>
        </w:rPr>
        <w:t>”</w:t>
      </w:r>
      <w:r w:rsidR="003F3B14">
        <w:rPr>
          <w:rFonts w:ascii="Arial" w:hAnsi="Arial"/>
        </w:rPr>
        <w:t xml:space="preserve"> And I'm like, </w:t>
      </w:r>
      <w:r w:rsidR="00AC639A">
        <w:rPr>
          <w:rFonts w:ascii="Arial" w:hAnsi="Arial"/>
        </w:rPr>
        <w:t>“W</w:t>
      </w:r>
      <w:r w:rsidR="003F3B14">
        <w:rPr>
          <w:rFonts w:ascii="Arial" w:hAnsi="Arial"/>
        </w:rPr>
        <w:t>ell</w:t>
      </w:r>
      <w:r w:rsidR="00AC639A">
        <w:rPr>
          <w:rFonts w:ascii="Arial" w:hAnsi="Arial"/>
        </w:rPr>
        <w:t>,</w:t>
      </w:r>
      <w:r w:rsidR="003F3B14">
        <w:rPr>
          <w:rFonts w:ascii="Arial" w:hAnsi="Arial"/>
        </w:rPr>
        <w:t xml:space="preserve"> </w:t>
      </w:r>
      <w:r w:rsidR="00E47558">
        <w:rPr>
          <w:rFonts w:ascii="Arial" w:hAnsi="Arial"/>
        </w:rPr>
        <w:t xml:space="preserve">Dennis, </w:t>
      </w:r>
      <w:r w:rsidR="003F3B14">
        <w:rPr>
          <w:rFonts w:ascii="Arial" w:hAnsi="Arial"/>
        </w:rPr>
        <w:t>I thought we kind of decided</w:t>
      </w:r>
      <w:r w:rsidR="00AC639A">
        <w:rPr>
          <w:rFonts w:ascii="Arial" w:hAnsi="Arial"/>
        </w:rPr>
        <w:t>…”</w:t>
      </w:r>
      <w:r w:rsidR="003F3B14">
        <w:rPr>
          <w:rFonts w:ascii="Arial" w:hAnsi="Arial"/>
        </w:rPr>
        <w:t xml:space="preserve"> </w:t>
      </w:r>
      <w:r w:rsidR="00AC639A">
        <w:rPr>
          <w:rFonts w:ascii="Arial" w:hAnsi="Arial"/>
        </w:rPr>
        <w:t>“No,”</w:t>
      </w:r>
      <w:r w:rsidR="003F3B14">
        <w:rPr>
          <w:rFonts w:ascii="Arial" w:hAnsi="Arial"/>
        </w:rPr>
        <w:t xml:space="preserve"> he said, </w:t>
      </w:r>
      <w:r w:rsidR="00AC639A">
        <w:rPr>
          <w:rFonts w:ascii="Arial" w:hAnsi="Arial"/>
        </w:rPr>
        <w:t>“</w:t>
      </w:r>
      <w:r w:rsidR="003F3B14">
        <w:rPr>
          <w:rFonts w:ascii="Arial" w:hAnsi="Arial"/>
        </w:rPr>
        <w:t xml:space="preserve">No, </w:t>
      </w:r>
      <w:r w:rsidR="00360695">
        <w:rPr>
          <w:rFonts w:ascii="Arial" w:hAnsi="Arial"/>
        </w:rPr>
        <w:t xml:space="preserve">no, </w:t>
      </w:r>
      <w:r w:rsidR="003F3B14">
        <w:rPr>
          <w:rFonts w:ascii="Arial" w:hAnsi="Arial"/>
        </w:rPr>
        <w:t>no,</w:t>
      </w:r>
      <w:r w:rsidR="00AC639A">
        <w:rPr>
          <w:rFonts w:ascii="Arial" w:hAnsi="Arial"/>
        </w:rPr>
        <w:t>”</w:t>
      </w:r>
      <w:r w:rsidR="003F3B14">
        <w:rPr>
          <w:rFonts w:ascii="Arial" w:hAnsi="Arial"/>
        </w:rPr>
        <w:t xml:space="preserve"> he said, </w:t>
      </w:r>
      <w:r w:rsidR="00AC639A">
        <w:rPr>
          <w:rFonts w:ascii="Arial" w:hAnsi="Arial"/>
        </w:rPr>
        <w:t>“</w:t>
      </w:r>
      <w:r w:rsidR="003F3B14">
        <w:rPr>
          <w:rFonts w:ascii="Arial" w:hAnsi="Arial"/>
        </w:rPr>
        <w:t>I just want you to hold me</w:t>
      </w:r>
      <w:r w:rsidR="00E47558">
        <w:rPr>
          <w:rFonts w:ascii="Arial" w:hAnsi="Arial"/>
        </w:rPr>
        <w:t>.</w:t>
      </w:r>
      <w:r w:rsidR="00360695">
        <w:rPr>
          <w:rFonts w:ascii="Arial" w:hAnsi="Arial"/>
        </w:rPr>
        <w:t xml:space="preserve"> </w:t>
      </w:r>
      <w:r w:rsidR="003F3B14">
        <w:rPr>
          <w:rFonts w:ascii="Arial" w:hAnsi="Arial"/>
        </w:rPr>
        <w:t>That's all</w:t>
      </w:r>
      <w:r w:rsidR="00E47558">
        <w:rPr>
          <w:rFonts w:ascii="Arial" w:hAnsi="Arial"/>
        </w:rPr>
        <w:t>.”</w:t>
      </w:r>
      <w:r w:rsidR="003F3B14">
        <w:rPr>
          <w:rFonts w:ascii="Arial" w:hAnsi="Arial"/>
        </w:rPr>
        <w:t xml:space="preserve"> </w:t>
      </w:r>
      <w:r w:rsidR="00AC639A">
        <w:rPr>
          <w:rFonts w:ascii="Arial" w:hAnsi="Arial"/>
        </w:rPr>
        <w:t>T</w:t>
      </w:r>
      <w:r w:rsidR="003F3B14">
        <w:rPr>
          <w:rFonts w:ascii="Arial" w:hAnsi="Arial"/>
        </w:rPr>
        <w:t xml:space="preserve">his was a former bodybuilder, who has now dwindled down to skin and bones. And he said, </w:t>
      </w:r>
      <w:r w:rsidR="00AC639A">
        <w:rPr>
          <w:rFonts w:ascii="Arial" w:hAnsi="Arial"/>
        </w:rPr>
        <w:t>“I</w:t>
      </w:r>
      <w:r w:rsidR="003F3B14">
        <w:rPr>
          <w:rFonts w:ascii="Arial" w:hAnsi="Arial"/>
        </w:rPr>
        <w:t>t hurts when people hold me.</w:t>
      </w:r>
      <w:r w:rsidR="00AC639A">
        <w:rPr>
          <w:rFonts w:ascii="Arial" w:hAnsi="Arial"/>
        </w:rPr>
        <w:t>”</w:t>
      </w:r>
      <w:r w:rsidR="003F3B14">
        <w:rPr>
          <w:rFonts w:ascii="Arial" w:hAnsi="Arial"/>
        </w:rPr>
        <w:t xml:space="preserve"> He said, </w:t>
      </w:r>
      <w:r w:rsidR="00AC639A">
        <w:rPr>
          <w:rFonts w:ascii="Arial" w:hAnsi="Arial"/>
        </w:rPr>
        <w:t>“</w:t>
      </w:r>
      <w:r w:rsidR="003F3B14">
        <w:rPr>
          <w:rFonts w:ascii="Arial" w:hAnsi="Arial"/>
        </w:rPr>
        <w:t xml:space="preserve">I just want you to </w:t>
      </w:r>
      <w:r w:rsidR="00AC639A">
        <w:rPr>
          <w:rFonts w:ascii="Arial" w:hAnsi="Arial"/>
        </w:rPr>
        <w:t>h</w:t>
      </w:r>
      <w:r w:rsidR="003F3B14">
        <w:rPr>
          <w:rFonts w:ascii="Arial" w:hAnsi="Arial"/>
        </w:rPr>
        <w:t>old me</w:t>
      </w:r>
      <w:r w:rsidR="00AC639A">
        <w:rPr>
          <w:rFonts w:ascii="Arial" w:hAnsi="Arial"/>
        </w:rPr>
        <w:t>,</w:t>
      </w:r>
      <w:r w:rsidR="003F3B14">
        <w:rPr>
          <w:rFonts w:ascii="Arial" w:hAnsi="Arial"/>
        </w:rPr>
        <w:t xml:space="preserve"> so I can sleep </w:t>
      </w:r>
      <w:r w:rsidR="00E47558">
        <w:rPr>
          <w:rFonts w:ascii="Arial" w:hAnsi="Arial"/>
        </w:rPr>
        <w:t>tonight</w:t>
      </w:r>
      <w:r w:rsidR="003F3B14">
        <w:rPr>
          <w:rFonts w:ascii="Arial" w:hAnsi="Arial"/>
        </w:rPr>
        <w:t>.</w:t>
      </w:r>
      <w:r w:rsidR="00AC639A">
        <w:rPr>
          <w:rFonts w:ascii="Arial" w:hAnsi="Arial"/>
        </w:rPr>
        <w:t>”</w:t>
      </w:r>
      <w:r w:rsidR="003F3B14">
        <w:rPr>
          <w:rFonts w:ascii="Arial" w:hAnsi="Arial"/>
        </w:rPr>
        <w:t xml:space="preserve"> He said, </w:t>
      </w:r>
      <w:r w:rsidR="00AC639A">
        <w:rPr>
          <w:rFonts w:ascii="Arial" w:hAnsi="Arial"/>
        </w:rPr>
        <w:t>“N</w:t>
      </w:r>
      <w:r w:rsidR="003F3B14">
        <w:rPr>
          <w:rFonts w:ascii="Arial" w:hAnsi="Arial"/>
        </w:rPr>
        <w:t>obody wants to touch me.</w:t>
      </w:r>
      <w:r w:rsidR="00AC639A">
        <w:rPr>
          <w:rFonts w:ascii="Arial" w:hAnsi="Arial"/>
        </w:rPr>
        <w:t>”</w:t>
      </w:r>
      <w:r w:rsidR="003F3B14">
        <w:rPr>
          <w:rFonts w:ascii="Arial" w:hAnsi="Arial"/>
        </w:rPr>
        <w:t xml:space="preserve"> And I didn't realize how that feeling of touch meant so much to somebody. And he was like, </w:t>
      </w:r>
      <w:r w:rsidR="00AC639A">
        <w:rPr>
          <w:rFonts w:ascii="Arial" w:hAnsi="Arial"/>
        </w:rPr>
        <w:t>“</w:t>
      </w:r>
      <w:r w:rsidR="003F3B14">
        <w:rPr>
          <w:rFonts w:ascii="Arial" w:hAnsi="Arial"/>
        </w:rPr>
        <w:t>I just need somebody to touch me.</w:t>
      </w:r>
      <w:r w:rsidR="00AC639A">
        <w:rPr>
          <w:rFonts w:ascii="Arial" w:hAnsi="Arial"/>
        </w:rPr>
        <w:t>”</w:t>
      </w:r>
      <w:r w:rsidR="003F3B14">
        <w:rPr>
          <w:rFonts w:ascii="Arial" w:hAnsi="Arial"/>
        </w:rPr>
        <w:t xml:space="preserve"> Like, wow. So</w:t>
      </w:r>
      <w:r w:rsidR="00AC639A">
        <w:rPr>
          <w:rFonts w:ascii="Arial" w:hAnsi="Arial"/>
        </w:rPr>
        <w:t>,</w:t>
      </w:r>
      <w:r w:rsidR="003F3B14">
        <w:rPr>
          <w:rFonts w:ascii="Arial" w:hAnsi="Arial"/>
        </w:rPr>
        <w:t xml:space="preserve"> I did. And I got up the next morning, I went to work. And when I came back the ambulance</w:t>
      </w:r>
      <w:r w:rsidR="00360695">
        <w:rPr>
          <w:rFonts w:ascii="Arial" w:hAnsi="Arial"/>
        </w:rPr>
        <w:t>s</w:t>
      </w:r>
      <w:r w:rsidR="003F3B14">
        <w:rPr>
          <w:rFonts w:ascii="Arial" w:hAnsi="Arial"/>
        </w:rPr>
        <w:t xml:space="preserve"> were at his house, at his apartment. So</w:t>
      </w:r>
      <w:r w:rsidR="00AC639A">
        <w:rPr>
          <w:rFonts w:ascii="Arial" w:hAnsi="Arial"/>
        </w:rPr>
        <w:t>,</w:t>
      </w:r>
      <w:r w:rsidR="003F3B14">
        <w:rPr>
          <w:rFonts w:ascii="Arial" w:hAnsi="Arial"/>
        </w:rPr>
        <w:t xml:space="preserve"> I </w:t>
      </w:r>
      <w:r w:rsidR="00AC639A">
        <w:rPr>
          <w:rFonts w:ascii="Arial" w:hAnsi="Arial"/>
        </w:rPr>
        <w:t>knew;</w:t>
      </w:r>
      <w:r w:rsidR="003F3B14">
        <w:rPr>
          <w:rFonts w:ascii="Arial" w:hAnsi="Arial"/>
        </w:rPr>
        <w:t xml:space="preserve"> I'm like, </w:t>
      </w:r>
      <w:r w:rsidR="00AC639A">
        <w:rPr>
          <w:rFonts w:ascii="Arial" w:hAnsi="Arial"/>
        </w:rPr>
        <w:t>“C</w:t>
      </w:r>
      <w:r w:rsidR="003F3B14">
        <w:rPr>
          <w:rFonts w:ascii="Arial" w:hAnsi="Arial"/>
        </w:rPr>
        <w:t>rap</w:t>
      </w:r>
      <w:r w:rsidR="00AC639A">
        <w:rPr>
          <w:rFonts w:ascii="Arial" w:hAnsi="Arial"/>
        </w:rPr>
        <w:t>, a</w:t>
      </w:r>
      <w:r w:rsidR="003F3B14">
        <w:rPr>
          <w:rFonts w:ascii="Arial" w:hAnsi="Arial"/>
        </w:rPr>
        <w:t>nother one.</w:t>
      </w:r>
      <w:r w:rsidR="00AC639A">
        <w:rPr>
          <w:rFonts w:ascii="Arial" w:hAnsi="Arial"/>
        </w:rPr>
        <w:t>”</w:t>
      </w:r>
      <w:r w:rsidR="003F3B14">
        <w:rPr>
          <w:rFonts w:ascii="Arial" w:hAnsi="Arial"/>
        </w:rPr>
        <w:t xml:space="preserve"> I didn't tell my family that I was positive. I didn't tell them until</w:t>
      </w:r>
      <w:r w:rsidR="00E47558">
        <w:rPr>
          <w:rFonts w:ascii="Arial" w:hAnsi="Arial"/>
        </w:rPr>
        <w:t>…</w:t>
      </w:r>
      <w:r w:rsidR="003F3B14">
        <w:rPr>
          <w:rFonts w:ascii="Arial" w:hAnsi="Arial"/>
        </w:rPr>
        <w:t xml:space="preserve"> I moved to Boston from Houston. I moved to Boston in 1992</w:t>
      </w:r>
      <w:r w:rsidR="00360695">
        <w:rPr>
          <w:rFonts w:ascii="Arial" w:hAnsi="Arial"/>
        </w:rPr>
        <w:t>, no I’m sorry, yes in 1992, that’s right</w:t>
      </w:r>
      <w:r w:rsidR="003F3B14">
        <w:rPr>
          <w:rFonts w:ascii="Arial" w:hAnsi="Arial"/>
        </w:rPr>
        <w:t>.</w:t>
      </w:r>
      <w:r>
        <w:t xml:space="preserve"> </w:t>
      </w:r>
      <w:r w:rsidR="003F3B14">
        <w:rPr>
          <w:rFonts w:ascii="Arial" w:hAnsi="Arial"/>
        </w:rPr>
        <w:t>And I started getting sick when I was up there. So</w:t>
      </w:r>
      <w:r w:rsidR="00AC639A">
        <w:rPr>
          <w:rFonts w:ascii="Arial" w:hAnsi="Arial"/>
        </w:rPr>
        <w:t>,</w:t>
      </w:r>
      <w:r w:rsidR="003F3B14">
        <w:rPr>
          <w:rFonts w:ascii="Arial" w:hAnsi="Arial"/>
        </w:rPr>
        <w:t xml:space="preserve"> I went to the local clinic. And I got tested for HIV again, even though I knew I was already positive. I said, </w:t>
      </w:r>
      <w:r w:rsidR="00AC639A">
        <w:rPr>
          <w:rFonts w:ascii="Arial" w:hAnsi="Arial"/>
        </w:rPr>
        <w:t>“</w:t>
      </w:r>
      <w:r w:rsidR="003F3B14">
        <w:rPr>
          <w:rFonts w:ascii="Arial" w:hAnsi="Arial"/>
        </w:rPr>
        <w:t>Well,</w:t>
      </w:r>
      <w:r w:rsidR="00AC639A">
        <w:rPr>
          <w:rFonts w:ascii="Arial" w:hAnsi="Arial"/>
        </w:rPr>
        <w:t xml:space="preserve"> </w:t>
      </w:r>
      <w:r w:rsidR="00E47558">
        <w:rPr>
          <w:rFonts w:ascii="Arial" w:hAnsi="Arial"/>
        </w:rPr>
        <w:t>m</w:t>
      </w:r>
      <w:r w:rsidR="003F3B14">
        <w:rPr>
          <w:rFonts w:ascii="Arial" w:hAnsi="Arial"/>
        </w:rPr>
        <w:t>aybe they made a mistake all those years ago.</w:t>
      </w:r>
      <w:r w:rsidR="00AC639A">
        <w:rPr>
          <w:rFonts w:ascii="Arial" w:hAnsi="Arial"/>
        </w:rPr>
        <w:t>”</w:t>
      </w:r>
      <w:r w:rsidR="003F3B14">
        <w:rPr>
          <w:rFonts w:ascii="Arial" w:hAnsi="Arial"/>
        </w:rPr>
        <w:t xml:space="preserve"> I got tested in Houston in July of 1987. </w:t>
      </w:r>
      <w:r w:rsidR="00AC639A">
        <w:rPr>
          <w:rFonts w:ascii="Arial" w:hAnsi="Arial"/>
        </w:rPr>
        <w:t>“</w:t>
      </w:r>
      <w:r w:rsidR="003F3B14">
        <w:rPr>
          <w:rFonts w:ascii="Arial" w:hAnsi="Arial"/>
        </w:rPr>
        <w:t>So maybe they did make a mistake back then. So let me go ahead and get retested</w:t>
      </w:r>
      <w:r w:rsidR="00360695">
        <w:rPr>
          <w:rFonts w:ascii="Arial" w:hAnsi="Arial"/>
        </w:rPr>
        <w:t>.”</w:t>
      </w:r>
      <w:r w:rsidR="00AC639A">
        <w:rPr>
          <w:rFonts w:ascii="Arial" w:hAnsi="Arial"/>
        </w:rPr>
        <w:t xml:space="preserve"> </w:t>
      </w:r>
      <w:r w:rsidR="00360695">
        <w:rPr>
          <w:rFonts w:ascii="Arial" w:hAnsi="Arial"/>
        </w:rPr>
        <w:t>S</w:t>
      </w:r>
      <w:r w:rsidR="00AC639A">
        <w:rPr>
          <w:rFonts w:ascii="Arial" w:hAnsi="Arial"/>
        </w:rPr>
        <w:t>ure</w:t>
      </w:r>
      <w:r w:rsidR="00360695">
        <w:rPr>
          <w:rFonts w:ascii="Arial" w:hAnsi="Arial"/>
        </w:rPr>
        <w:t xml:space="preserve"> enough, the</w:t>
      </w:r>
      <w:r w:rsidR="003F3B14">
        <w:rPr>
          <w:rFonts w:ascii="Arial" w:hAnsi="Arial"/>
        </w:rPr>
        <w:t xml:space="preserve"> results were the same. So</w:t>
      </w:r>
      <w:r w:rsidR="00AC639A">
        <w:rPr>
          <w:rFonts w:ascii="Arial" w:hAnsi="Arial"/>
        </w:rPr>
        <w:t>,</w:t>
      </w:r>
      <w:r w:rsidR="003F3B14">
        <w:rPr>
          <w:rFonts w:ascii="Arial" w:hAnsi="Arial"/>
        </w:rPr>
        <w:t xml:space="preserve"> I started seeing a doctor</w:t>
      </w:r>
      <w:r w:rsidR="00AC639A">
        <w:rPr>
          <w:rFonts w:ascii="Arial" w:hAnsi="Arial"/>
        </w:rPr>
        <w:t>;</w:t>
      </w:r>
      <w:r w:rsidR="003F3B14">
        <w:rPr>
          <w:rFonts w:ascii="Arial" w:hAnsi="Arial"/>
        </w:rPr>
        <w:t xml:space="preserve"> they put me on a medication regimen and all of that</w:t>
      </w:r>
      <w:r w:rsidR="00AC639A">
        <w:rPr>
          <w:rFonts w:ascii="Arial" w:hAnsi="Arial"/>
        </w:rPr>
        <w:t>. A</w:t>
      </w:r>
      <w:r w:rsidR="003F3B14">
        <w:rPr>
          <w:rFonts w:ascii="Arial" w:hAnsi="Arial"/>
        </w:rPr>
        <w:t>nd I stayed in Boston for another year, another almost two years</w:t>
      </w:r>
      <w:r w:rsidR="00AC639A">
        <w:rPr>
          <w:rFonts w:ascii="Arial" w:hAnsi="Arial"/>
        </w:rPr>
        <w:t>, u</w:t>
      </w:r>
      <w:r w:rsidR="003F3B14">
        <w:rPr>
          <w:rFonts w:ascii="Arial" w:hAnsi="Arial"/>
        </w:rPr>
        <w:t>ntil I got so sick that I had to tell</w:t>
      </w:r>
      <w:r w:rsidR="00360695">
        <w:rPr>
          <w:rFonts w:ascii="Arial" w:hAnsi="Arial"/>
        </w:rPr>
        <w:t xml:space="preserve"> the people at work, I had to tell</w:t>
      </w:r>
      <w:r w:rsidR="003F3B14">
        <w:rPr>
          <w:rFonts w:ascii="Arial" w:hAnsi="Arial"/>
        </w:rPr>
        <w:t xml:space="preserve"> my boss at work</w:t>
      </w:r>
      <w:r w:rsidR="00AC639A">
        <w:rPr>
          <w:rFonts w:ascii="Arial" w:hAnsi="Arial"/>
        </w:rPr>
        <w:t>,</w:t>
      </w:r>
      <w:r w:rsidR="003F3B14">
        <w:rPr>
          <w:rFonts w:ascii="Arial" w:hAnsi="Arial"/>
        </w:rPr>
        <w:t xml:space="preserve"> and they fired me the next day. I did get a severance package</w:t>
      </w:r>
      <w:r w:rsidR="00360695">
        <w:rPr>
          <w:rFonts w:ascii="Arial" w:hAnsi="Arial"/>
        </w:rPr>
        <w:t>,</w:t>
      </w:r>
      <w:r w:rsidR="003F3B14">
        <w:rPr>
          <w:rFonts w:ascii="Arial" w:hAnsi="Arial"/>
        </w:rPr>
        <w:t xml:space="preserve"> </w:t>
      </w:r>
      <w:r w:rsidR="00360695">
        <w:rPr>
          <w:rFonts w:ascii="Arial" w:hAnsi="Arial"/>
        </w:rPr>
        <w:t>b</w:t>
      </w:r>
      <w:r w:rsidR="003F3B14">
        <w:rPr>
          <w:rFonts w:ascii="Arial" w:hAnsi="Arial"/>
        </w:rPr>
        <w:t>ut it was like</w:t>
      </w:r>
      <w:r w:rsidR="00AC639A">
        <w:rPr>
          <w:rFonts w:ascii="Arial" w:hAnsi="Arial"/>
        </w:rPr>
        <w:t>,</w:t>
      </w:r>
      <w:r w:rsidR="003F3B14">
        <w:rPr>
          <w:rFonts w:ascii="Arial" w:hAnsi="Arial"/>
        </w:rPr>
        <w:t xml:space="preserve"> they didn't want to deal with me. </w:t>
      </w:r>
      <w:r w:rsidR="00AC639A">
        <w:rPr>
          <w:rFonts w:ascii="Arial" w:hAnsi="Arial"/>
        </w:rPr>
        <w:t>T</w:t>
      </w:r>
      <w:r w:rsidR="003F3B14">
        <w:rPr>
          <w:rFonts w:ascii="Arial" w:hAnsi="Arial"/>
        </w:rPr>
        <w:t>hese days, you can't do that. Back then you could</w:t>
      </w:r>
      <w:r w:rsidR="00AC639A">
        <w:rPr>
          <w:rFonts w:ascii="Arial" w:hAnsi="Arial"/>
        </w:rPr>
        <w:t>. N</w:t>
      </w:r>
      <w:r w:rsidR="003F3B14">
        <w:rPr>
          <w:rFonts w:ascii="Arial" w:hAnsi="Arial"/>
        </w:rPr>
        <w:t>obody even questioned it because it was a double</w:t>
      </w:r>
      <w:r w:rsidR="00AC639A">
        <w:rPr>
          <w:rFonts w:ascii="Arial" w:hAnsi="Arial"/>
        </w:rPr>
        <w:t>-</w:t>
      </w:r>
      <w:r w:rsidR="003F3B14">
        <w:rPr>
          <w:rFonts w:ascii="Arial" w:hAnsi="Arial"/>
        </w:rPr>
        <w:t xml:space="preserve">edged sword. Because if they say, </w:t>
      </w:r>
      <w:r w:rsidR="00AC639A">
        <w:rPr>
          <w:rFonts w:ascii="Arial" w:hAnsi="Arial"/>
        </w:rPr>
        <w:t>“W</w:t>
      </w:r>
      <w:r w:rsidR="003F3B14">
        <w:rPr>
          <w:rFonts w:ascii="Arial" w:hAnsi="Arial"/>
        </w:rPr>
        <w:t>ell, why'd they fire you?</w:t>
      </w:r>
      <w:r w:rsidR="00AC639A">
        <w:rPr>
          <w:rFonts w:ascii="Arial" w:hAnsi="Arial"/>
        </w:rPr>
        <w:t>”</w:t>
      </w:r>
      <w:r w:rsidR="003F3B14">
        <w:rPr>
          <w:rFonts w:ascii="Arial" w:hAnsi="Arial"/>
        </w:rPr>
        <w:t xml:space="preserve"> I would have had to say</w:t>
      </w:r>
      <w:r w:rsidR="00AC639A">
        <w:rPr>
          <w:rFonts w:ascii="Arial" w:hAnsi="Arial"/>
        </w:rPr>
        <w:t>,</w:t>
      </w:r>
      <w:r w:rsidR="003F3B14">
        <w:rPr>
          <w:rFonts w:ascii="Arial" w:hAnsi="Arial"/>
        </w:rPr>
        <w:t xml:space="preserve"> </w:t>
      </w:r>
      <w:r w:rsidR="00AC639A">
        <w:rPr>
          <w:rFonts w:ascii="Arial" w:hAnsi="Arial"/>
        </w:rPr>
        <w:t>“B</w:t>
      </w:r>
      <w:r w:rsidR="003F3B14">
        <w:rPr>
          <w:rFonts w:ascii="Arial" w:hAnsi="Arial"/>
        </w:rPr>
        <w:t>ecause I'm HIV</w:t>
      </w:r>
      <w:r w:rsidR="00360695">
        <w:rPr>
          <w:rFonts w:ascii="Arial" w:hAnsi="Arial"/>
        </w:rPr>
        <w:t>-</w:t>
      </w:r>
      <w:r w:rsidR="003F3B14">
        <w:rPr>
          <w:rFonts w:ascii="Arial" w:hAnsi="Arial"/>
        </w:rPr>
        <w:t>positive.</w:t>
      </w:r>
      <w:r w:rsidR="00AC639A">
        <w:rPr>
          <w:rFonts w:ascii="Arial" w:hAnsi="Arial"/>
        </w:rPr>
        <w:t>”</w:t>
      </w:r>
      <w:r w:rsidR="003F3B14">
        <w:rPr>
          <w:rFonts w:ascii="Arial" w:hAnsi="Arial"/>
        </w:rPr>
        <w:t xml:space="preserve"> </w:t>
      </w:r>
      <w:r w:rsidR="00E47558">
        <w:rPr>
          <w:rFonts w:ascii="Arial" w:hAnsi="Arial"/>
        </w:rPr>
        <w:t>So, I would’ve been blowing my cover too.</w:t>
      </w:r>
      <w:r w:rsidR="00AC639A">
        <w:rPr>
          <w:rFonts w:ascii="Arial" w:hAnsi="Arial"/>
        </w:rPr>
        <w:t xml:space="preserve"> </w:t>
      </w:r>
      <w:r w:rsidR="003F3B14">
        <w:rPr>
          <w:rFonts w:ascii="Arial" w:hAnsi="Arial"/>
        </w:rPr>
        <w:t>I'm just glad I got the severance package, and I moved back to Louisiana. I moved back in with my mom and dad who lived next door. You know, and I had to tell them</w:t>
      </w:r>
      <w:r w:rsidR="00AC639A">
        <w:rPr>
          <w:rFonts w:ascii="Arial" w:hAnsi="Arial"/>
        </w:rPr>
        <w:t xml:space="preserve">. </w:t>
      </w:r>
      <w:r w:rsidR="00360695">
        <w:rPr>
          <w:rFonts w:ascii="Arial" w:hAnsi="Arial"/>
        </w:rPr>
        <w:t>So one day m</w:t>
      </w:r>
      <w:r w:rsidR="003F3B14">
        <w:rPr>
          <w:rFonts w:ascii="Arial" w:hAnsi="Arial"/>
        </w:rPr>
        <w:t xml:space="preserve">y dad </w:t>
      </w:r>
      <w:r w:rsidR="00360695">
        <w:rPr>
          <w:rFonts w:ascii="Arial" w:hAnsi="Arial"/>
        </w:rPr>
        <w:t>asked</w:t>
      </w:r>
      <w:r w:rsidR="00AC639A">
        <w:rPr>
          <w:rFonts w:ascii="Arial" w:hAnsi="Arial"/>
        </w:rPr>
        <w:t>, “S</w:t>
      </w:r>
      <w:r w:rsidR="003F3B14">
        <w:rPr>
          <w:rFonts w:ascii="Arial" w:hAnsi="Arial"/>
        </w:rPr>
        <w:t>o</w:t>
      </w:r>
      <w:r w:rsidR="00AC639A">
        <w:rPr>
          <w:rFonts w:ascii="Arial" w:hAnsi="Arial"/>
        </w:rPr>
        <w:t>,</w:t>
      </w:r>
      <w:r w:rsidR="003F3B14">
        <w:rPr>
          <w:rFonts w:ascii="Arial" w:hAnsi="Arial"/>
        </w:rPr>
        <w:t xml:space="preserve"> you have AIDS now. Right?</w:t>
      </w:r>
      <w:r w:rsidR="00AC639A">
        <w:rPr>
          <w:rFonts w:ascii="Arial" w:hAnsi="Arial"/>
        </w:rPr>
        <w:t>”</w:t>
      </w:r>
      <w:r w:rsidR="003F3B14">
        <w:rPr>
          <w:rFonts w:ascii="Arial" w:hAnsi="Arial"/>
        </w:rPr>
        <w:t xml:space="preserve"> And I said </w:t>
      </w:r>
      <w:r w:rsidR="00AC639A">
        <w:rPr>
          <w:rFonts w:ascii="Arial" w:hAnsi="Arial"/>
        </w:rPr>
        <w:t>“N</w:t>
      </w:r>
      <w:r w:rsidR="003F3B14">
        <w:rPr>
          <w:rFonts w:ascii="Arial" w:hAnsi="Arial"/>
        </w:rPr>
        <w:t>o, no</w:t>
      </w:r>
      <w:r w:rsidR="00360695">
        <w:rPr>
          <w:rFonts w:ascii="Arial" w:hAnsi="Arial"/>
        </w:rPr>
        <w:t>, no</w:t>
      </w:r>
      <w:r w:rsidR="003F3B14">
        <w:rPr>
          <w:rFonts w:ascii="Arial" w:hAnsi="Arial"/>
        </w:rPr>
        <w:t>,</w:t>
      </w:r>
      <w:r w:rsidR="00AC639A">
        <w:rPr>
          <w:rFonts w:ascii="Arial" w:hAnsi="Arial"/>
        </w:rPr>
        <w:t>”</w:t>
      </w:r>
      <w:r w:rsidR="003F3B14">
        <w:rPr>
          <w:rFonts w:ascii="Arial" w:hAnsi="Arial"/>
        </w:rPr>
        <w:t xml:space="preserve"> I said</w:t>
      </w:r>
      <w:r w:rsidR="00AC639A">
        <w:rPr>
          <w:rFonts w:ascii="Arial" w:hAnsi="Arial"/>
        </w:rPr>
        <w:t>,</w:t>
      </w:r>
      <w:r w:rsidR="003F3B14">
        <w:rPr>
          <w:rFonts w:ascii="Arial" w:hAnsi="Arial"/>
        </w:rPr>
        <w:t xml:space="preserve"> </w:t>
      </w:r>
      <w:r w:rsidR="00AC639A">
        <w:rPr>
          <w:rFonts w:ascii="Arial" w:hAnsi="Arial"/>
        </w:rPr>
        <w:t>“</w:t>
      </w:r>
      <w:r w:rsidR="003F3B14">
        <w:rPr>
          <w:rFonts w:ascii="Arial" w:hAnsi="Arial"/>
        </w:rPr>
        <w:t>I'm HIV</w:t>
      </w:r>
      <w:r w:rsidR="00360695">
        <w:rPr>
          <w:rFonts w:ascii="Arial" w:hAnsi="Arial"/>
        </w:rPr>
        <w:t>-</w:t>
      </w:r>
      <w:r w:rsidR="003F3B14">
        <w:rPr>
          <w:rFonts w:ascii="Arial" w:hAnsi="Arial"/>
        </w:rPr>
        <w:t>positive.</w:t>
      </w:r>
      <w:r w:rsidR="00AC639A">
        <w:rPr>
          <w:rFonts w:ascii="Arial" w:hAnsi="Arial"/>
        </w:rPr>
        <w:t>”</w:t>
      </w:r>
      <w:r w:rsidR="003F3B14">
        <w:rPr>
          <w:rFonts w:ascii="Arial" w:hAnsi="Arial"/>
        </w:rPr>
        <w:t xml:space="preserve"> But HIV</w:t>
      </w:r>
      <w:r w:rsidR="00360695">
        <w:rPr>
          <w:rFonts w:ascii="Arial" w:hAnsi="Arial"/>
        </w:rPr>
        <w:t>-</w:t>
      </w:r>
      <w:r w:rsidR="003F3B14">
        <w:rPr>
          <w:rFonts w:ascii="Arial" w:hAnsi="Arial"/>
        </w:rPr>
        <w:t xml:space="preserve">positive turned </w:t>
      </w:r>
      <w:r w:rsidR="00360695">
        <w:rPr>
          <w:rFonts w:ascii="Arial" w:hAnsi="Arial"/>
        </w:rPr>
        <w:t>in</w:t>
      </w:r>
      <w:r w:rsidR="003F3B14">
        <w:rPr>
          <w:rFonts w:ascii="Arial" w:hAnsi="Arial"/>
        </w:rPr>
        <w:t>to</w:t>
      </w:r>
      <w:r w:rsidR="00AC639A">
        <w:rPr>
          <w:rFonts w:ascii="Arial" w:hAnsi="Arial"/>
        </w:rPr>
        <w:t xml:space="preserve"> AIDS</w:t>
      </w:r>
      <w:r w:rsidR="003F3B14">
        <w:rPr>
          <w:rFonts w:ascii="Arial" w:hAnsi="Arial"/>
        </w:rPr>
        <w:t xml:space="preserve"> very quickly, and my T</w:t>
      </w:r>
      <w:r w:rsidR="00360695">
        <w:rPr>
          <w:rFonts w:ascii="Arial" w:hAnsi="Arial"/>
        </w:rPr>
        <w:t xml:space="preserve"> </w:t>
      </w:r>
      <w:r w:rsidR="003F3B14">
        <w:rPr>
          <w:rFonts w:ascii="Arial" w:hAnsi="Arial"/>
        </w:rPr>
        <w:t xml:space="preserve">cell count had dropped down to about 10. And I mean, </w:t>
      </w:r>
      <w:r w:rsidR="00360695">
        <w:rPr>
          <w:rFonts w:ascii="Arial" w:hAnsi="Arial"/>
        </w:rPr>
        <w:t xml:space="preserve">a </w:t>
      </w:r>
      <w:r w:rsidR="003F3B14">
        <w:rPr>
          <w:rFonts w:ascii="Arial" w:hAnsi="Arial"/>
        </w:rPr>
        <w:t xml:space="preserve">normal T cell count is about a </w:t>
      </w:r>
      <w:r w:rsidR="00360695">
        <w:rPr>
          <w:rFonts w:ascii="Arial" w:hAnsi="Arial"/>
        </w:rPr>
        <w:t>11</w:t>
      </w:r>
      <w:r w:rsidR="003802FD">
        <w:rPr>
          <w:rFonts w:ascii="Arial" w:hAnsi="Arial"/>
        </w:rPr>
        <w:t>00</w:t>
      </w:r>
      <w:r w:rsidR="00360695">
        <w:rPr>
          <w:rFonts w:ascii="Arial" w:hAnsi="Arial"/>
        </w:rPr>
        <w:t xml:space="preserve"> to</w:t>
      </w:r>
      <w:r w:rsidR="00E47558">
        <w:rPr>
          <w:rFonts w:ascii="Arial" w:hAnsi="Arial"/>
        </w:rPr>
        <w:t xml:space="preserve"> </w:t>
      </w:r>
      <w:r w:rsidR="003F3B14">
        <w:rPr>
          <w:rFonts w:ascii="Arial" w:hAnsi="Arial"/>
        </w:rPr>
        <w:t>1200</w:t>
      </w:r>
      <w:r w:rsidR="00AC639A">
        <w:rPr>
          <w:rFonts w:ascii="Arial" w:hAnsi="Arial"/>
        </w:rPr>
        <w:t>,</w:t>
      </w:r>
      <w:r w:rsidR="003F3B14">
        <w:rPr>
          <w:rFonts w:ascii="Arial" w:hAnsi="Arial"/>
        </w:rPr>
        <w:t xml:space="preserve"> and </w:t>
      </w:r>
      <w:r w:rsidR="00E47558">
        <w:rPr>
          <w:rFonts w:ascii="Arial" w:hAnsi="Arial"/>
        </w:rPr>
        <w:t>my T cell</w:t>
      </w:r>
      <w:r w:rsidR="00360695">
        <w:rPr>
          <w:rFonts w:ascii="Arial" w:hAnsi="Arial"/>
        </w:rPr>
        <w:t xml:space="preserve"> count was</w:t>
      </w:r>
      <w:r w:rsidR="003F3B14">
        <w:rPr>
          <w:rFonts w:ascii="Arial" w:hAnsi="Arial"/>
        </w:rPr>
        <w:t xml:space="preserve"> 10. So</w:t>
      </w:r>
      <w:r w:rsidR="00AC639A">
        <w:rPr>
          <w:rFonts w:ascii="Arial" w:hAnsi="Arial"/>
        </w:rPr>
        <w:t>,</w:t>
      </w:r>
      <w:r w:rsidR="003F3B14">
        <w:rPr>
          <w:rFonts w:ascii="Arial" w:hAnsi="Arial"/>
        </w:rPr>
        <w:t xml:space="preserve"> I had an </w:t>
      </w:r>
      <w:r w:rsidR="00AC639A">
        <w:rPr>
          <w:rFonts w:ascii="Arial" w:hAnsi="Arial"/>
        </w:rPr>
        <w:t xml:space="preserve">AIDS </w:t>
      </w:r>
      <w:r w:rsidR="003F3B14">
        <w:rPr>
          <w:rFonts w:ascii="Arial" w:hAnsi="Arial"/>
        </w:rPr>
        <w:t>diagnosis, and I didn't even know it. I didn't even know it. So</w:t>
      </w:r>
      <w:r w:rsidR="00AC639A">
        <w:rPr>
          <w:rFonts w:ascii="Arial" w:hAnsi="Arial"/>
        </w:rPr>
        <w:t>,</w:t>
      </w:r>
      <w:r w:rsidR="003F3B14">
        <w:rPr>
          <w:rFonts w:ascii="Arial" w:hAnsi="Arial"/>
        </w:rPr>
        <w:t xml:space="preserve"> it was difficult for my family. Obviously because I started having all of those same symptoms of losing weight. Your skin's dripping off your bones</w:t>
      </w:r>
      <w:r w:rsidR="00AC639A">
        <w:rPr>
          <w:rFonts w:ascii="Arial" w:hAnsi="Arial"/>
        </w:rPr>
        <w:t>,</w:t>
      </w:r>
      <w:r w:rsidR="003F3B14">
        <w:rPr>
          <w:rFonts w:ascii="Arial" w:hAnsi="Arial"/>
        </w:rPr>
        <w:t xml:space="preserve"> your skin </w:t>
      </w:r>
      <w:r w:rsidR="00AC639A">
        <w:rPr>
          <w:rFonts w:ascii="Arial" w:hAnsi="Arial"/>
        </w:rPr>
        <w:t>start</w:t>
      </w:r>
      <w:r w:rsidR="00C555AC">
        <w:rPr>
          <w:rFonts w:ascii="Arial" w:hAnsi="Arial"/>
        </w:rPr>
        <w:t>ing</w:t>
      </w:r>
      <w:r w:rsidR="00AC639A">
        <w:rPr>
          <w:rFonts w:ascii="Arial" w:hAnsi="Arial"/>
        </w:rPr>
        <w:t xml:space="preserve"> to</w:t>
      </w:r>
      <w:r w:rsidR="003F3B14">
        <w:rPr>
          <w:rFonts w:ascii="Arial" w:hAnsi="Arial"/>
        </w:rPr>
        <w:t xml:space="preserve"> turn gr</w:t>
      </w:r>
      <w:r w:rsidR="00AC639A">
        <w:rPr>
          <w:rFonts w:ascii="Arial" w:hAnsi="Arial"/>
        </w:rPr>
        <w:t>ay</w:t>
      </w:r>
      <w:r w:rsidR="003F3B14">
        <w:rPr>
          <w:rFonts w:ascii="Arial" w:hAnsi="Arial"/>
        </w:rPr>
        <w:t xml:space="preserve">. If you ever </w:t>
      </w:r>
      <w:r w:rsidR="00AC639A">
        <w:rPr>
          <w:rFonts w:ascii="Arial" w:hAnsi="Arial"/>
        </w:rPr>
        <w:t>see</w:t>
      </w:r>
      <w:r w:rsidR="003F3B14">
        <w:rPr>
          <w:rFonts w:ascii="Arial" w:hAnsi="Arial"/>
        </w:rPr>
        <w:t xml:space="preserve"> somebody really sick</w:t>
      </w:r>
      <w:r w:rsidR="00C555AC">
        <w:rPr>
          <w:rFonts w:ascii="Arial" w:hAnsi="Arial"/>
        </w:rPr>
        <w:t xml:space="preserve"> and</w:t>
      </w:r>
      <w:r w:rsidR="003F3B14">
        <w:rPr>
          <w:rFonts w:ascii="Arial" w:hAnsi="Arial"/>
        </w:rPr>
        <w:t xml:space="preserve"> their skin </w:t>
      </w:r>
      <w:r w:rsidR="003F3B14">
        <w:rPr>
          <w:rFonts w:ascii="Arial" w:hAnsi="Arial"/>
        </w:rPr>
        <w:lastRenderedPageBreak/>
        <w:t>looks gray</w:t>
      </w:r>
      <w:r w:rsidR="00C555AC">
        <w:rPr>
          <w:rFonts w:ascii="Arial" w:hAnsi="Arial"/>
        </w:rPr>
        <w:t>,</w:t>
      </w:r>
      <w:r w:rsidR="003F3B14">
        <w:rPr>
          <w:rFonts w:ascii="Arial" w:hAnsi="Arial"/>
        </w:rPr>
        <w:t xml:space="preserve"> </w:t>
      </w:r>
      <w:r w:rsidR="00C555AC">
        <w:rPr>
          <w:rFonts w:ascii="Arial" w:hAnsi="Arial"/>
        </w:rPr>
        <w:t>t</w:t>
      </w:r>
      <w:r w:rsidR="003F3B14">
        <w:rPr>
          <w:rFonts w:ascii="Arial" w:hAnsi="Arial"/>
        </w:rPr>
        <w:t xml:space="preserve">hat was me. </w:t>
      </w:r>
      <w:r w:rsidR="00E47558">
        <w:rPr>
          <w:rFonts w:ascii="Arial" w:hAnsi="Arial"/>
        </w:rPr>
        <w:t>I mean, y</w:t>
      </w:r>
      <w:r w:rsidR="003F3B14">
        <w:rPr>
          <w:rFonts w:ascii="Arial" w:hAnsi="Arial"/>
        </w:rPr>
        <w:t>ou c</w:t>
      </w:r>
      <w:r w:rsidR="00E47558">
        <w:rPr>
          <w:rFonts w:ascii="Arial" w:hAnsi="Arial"/>
        </w:rPr>
        <w:t>ould</w:t>
      </w:r>
      <w:r w:rsidR="003F3B14">
        <w:rPr>
          <w:rFonts w:ascii="Arial" w:hAnsi="Arial"/>
        </w:rPr>
        <w:t xml:space="preserve"> see my cheekbones. It was just</w:t>
      </w:r>
      <w:r w:rsidR="00AC639A">
        <w:rPr>
          <w:rFonts w:ascii="Arial" w:hAnsi="Arial"/>
        </w:rPr>
        <w:t>—</w:t>
      </w:r>
      <w:r w:rsidR="003F3B14">
        <w:rPr>
          <w:rFonts w:ascii="Arial" w:hAnsi="Arial"/>
        </w:rPr>
        <w:t>it</w:t>
      </w:r>
      <w:r w:rsidR="00AC639A">
        <w:rPr>
          <w:rFonts w:ascii="Arial" w:hAnsi="Arial"/>
        </w:rPr>
        <w:t xml:space="preserve"> </w:t>
      </w:r>
      <w:r w:rsidR="003F3B14">
        <w:rPr>
          <w:rFonts w:ascii="Arial" w:hAnsi="Arial"/>
        </w:rPr>
        <w:t>was really horrible. It</w:t>
      </w:r>
      <w:r w:rsidR="00AC639A">
        <w:rPr>
          <w:rFonts w:ascii="Arial" w:hAnsi="Arial"/>
        </w:rPr>
        <w:t xml:space="preserve"> was</w:t>
      </w:r>
      <w:r w:rsidR="003F3B14">
        <w:rPr>
          <w:rFonts w:ascii="Arial" w:hAnsi="Arial"/>
        </w:rPr>
        <w:t xml:space="preserve"> really horrible. So</w:t>
      </w:r>
      <w:r w:rsidR="00AC639A">
        <w:rPr>
          <w:rFonts w:ascii="Arial" w:hAnsi="Arial"/>
        </w:rPr>
        <w:t>,</w:t>
      </w:r>
      <w:r w:rsidR="003F3B14">
        <w:rPr>
          <w:rFonts w:ascii="Arial" w:hAnsi="Arial"/>
        </w:rPr>
        <w:t xml:space="preserve"> I had to live through that</w:t>
      </w:r>
      <w:r w:rsidR="00483CD4">
        <w:rPr>
          <w:rFonts w:ascii="Arial" w:hAnsi="Arial"/>
        </w:rPr>
        <w:t>, and</w:t>
      </w:r>
      <w:r w:rsidR="003F3B14">
        <w:rPr>
          <w:rFonts w:ascii="Arial" w:hAnsi="Arial"/>
        </w:rPr>
        <w:t xml:space="preserve"> I saw myself looking like some of the people that I had seen dying in my apartment c</w:t>
      </w:r>
      <w:r w:rsidR="00E47558">
        <w:rPr>
          <w:rFonts w:ascii="Arial" w:hAnsi="Arial"/>
        </w:rPr>
        <w:t>omplex</w:t>
      </w:r>
      <w:r w:rsidR="00483CD4">
        <w:rPr>
          <w:rFonts w:ascii="Arial" w:hAnsi="Arial"/>
        </w:rPr>
        <w:t>.</w:t>
      </w:r>
      <w:r w:rsidR="003F3B14">
        <w:rPr>
          <w:rFonts w:ascii="Arial" w:hAnsi="Arial"/>
        </w:rPr>
        <w:t xml:space="preserve"> I knew what that looked like</w:t>
      </w:r>
      <w:r w:rsidR="00E47558">
        <w:rPr>
          <w:rFonts w:ascii="Arial" w:hAnsi="Arial"/>
        </w:rPr>
        <w:t>,</w:t>
      </w:r>
      <w:r w:rsidR="003F3B14">
        <w:rPr>
          <w:rFonts w:ascii="Arial" w:hAnsi="Arial"/>
        </w:rPr>
        <w:t xml:space="preserve"> I knew </w:t>
      </w:r>
      <w:r w:rsidR="00E47558">
        <w:rPr>
          <w:rFonts w:ascii="Arial" w:hAnsi="Arial"/>
        </w:rPr>
        <w:t>AIDS</w:t>
      </w:r>
      <w:r w:rsidR="003F3B14">
        <w:rPr>
          <w:rFonts w:ascii="Arial" w:hAnsi="Arial"/>
        </w:rPr>
        <w:t xml:space="preserve"> looked like</w:t>
      </w:r>
      <w:r w:rsidR="00E47558">
        <w:rPr>
          <w:rFonts w:ascii="Arial" w:hAnsi="Arial"/>
        </w:rPr>
        <w:t>, and they looked</w:t>
      </w:r>
      <w:r w:rsidR="003F3B14">
        <w:rPr>
          <w:rFonts w:ascii="Arial" w:hAnsi="Arial"/>
        </w:rPr>
        <w:t xml:space="preserve"> like me. </w:t>
      </w:r>
      <w:r w:rsidR="00E47558">
        <w:rPr>
          <w:rFonts w:ascii="Arial" w:hAnsi="Arial"/>
        </w:rPr>
        <w:t>C</w:t>
      </w:r>
      <w:r w:rsidR="003F3B14">
        <w:rPr>
          <w:rFonts w:ascii="Arial" w:hAnsi="Arial"/>
        </w:rPr>
        <w:t>an we take a brea</w:t>
      </w:r>
      <w:r w:rsidR="00E47558">
        <w:rPr>
          <w:rFonts w:ascii="Arial" w:hAnsi="Arial"/>
        </w:rPr>
        <w:t>k?</w:t>
      </w:r>
    </w:p>
    <w:p w14:paraId="110856CF" w14:textId="06BE7D65" w:rsidR="00E47558" w:rsidRDefault="00E47558" w:rsidP="00E47558">
      <w:pPr>
        <w:spacing w:after="0"/>
        <w:ind w:left="720" w:hanging="720"/>
        <w:rPr>
          <w:rFonts w:ascii="Arial" w:hAnsi="Arial"/>
        </w:rPr>
      </w:pPr>
    </w:p>
    <w:p w14:paraId="54DD4A8E" w14:textId="3D58D21A" w:rsidR="00834BFD" w:rsidRDefault="00834BFD" w:rsidP="00E47558">
      <w:pPr>
        <w:spacing w:after="0"/>
        <w:ind w:left="720" w:hanging="720"/>
        <w:rPr>
          <w:rFonts w:ascii="Arial" w:hAnsi="Arial"/>
        </w:rPr>
      </w:pPr>
      <w:r>
        <w:rPr>
          <w:rFonts w:ascii="Arial" w:hAnsi="Arial"/>
        </w:rPr>
        <w:t>[Recording is momentarily stopped and then restarts]</w:t>
      </w:r>
    </w:p>
    <w:p w14:paraId="51D2F0B2" w14:textId="2468BBFA" w:rsidR="00E47558" w:rsidRDefault="00E47558" w:rsidP="00E47558">
      <w:pPr>
        <w:spacing w:after="0"/>
        <w:ind w:left="720" w:hanging="720"/>
        <w:rPr>
          <w:rFonts w:ascii="Arial" w:hAnsi="Arial"/>
        </w:rPr>
      </w:pPr>
    </w:p>
    <w:p w14:paraId="61001B18" w14:textId="33F01D40" w:rsidR="00E47558" w:rsidRDefault="00E47558" w:rsidP="00E47558">
      <w:pPr>
        <w:spacing w:after="0"/>
        <w:ind w:left="720" w:hanging="720"/>
      </w:pPr>
      <w:r>
        <w:rPr>
          <w:rFonts w:ascii="Arial" w:hAnsi="Arial"/>
        </w:rPr>
        <w:t xml:space="preserve">TR: </w:t>
      </w:r>
      <w:r w:rsidR="00B130C0">
        <w:rPr>
          <w:rFonts w:ascii="Arial" w:hAnsi="Arial"/>
        </w:rPr>
        <w:tab/>
      </w:r>
      <w:r>
        <w:rPr>
          <w:rFonts w:ascii="Arial" w:hAnsi="Arial"/>
        </w:rPr>
        <w:t>So, now we’re up to AcadianaCares, right?</w:t>
      </w:r>
    </w:p>
    <w:p w14:paraId="1DE72A78" w14:textId="77777777" w:rsidR="00E47558" w:rsidRDefault="00E47558">
      <w:pPr>
        <w:spacing w:after="0"/>
      </w:pPr>
    </w:p>
    <w:p w14:paraId="38B966AE" w14:textId="4B8A4F4A" w:rsidR="00483CD4" w:rsidRPr="00E47558" w:rsidRDefault="002237D1">
      <w:pPr>
        <w:spacing w:after="0"/>
        <w:rPr>
          <w:rFonts w:ascii="Arial" w:hAnsi="Arial"/>
        </w:rPr>
      </w:pPr>
      <w:r>
        <w:rPr>
          <w:rFonts w:ascii="Arial" w:hAnsi="Arial"/>
        </w:rPr>
        <w:t xml:space="preserve">ZS: </w:t>
      </w:r>
      <w:r>
        <w:rPr>
          <w:rFonts w:ascii="Arial" w:hAnsi="Arial"/>
        </w:rPr>
        <w:tab/>
      </w:r>
      <w:r w:rsidR="00483CD4">
        <w:rPr>
          <w:rFonts w:ascii="Arial" w:hAnsi="Arial"/>
        </w:rPr>
        <w:t xml:space="preserve">You were talking about </w:t>
      </w:r>
      <w:r w:rsidR="00E47558">
        <w:rPr>
          <w:rFonts w:ascii="Arial" w:hAnsi="Arial"/>
        </w:rPr>
        <w:t>how you were</w:t>
      </w:r>
      <w:r w:rsidR="00483CD4">
        <w:rPr>
          <w:rFonts w:ascii="Arial" w:hAnsi="Arial"/>
        </w:rPr>
        <w:t xml:space="preserve"> sick. </w:t>
      </w:r>
    </w:p>
    <w:p w14:paraId="12FEDC03" w14:textId="77777777" w:rsidR="005034F2" w:rsidRDefault="005034F2">
      <w:pPr>
        <w:spacing w:after="0"/>
      </w:pPr>
    </w:p>
    <w:p w14:paraId="1A6D06D5" w14:textId="47233949" w:rsidR="005034F2" w:rsidRDefault="002237D1" w:rsidP="002237D1">
      <w:pPr>
        <w:spacing w:after="0"/>
        <w:ind w:left="720" w:hanging="720"/>
      </w:pPr>
      <w:r>
        <w:rPr>
          <w:rFonts w:ascii="Arial" w:hAnsi="Arial"/>
        </w:rPr>
        <w:t xml:space="preserve">TR: </w:t>
      </w:r>
      <w:r>
        <w:rPr>
          <w:rFonts w:ascii="Arial" w:hAnsi="Arial"/>
        </w:rPr>
        <w:tab/>
      </w:r>
      <w:r w:rsidR="003F3B14">
        <w:rPr>
          <w:rFonts w:ascii="Arial" w:hAnsi="Arial"/>
        </w:rPr>
        <w:t>Right</w:t>
      </w:r>
      <w:r w:rsidR="00483CD4">
        <w:rPr>
          <w:rFonts w:ascii="Arial" w:hAnsi="Arial"/>
        </w:rPr>
        <w:t>.</w:t>
      </w:r>
      <w:r w:rsidR="003F3B14">
        <w:rPr>
          <w:rFonts w:ascii="Arial" w:hAnsi="Arial"/>
        </w:rPr>
        <w:t xml:space="preserve"> I was sick, and I moved back to Louisiana. So that leads me right into Acadiana</w:t>
      </w:r>
      <w:r>
        <w:rPr>
          <w:rFonts w:ascii="Arial" w:hAnsi="Arial"/>
        </w:rPr>
        <w:t>C</w:t>
      </w:r>
      <w:r w:rsidR="003F3B14">
        <w:rPr>
          <w:rFonts w:ascii="Arial" w:hAnsi="Arial"/>
        </w:rPr>
        <w:t>ares.</w:t>
      </w:r>
      <w:r w:rsidR="00E667DE">
        <w:rPr>
          <w:rFonts w:ascii="Arial" w:hAnsi="Arial"/>
        </w:rPr>
        <w:t xml:space="preserve"> </w:t>
      </w:r>
      <w:r w:rsidR="003F3B14">
        <w:rPr>
          <w:rFonts w:ascii="Arial" w:hAnsi="Arial"/>
        </w:rPr>
        <w:t>That's how I got involved with Acadian</w:t>
      </w:r>
      <w:r w:rsidR="00483CD4">
        <w:rPr>
          <w:rFonts w:ascii="Arial" w:hAnsi="Arial"/>
        </w:rPr>
        <w:t>C</w:t>
      </w:r>
      <w:r w:rsidR="003F3B14">
        <w:rPr>
          <w:rFonts w:ascii="Arial" w:hAnsi="Arial"/>
        </w:rPr>
        <w:t>ares. Do we need to touch on something else before that?</w:t>
      </w:r>
    </w:p>
    <w:p w14:paraId="63ABD099" w14:textId="77777777" w:rsidR="005034F2" w:rsidRDefault="005034F2">
      <w:pPr>
        <w:spacing w:after="0"/>
      </w:pPr>
    </w:p>
    <w:p w14:paraId="7677B033" w14:textId="5C1BEDBE" w:rsidR="002237D1" w:rsidRDefault="002237D1" w:rsidP="002237D1">
      <w:pPr>
        <w:spacing w:after="0"/>
        <w:ind w:left="720" w:hanging="720"/>
        <w:rPr>
          <w:rFonts w:ascii="Arial" w:hAnsi="Arial"/>
        </w:rPr>
      </w:pPr>
      <w:r>
        <w:rPr>
          <w:rFonts w:ascii="Arial" w:hAnsi="Arial"/>
        </w:rPr>
        <w:t xml:space="preserve">ZS: </w:t>
      </w:r>
      <w:r>
        <w:rPr>
          <w:rFonts w:ascii="Arial" w:hAnsi="Arial"/>
        </w:rPr>
        <w:tab/>
      </w:r>
      <w:r w:rsidR="003F3B14">
        <w:rPr>
          <w:rFonts w:ascii="Arial" w:hAnsi="Arial"/>
        </w:rPr>
        <w:t>So</w:t>
      </w:r>
      <w:r w:rsidR="00483CD4">
        <w:rPr>
          <w:rFonts w:ascii="Arial" w:hAnsi="Arial"/>
        </w:rPr>
        <w:t>,</w:t>
      </w:r>
      <w:r w:rsidR="003F3B14">
        <w:rPr>
          <w:rFonts w:ascii="Arial" w:hAnsi="Arial"/>
        </w:rPr>
        <w:t xml:space="preserve"> you said you were very sick. And then did you get involved with </w:t>
      </w:r>
      <w:r>
        <w:rPr>
          <w:rFonts w:ascii="Arial" w:hAnsi="Arial"/>
        </w:rPr>
        <w:t>AcadianaC</w:t>
      </w:r>
      <w:r w:rsidR="003F3B14">
        <w:rPr>
          <w:rFonts w:ascii="Arial" w:hAnsi="Arial"/>
        </w:rPr>
        <w:t>ares right then?</w:t>
      </w:r>
    </w:p>
    <w:p w14:paraId="367C6B57" w14:textId="5E2EAFDC" w:rsidR="00254E27" w:rsidRDefault="00254E27" w:rsidP="002237D1">
      <w:pPr>
        <w:spacing w:after="0"/>
        <w:ind w:left="720" w:hanging="720"/>
        <w:rPr>
          <w:rFonts w:ascii="Arial" w:hAnsi="Arial"/>
        </w:rPr>
      </w:pPr>
    </w:p>
    <w:p w14:paraId="401D8129" w14:textId="5DBC8FA5" w:rsidR="00254E27" w:rsidRDefault="00254E27" w:rsidP="002237D1">
      <w:pPr>
        <w:spacing w:after="0"/>
        <w:ind w:left="720" w:hanging="720"/>
        <w:rPr>
          <w:rFonts w:ascii="Arial" w:hAnsi="Arial"/>
        </w:rPr>
      </w:pPr>
      <w:r>
        <w:rPr>
          <w:rFonts w:ascii="Arial" w:hAnsi="Arial"/>
        </w:rPr>
        <w:t>TR:</w:t>
      </w:r>
      <w:r>
        <w:rPr>
          <w:rFonts w:ascii="Arial" w:hAnsi="Arial"/>
        </w:rPr>
        <w:tab/>
        <w:t>Yeah.</w:t>
      </w:r>
    </w:p>
    <w:p w14:paraId="25DF9FF5" w14:textId="0F084CE1" w:rsidR="00254E27" w:rsidRDefault="00254E27" w:rsidP="002237D1">
      <w:pPr>
        <w:spacing w:after="0"/>
        <w:ind w:left="720" w:hanging="720"/>
        <w:rPr>
          <w:rFonts w:ascii="Arial" w:hAnsi="Arial"/>
        </w:rPr>
      </w:pPr>
    </w:p>
    <w:p w14:paraId="4C7A032B" w14:textId="1558F791" w:rsidR="00254E27" w:rsidRDefault="00254E27" w:rsidP="002237D1">
      <w:pPr>
        <w:spacing w:after="0"/>
        <w:ind w:left="720" w:hanging="720"/>
        <w:rPr>
          <w:rFonts w:ascii="Arial" w:hAnsi="Arial"/>
        </w:rPr>
      </w:pPr>
      <w:r>
        <w:rPr>
          <w:rFonts w:ascii="Arial" w:hAnsi="Arial"/>
        </w:rPr>
        <w:t>ZS:</w:t>
      </w:r>
      <w:r>
        <w:rPr>
          <w:rFonts w:ascii="Arial" w:hAnsi="Arial"/>
        </w:rPr>
        <w:tab/>
        <w:t>Okay. Yeah, so could you…</w:t>
      </w:r>
    </w:p>
    <w:p w14:paraId="31292FDB" w14:textId="77777777" w:rsidR="002237D1" w:rsidRDefault="002237D1" w:rsidP="002237D1">
      <w:pPr>
        <w:spacing w:after="0"/>
        <w:ind w:left="720" w:hanging="720"/>
        <w:rPr>
          <w:rFonts w:ascii="Arial" w:hAnsi="Arial"/>
        </w:rPr>
      </w:pPr>
    </w:p>
    <w:p w14:paraId="4973541B" w14:textId="35E0E773" w:rsidR="00254E27" w:rsidRDefault="002237D1" w:rsidP="00E667DE">
      <w:pPr>
        <w:spacing w:after="0"/>
        <w:ind w:left="720" w:hanging="720"/>
        <w:rPr>
          <w:rFonts w:ascii="Arial" w:hAnsi="Arial"/>
        </w:rPr>
      </w:pPr>
      <w:r>
        <w:rPr>
          <w:rFonts w:ascii="Arial" w:hAnsi="Arial"/>
        </w:rPr>
        <w:t xml:space="preserve">TR: </w:t>
      </w:r>
      <w:r>
        <w:rPr>
          <w:rFonts w:ascii="Arial" w:hAnsi="Arial"/>
        </w:rPr>
        <w:tab/>
      </w:r>
      <w:r w:rsidR="00254E27">
        <w:rPr>
          <w:rFonts w:ascii="Arial" w:hAnsi="Arial"/>
        </w:rPr>
        <w:t>Well that could be your next question. So did you get involved with AcadianaCares, is that what you…?</w:t>
      </w:r>
    </w:p>
    <w:p w14:paraId="70D4A015" w14:textId="77777777" w:rsidR="00254E27" w:rsidRDefault="00254E27" w:rsidP="00E667DE">
      <w:pPr>
        <w:spacing w:after="0"/>
        <w:ind w:left="720" w:hanging="720"/>
        <w:rPr>
          <w:rFonts w:ascii="Arial" w:hAnsi="Arial"/>
        </w:rPr>
      </w:pPr>
    </w:p>
    <w:p w14:paraId="46746FE2" w14:textId="0B16B4D7" w:rsidR="00254E27" w:rsidRDefault="00254E27" w:rsidP="00E667DE">
      <w:pPr>
        <w:spacing w:after="0"/>
        <w:ind w:left="720" w:hanging="720"/>
        <w:rPr>
          <w:rFonts w:ascii="Arial" w:hAnsi="Arial"/>
        </w:rPr>
      </w:pPr>
      <w:r>
        <w:rPr>
          <w:rFonts w:ascii="Arial" w:hAnsi="Arial"/>
        </w:rPr>
        <w:t>ZS:</w:t>
      </w:r>
      <w:r>
        <w:rPr>
          <w:rFonts w:ascii="Arial" w:hAnsi="Arial"/>
        </w:rPr>
        <w:tab/>
        <w:t>Yes.</w:t>
      </w:r>
    </w:p>
    <w:p w14:paraId="013EC1E9" w14:textId="77777777" w:rsidR="00254E27" w:rsidRDefault="00254E27" w:rsidP="00E667DE">
      <w:pPr>
        <w:spacing w:after="0"/>
        <w:ind w:left="720" w:hanging="720"/>
        <w:rPr>
          <w:rFonts w:ascii="Arial" w:hAnsi="Arial"/>
        </w:rPr>
      </w:pPr>
    </w:p>
    <w:p w14:paraId="3DDFEECF" w14:textId="1B81BDF8" w:rsidR="00254E27" w:rsidRDefault="00254E27" w:rsidP="00E667DE">
      <w:pPr>
        <w:spacing w:after="0"/>
        <w:ind w:left="720" w:hanging="720"/>
        <w:rPr>
          <w:rFonts w:ascii="Arial" w:hAnsi="Arial"/>
        </w:rPr>
      </w:pPr>
      <w:r>
        <w:rPr>
          <w:rFonts w:ascii="Arial" w:hAnsi="Arial"/>
        </w:rPr>
        <w:t>TR:</w:t>
      </w:r>
      <w:r>
        <w:rPr>
          <w:rFonts w:ascii="Arial" w:hAnsi="Arial"/>
        </w:rPr>
        <w:tab/>
        <w:t>Are you ready?</w:t>
      </w:r>
    </w:p>
    <w:p w14:paraId="74DA06BC" w14:textId="77777777" w:rsidR="00254E27" w:rsidRDefault="00254E27" w:rsidP="00E667DE">
      <w:pPr>
        <w:spacing w:after="0"/>
        <w:ind w:left="720" w:hanging="720"/>
        <w:rPr>
          <w:rFonts w:ascii="Arial" w:hAnsi="Arial"/>
        </w:rPr>
      </w:pPr>
    </w:p>
    <w:p w14:paraId="1D75DD64" w14:textId="14329A9F" w:rsidR="00254E27" w:rsidRDefault="00254E27" w:rsidP="00E667DE">
      <w:pPr>
        <w:spacing w:after="0"/>
        <w:ind w:left="720" w:hanging="720"/>
        <w:rPr>
          <w:rFonts w:ascii="Arial" w:hAnsi="Arial"/>
        </w:rPr>
      </w:pPr>
      <w:r>
        <w:rPr>
          <w:rFonts w:ascii="Arial" w:hAnsi="Arial"/>
        </w:rPr>
        <w:t>ZS:</w:t>
      </w:r>
      <w:r>
        <w:rPr>
          <w:rFonts w:ascii="Arial" w:hAnsi="Arial"/>
        </w:rPr>
        <w:tab/>
        <w:t>Yes, go ahead.</w:t>
      </w:r>
      <w:r>
        <w:rPr>
          <w:rFonts w:ascii="Arial" w:hAnsi="Arial"/>
        </w:rPr>
        <w:tab/>
      </w:r>
    </w:p>
    <w:p w14:paraId="1C4EC153" w14:textId="77777777" w:rsidR="00254E27" w:rsidRDefault="00254E27" w:rsidP="00E667DE">
      <w:pPr>
        <w:spacing w:after="0"/>
        <w:ind w:left="720" w:hanging="720"/>
        <w:rPr>
          <w:rFonts w:ascii="Arial" w:hAnsi="Arial"/>
        </w:rPr>
      </w:pPr>
    </w:p>
    <w:p w14:paraId="32F2434A" w14:textId="2B22E74D" w:rsidR="00E667DE" w:rsidRDefault="00254E27" w:rsidP="00E667DE">
      <w:pPr>
        <w:spacing w:after="0"/>
        <w:ind w:left="720" w:hanging="720"/>
        <w:rPr>
          <w:rFonts w:ascii="Arial" w:hAnsi="Arial"/>
        </w:rPr>
      </w:pPr>
      <w:r>
        <w:rPr>
          <w:rFonts w:ascii="Arial" w:hAnsi="Arial"/>
        </w:rPr>
        <w:t>TR:</w:t>
      </w:r>
      <w:r>
        <w:rPr>
          <w:rFonts w:ascii="Arial" w:hAnsi="Arial"/>
        </w:rPr>
        <w:tab/>
      </w:r>
      <w:r w:rsidR="00E667DE">
        <w:rPr>
          <w:rFonts w:ascii="Arial" w:hAnsi="Arial"/>
        </w:rPr>
        <w:t xml:space="preserve">So, that’s when I got involved with AcadianaCares. </w:t>
      </w:r>
      <w:r>
        <w:rPr>
          <w:rFonts w:ascii="Arial" w:hAnsi="Arial"/>
        </w:rPr>
        <w:t>Now AcadianaCares, t</w:t>
      </w:r>
      <w:r w:rsidR="003F3B14">
        <w:rPr>
          <w:rFonts w:ascii="Arial" w:hAnsi="Arial"/>
        </w:rPr>
        <w:t>he backstory is</w:t>
      </w:r>
      <w:r w:rsidR="00483CD4">
        <w:rPr>
          <w:rFonts w:ascii="Arial" w:hAnsi="Arial"/>
        </w:rPr>
        <w:t>: b</w:t>
      </w:r>
      <w:r w:rsidR="003F3B14">
        <w:rPr>
          <w:rFonts w:ascii="Arial" w:hAnsi="Arial"/>
        </w:rPr>
        <w:t>ack at the beginning of the AIDS pandemic</w:t>
      </w:r>
      <w:r>
        <w:rPr>
          <w:rFonts w:ascii="Arial" w:hAnsi="Arial"/>
        </w:rPr>
        <w:t xml:space="preserve"> (it’s what it was)</w:t>
      </w:r>
      <w:r w:rsidR="003F3B14">
        <w:rPr>
          <w:rFonts w:ascii="Arial" w:hAnsi="Arial"/>
        </w:rPr>
        <w:t xml:space="preserve">, </w:t>
      </w:r>
      <w:r w:rsidR="00483CD4">
        <w:rPr>
          <w:rFonts w:ascii="Arial" w:hAnsi="Arial"/>
        </w:rPr>
        <w:t>t</w:t>
      </w:r>
      <w:r w:rsidR="003F3B14">
        <w:rPr>
          <w:rFonts w:ascii="Arial" w:hAnsi="Arial"/>
        </w:rPr>
        <w:t>here was a group of people called</w:t>
      </w:r>
      <w:r>
        <w:rPr>
          <w:rFonts w:ascii="Arial" w:hAnsi="Arial"/>
        </w:rPr>
        <w:t>, they called themselves</w:t>
      </w:r>
      <w:r w:rsidR="003F3B14">
        <w:rPr>
          <w:rFonts w:ascii="Arial" w:hAnsi="Arial"/>
        </w:rPr>
        <w:t xml:space="preserve"> Lafayette </w:t>
      </w:r>
      <w:r w:rsidR="00483CD4">
        <w:rPr>
          <w:rFonts w:ascii="Arial" w:hAnsi="Arial"/>
        </w:rPr>
        <w:t>CARES—C</w:t>
      </w:r>
      <w:r w:rsidR="003F3B14">
        <w:rPr>
          <w:rFonts w:ascii="Arial" w:hAnsi="Arial"/>
        </w:rPr>
        <w:t>oncerns</w:t>
      </w:r>
      <w:r w:rsidR="00483CD4">
        <w:rPr>
          <w:rFonts w:ascii="Arial" w:hAnsi="Arial"/>
        </w:rPr>
        <w:t xml:space="preserve"> </w:t>
      </w:r>
      <w:r w:rsidR="003F3B14">
        <w:rPr>
          <w:rFonts w:ascii="Arial" w:hAnsi="Arial"/>
        </w:rPr>
        <w:t xml:space="preserve">for AIDS Relief, </w:t>
      </w:r>
      <w:r w:rsidR="00483CD4">
        <w:rPr>
          <w:rFonts w:ascii="Arial" w:hAnsi="Arial"/>
        </w:rPr>
        <w:t>E</w:t>
      </w:r>
      <w:r w:rsidR="003F3B14">
        <w:rPr>
          <w:rFonts w:ascii="Arial" w:hAnsi="Arial"/>
        </w:rPr>
        <w:t xml:space="preserve">ducation and </w:t>
      </w:r>
      <w:r w:rsidR="00483CD4">
        <w:rPr>
          <w:rFonts w:ascii="Arial" w:hAnsi="Arial"/>
        </w:rPr>
        <w:t>S</w:t>
      </w:r>
      <w:r w:rsidR="003F3B14">
        <w:rPr>
          <w:rFonts w:ascii="Arial" w:hAnsi="Arial"/>
        </w:rPr>
        <w:t xml:space="preserve">upport. That's what the </w:t>
      </w:r>
      <w:r w:rsidR="00483CD4">
        <w:rPr>
          <w:rFonts w:ascii="Arial" w:hAnsi="Arial"/>
        </w:rPr>
        <w:t>CARES</w:t>
      </w:r>
      <w:r w:rsidR="003F3B14">
        <w:rPr>
          <w:rFonts w:ascii="Arial" w:hAnsi="Arial"/>
        </w:rPr>
        <w:t xml:space="preserve"> stands for. And they were just helping people out of the back of cars. They were bringing people food, they were bringing people blankets, they were bringing people whatever they needed. Well, as it turned out, just working from the backs of people's cars w</w:t>
      </w:r>
      <w:r w:rsidR="00483CD4">
        <w:rPr>
          <w:rFonts w:ascii="Arial" w:hAnsi="Arial"/>
        </w:rPr>
        <w:t>as</w:t>
      </w:r>
      <w:r w:rsidR="003F3B14">
        <w:rPr>
          <w:rFonts w:ascii="Arial" w:hAnsi="Arial"/>
        </w:rPr>
        <w:t>n't working anymore. There were so many people sick, so many people dying, that they developed this nonprofit organization called Acadiana</w:t>
      </w:r>
      <w:r w:rsidR="00483CD4">
        <w:rPr>
          <w:rFonts w:ascii="Arial" w:hAnsi="Arial"/>
        </w:rPr>
        <w:t>C</w:t>
      </w:r>
      <w:r w:rsidR="003F3B14">
        <w:rPr>
          <w:rFonts w:ascii="Arial" w:hAnsi="Arial"/>
        </w:rPr>
        <w:t xml:space="preserve">ares, because Acadiana serves all seven of the parishes, not just Lafayette and Lafayette </w:t>
      </w:r>
      <w:r w:rsidR="00483CD4">
        <w:rPr>
          <w:rFonts w:ascii="Arial" w:hAnsi="Arial"/>
        </w:rPr>
        <w:t>P</w:t>
      </w:r>
      <w:r w:rsidR="003F3B14">
        <w:rPr>
          <w:rFonts w:ascii="Arial" w:hAnsi="Arial"/>
        </w:rPr>
        <w:t>arish</w:t>
      </w:r>
      <w:r w:rsidR="00E667DE">
        <w:rPr>
          <w:rFonts w:ascii="Arial" w:hAnsi="Arial"/>
        </w:rPr>
        <w:t>. It serves</w:t>
      </w:r>
      <w:r w:rsidR="003F3B14">
        <w:rPr>
          <w:rFonts w:ascii="Arial" w:hAnsi="Arial"/>
        </w:rPr>
        <w:t xml:space="preserve"> all seven of the local Acadiana </w:t>
      </w:r>
      <w:r>
        <w:rPr>
          <w:rFonts w:ascii="Arial" w:hAnsi="Arial"/>
        </w:rPr>
        <w:t>p</w:t>
      </w:r>
      <w:r w:rsidR="003F3B14">
        <w:rPr>
          <w:rFonts w:ascii="Arial" w:hAnsi="Arial"/>
        </w:rPr>
        <w:t>arishes. And the way I got involved with Acadiana</w:t>
      </w:r>
      <w:r w:rsidR="00483CD4">
        <w:rPr>
          <w:rFonts w:ascii="Arial" w:hAnsi="Arial"/>
        </w:rPr>
        <w:t>C</w:t>
      </w:r>
      <w:r w:rsidR="003F3B14">
        <w:rPr>
          <w:rFonts w:ascii="Arial" w:hAnsi="Arial"/>
        </w:rPr>
        <w:t>ares was I was a client. Or should I say almost a client</w:t>
      </w:r>
      <w:r w:rsidR="00E667DE">
        <w:rPr>
          <w:rFonts w:ascii="Arial" w:hAnsi="Arial"/>
        </w:rPr>
        <w:t>. Y</w:t>
      </w:r>
      <w:r w:rsidR="003F3B14">
        <w:rPr>
          <w:rFonts w:ascii="Arial" w:hAnsi="Arial"/>
        </w:rPr>
        <w:t>ou know, doing well in the executive world is a two</w:t>
      </w:r>
      <w:r w:rsidR="00483CD4">
        <w:rPr>
          <w:rFonts w:ascii="Arial" w:hAnsi="Arial"/>
        </w:rPr>
        <w:t>-</w:t>
      </w:r>
      <w:r w:rsidR="003F3B14">
        <w:rPr>
          <w:rFonts w:ascii="Arial" w:hAnsi="Arial"/>
        </w:rPr>
        <w:t xml:space="preserve">edged sword. I made too much money to become a client </w:t>
      </w:r>
      <w:r w:rsidR="00E667DE">
        <w:rPr>
          <w:rFonts w:ascii="Arial" w:hAnsi="Arial"/>
        </w:rPr>
        <w:t>of AcadianaCares</w:t>
      </w:r>
      <w:r w:rsidR="003F3B14">
        <w:rPr>
          <w:rFonts w:ascii="Arial" w:hAnsi="Arial"/>
        </w:rPr>
        <w:t>.</w:t>
      </w:r>
      <w:r>
        <w:rPr>
          <w:rFonts w:ascii="Arial" w:hAnsi="Arial"/>
        </w:rPr>
        <w:t xml:space="preserve"> (</w:t>
      </w:r>
      <w:r>
        <w:rPr>
          <w:rFonts w:ascii="Arial" w:hAnsi="Arial"/>
          <w:i/>
          <w:iCs/>
        </w:rPr>
        <w:t>laughs</w:t>
      </w:r>
      <w:r>
        <w:rPr>
          <w:rFonts w:ascii="Arial" w:hAnsi="Arial"/>
        </w:rPr>
        <w:t>)</w:t>
      </w:r>
      <w:r w:rsidR="003F3B14">
        <w:rPr>
          <w:rFonts w:ascii="Arial" w:hAnsi="Arial"/>
        </w:rPr>
        <w:t xml:space="preserve"> Because I had worked so hard in the executive world, I made quite a bit of money. And so</w:t>
      </w:r>
      <w:r w:rsidR="00483CD4">
        <w:rPr>
          <w:rFonts w:ascii="Arial" w:hAnsi="Arial"/>
        </w:rPr>
        <w:t>,</w:t>
      </w:r>
      <w:r w:rsidR="003F3B14">
        <w:rPr>
          <w:rFonts w:ascii="Arial" w:hAnsi="Arial"/>
        </w:rPr>
        <w:t xml:space="preserve"> my Medicare</w:t>
      </w:r>
      <w:r w:rsidR="00483CD4">
        <w:rPr>
          <w:rFonts w:ascii="Arial" w:hAnsi="Arial"/>
        </w:rPr>
        <w:t xml:space="preserve"> </w:t>
      </w:r>
      <w:r w:rsidR="003F3B14">
        <w:rPr>
          <w:rFonts w:ascii="Arial" w:hAnsi="Arial"/>
        </w:rPr>
        <w:t>disability, and all of that stuff was more</w:t>
      </w:r>
      <w:r w:rsidR="00483CD4">
        <w:rPr>
          <w:rFonts w:ascii="Arial" w:hAnsi="Arial"/>
        </w:rPr>
        <w:t>.</w:t>
      </w:r>
      <w:r w:rsidR="003F3B14">
        <w:rPr>
          <w:rFonts w:ascii="Arial" w:hAnsi="Arial"/>
        </w:rPr>
        <w:t xml:space="preserve"> </w:t>
      </w:r>
      <w:r w:rsidR="00483CD4">
        <w:rPr>
          <w:rFonts w:ascii="Arial" w:hAnsi="Arial"/>
        </w:rPr>
        <w:t>Y</w:t>
      </w:r>
      <w:r w:rsidR="003F3B14">
        <w:rPr>
          <w:rFonts w:ascii="Arial" w:hAnsi="Arial"/>
        </w:rPr>
        <w:t xml:space="preserve">ou have to live below a certain poverty line or something like that. And even </w:t>
      </w:r>
      <w:r w:rsidR="003F3B14">
        <w:rPr>
          <w:rFonts w:ascii="Arial" w:hAnsi="Arial"/>
        </w:rPr>
        <w:lastRenderedPageBreak/>
        <w:t>with my Medicare disability, I made too much money to become a client. But I knew that I wanted to do something to help</w:t>
      </w:r>
      <w:r w:rsidR="00483CD4">
        <w:rPr>
          <w:rFonts w:ascii="Arial" w:hAnsi="Arial"/>
        </w:rPr>
        <w:t>,</w:t>
      </w:r>
      <w:r w:rsidR="003F3B14">
        <w:rPr>
          <w:rFonts w:ascii="Arial" w:hAnsi="Arial"/>
        </w:rPr>
        <w:t xml:space="preserve"> not even helping myself. If helping others</w:t>
      </w:r>
      <w:r w:rsidR="00E667DE">
        <w:rPr>
          <w:rFonts w:ascii="Arial" w:hAnsi="Arial"/>
        </w:rPr>
        <w:t xml:space="preserve"> </w:t>
      </w:r>
      <w:r w:rsidR="003F3B14">
        <w:rPr>
          <w:rFonts w:ascii="Arial" w:hAnsi="Arial"/>
        </w:rPr>
        <w:t>helps me</w:t>
      </w:r>
      <w:r w:rsidR="00E667DE">
        <w:rPr>
          <w:rFonts w:ascii="Arial" w:hAnsi="Arial"/>
        </w:rPr>
        <w:t>, well, then t</w:t>
      </w:r>
      <w:r w:rsidR="003F3B14">
        <w:rPr>
          <w:rFonts w:ascii="Arial" w:hAnsi="Arial"/>
        </w:rPr>
        <w:t>hat's what I'm going to do. And there was a volunteer c</w:t>
      </w:r>
      <w:r w:rsidR="00E667DE">
        <w:rPr>
          <w:rFonts w:ascii="Arial" w:hAnsi="Arial"/>
        </w:rPr>
        <w:t>oordinator</w:t>
      </w:r>
      <w:r w:rsidR="003F3B14">
        <w:rPr>
          <w:rFonts w:ascii="Arial" w:hAnsi="Arial"/>
        </w:rPr>
        <w:t xml:space="preserve"> there at the time named Bu</w:t>
      </w:r>
      <w:r w:rsidR="00E667DE">
        <w:rPr>
          <w:rFonts w:ascii="Arial" w:hAnsi="Arial"/>
        </w:rPr>
        <w:t>nny Ang</w:t>
      </w:r>
      <w:r w:rsidR="003F3B14">
        <w:rPr>
          <w:rFonts w:ascii="Arial" w:hAnsi="Arial"/>
        </w:rPr>
        <w:t>ers, who said</w:t>
      </w:r>
      <w:r w:rsidR="00483CD4">
        <w:rPr>
          <w:rFonts w:ascii="Arial" w:hAnsi="Arial"/>
        </w:rPr>
        <w:t>, “W</w:t>
      </w:r>
      <w:r w:rsidR="003F3B14">
        <w:rPr>
          <w:rFonts w:ascii="Arial" w:hAnsi="Arial"/>
        </w:rPr>
        <w:t>hy don't you start to talk?</w:t>
      </w:r>
      <w:r w:rsidR="00483CD4">
        <w:rPr>
          <w:rFonts w:ascii="Arial" w:hAnsi="Arial"/>
        </w:rPr>
        <w:t>”</w:t>
      </w:r>
      <w:r w:rsidR="003F3B14">
        <w:rPr>
          <w:rFonts w:ascii="Arial" w:hAnsi="Arial"/>
        </w:rPr>
        <w:t xml:space="preserve"> She said, </w:t>
      </w:r>
      <w:r w:rsidR="00483CD4">
        <w:rPr>
          <w:rFonts w:ascii="Arial" w:hAnsi="Arial"/>
        </w:rPr>
        <w:t>“Y</w:t>
      </w:r>
      <w:r w:rsidR="003F3B14">
        <w:rPr>
          <w:rFonts w:ascii="Arial" w:hAnsi="Arial"/>
        </w:rPr>
        <w:t xml:space="preserve">ou're </w:t>
      </w:r>
      <w:r w:rsidR="00E667DE">
        <w:rPr>
          <w:rFonts w:ascii="Arial" w:hAnsi="Arial"/>
        </w:rPr>
        <w:t xml:space="preserve">a </w:t>
      </w:r>
      <w:r w:rsidR="003F3B14">
        <w:rPr>
          <w:rFonts w:ascii="Arial" w:hAnsi="Arial"/>
        </w:rPr>
        <w:t>really good public speaker. Why don't you tell people your story?</w:t>
      </w:r>
      <w:r w:rsidR="00483CD4">
        <w:rPr>
          <w:rFonts w:ascii="Arial" w:hAnsi="Arial"/>
        </w:rPr>
        <w:t>”</w:t>
      </w:r>
      <w:r w:rsidR="003F3B14">
        <w:rPr>
          <w:rFonts w:ascii="Arial" w:hAnsi="Arial"/>
        </w:rPr>
        <w:t xml:space="preserve"> And I said, </w:t>
      </w:r>
      <w:r w:rsidR="00483CD4">
        <w:rPr>
          <w:rFonts w:ascii="Arial" w:hAnsi="Arial"/>
        </w:rPr>
        <w:t>“</w:t>
      </w:r>
      <w:r w:rsidR="003F3B14">
        <w:rPr>
          <w:rFonts w:ascii="Arial" w:hAnsi="Arial"/>
        </w:rPr>
        <w:t>Well, I don't think my story is any different than anybody else's.</w:t>
      </w:r>
      <w:r w:rsidR="00483CD4">
        <w:rPr>
          <w:rFonts w:ascii="Arial" w:hAnsi="Arial"/>
        </w:rPr>
        <w:t>”</w:t>
      </w:r>
      <w:r w:rsidR="003F3B14">
        <w:rPr>
          <w:rFonts w:ascii="Arial" w:hAnsi="Arial"/>
        </w:rPr>
        <w:t xml:space="preserve"> And she said </w:t>
      </w:r>
      <w:r w:rsidR="00483CD4">
        <w:rPr>
          <w:rFonts w:ascii="Arial" w:hAnsi="Arial"/>
        </w:rPr>
        <w:t>“N</w:t>
      </w:r>
      <w:r w:rsidR="003F3B14">
        <w:rPr>
          <w:rFonts w:ascii="Arial" w:hAnsi="Arial"/>
        </w:rPr>
        <w:t>o, but the problem is, we don't have anybody that wants to tell their story.</w:t>
      </w:r>
      <w:r w:rsidR="00483CD4">
        <w:rPr>
          <w:rFonts w:ascii="Arial" w:hAnsi="Arial"/>
        </w:rPr>
        <w:t>”</w:t>
      </w:r>
      <w:r w:rsidR="003F3B14">
        <w:rPr>
          <w:rFonts w:ascii="Arial" w:hAnsi="Arial"/>
        </w:rPr>
        <w:t xml:space="preserve"> They didn't have anybody with </w:t>
      </w:r>
      <w:r w:rsidR="00483CD4">
        <w:rPr>
          <w:rFonts w:ascii="Arial" w:hAnsi="Arial"/>
        </w:rPr>
        <w:t>AIDS</w:t>
      </w:r>
      <w:r w:rsidR="003F3B14">
        <w:rPr>
          <w:rFonts w:ascii="Arial" w:hAnsi="Arial"/>
        </w:rPr>
        <w:t xml:space="preserve"> that was willing to teach people about AIDS. Everybody was dying. And I figured I was dying, too</w:t>
      </w:r>
      <w:r w:rsidR="00E042FE">
        <w:rPr>
          <w:rFonts w:ascii="Arial" w:hAnsi="Arial"/>
        </w:rPr>
        <w:t>,</w:t>
      </w:r>
      <w:r w:rsidR="003F3B14">
        <w:rPr>
          <w:rFonts w:ascii="Arial" w:hAnsi="Arial"/>
        </w:rPr>
        <w:t xml:space="preserve"> </w:t>
      </w:r>
      <w:r w:rsidR="00E042FE">
        <w:rPr>
          <w:rFonts w:ascii="Arial" w:hAnsi="Arial"/>
        </w:rPr>
        <w:t>s</w:t>
      </w:r>
      <w:r w:rsidR="003F3B14">
        <w:rPr>
          <w:rFonts w:ascii="Arial" w:hAnsi="Arial"/>
        </w:rPr>
        <w:t>o</w:t>
      </w:r>
      <w:r w:rsidR="00483CD4">
        <w:rPr>
          <w:rFonts w:ascii="Arial" w:hAnsi="Arial"/>
        </w:rPr>
        <w:t>,</w:t>
      </w:r>
      <w:r w:rsidR="003F3B14">
        <w:rPr>
          <w:rFonts w:ascii="Arial" w:hAnsi="Arial"/>
        </w:rPr>
        <w:t xml:space="preserve"> what the hell, it can't get any worse. And I started doing public speaking a little. The first</w:t>
      </w:r>
      <w:r w:rsidR="00E042FE">
        <w:rPr>
          <w:rFonts w:ascii="Arial" w:hAnsi="Arial"/>
        </w:rPr>
        <w:t>, I’m trying to remember, the first</w:t>
      </w:r>
      <w:r w:rsidR="003F3B14">
        <w:rPr>
          <w:rFonts w:ascii="Arial" w:hAnsi="Arial"/>
        </w:rPr>
        <w:t xml:space="preserve"> one I did was at the Psychology Department at UL in Hamilton Hall. I remember it was Hamilton Hall and forgive </w:t>
      </w:r>
      <w:r w:rsidR="00E042FE">
        <w:rPr>
          <w:rFonts w:ascii="Arial" w:hAnsi="Arial"/>
        </w:rPr>
        <w:t>me because</w:t>
      </w:r>
      <w:r w:rsidR="003F3B14">
        <w:rPr>
          <w:rFonts w:ascii="Arial" w:hAnsi="Arial"/>
        </w:rPr>
        <w:t xml:space="preserve"> I forgot the professor's name. But I would always start off the speech with</w:t>
      </w:r>
      <w:r w:rsidR="00483CD4">
        <w:rPr>
          <w:rFonts w:ascii="Arial" w:hAnsi="Arial"/>
        </w:rPr>
        <w:t>,</w:t>
      </w:r>
      <w:r w:rsidR="003F3B14">
        <w:rPr>
          <w:rFonts w:ascii="Arial" w:hAnsi="Arial"/>
        </w:rPr>
        <w:t xml:space="preserve"> </w:t>
      </w:r>
      <w:r w:rsidR="00483CD4">
        <w:rPr>
          <w:rFonts w:ascii="Arial" w:hAnsi="Arial"/>
        </w:rPr>
        <w:t>“D</w:t>
      </w:r>
      <w:r w:rsidR="003F3B14">
        <w:rPr>
          <w:rFonts w:ascii="Arial" w:hAnsi="Arial"/>
        </w:rPr>
        <w:t>oes anybody know somebody who has AIDS?</w:t>
      </w:r>
      <w:r w:rsidR="00483CD4">
        <w:rPr>
          <w:rFonts w:ascii="Arial" w:hAnsi="Arial"/>
        </w:rPr>
        <w:t>”</w:t>
      </w:r>
      <w:r w:rsidR="003F3B14">
        <w:rPr>
          <w:rFonts w:ascii="Arial" w:hAnsi="Arial"/>
        </w:rPr>
        <w:t xml:space="preserve"> And </w:t>
      </w:r>
      <w:r w:rsidR="00E042FE">
        <w:rPr>
          <w:rFonts w:ascii="Arial" w:hAnsi="Arial"/>
        </w:rPr>
        <w:t xml:space="preserve">very seldom, I mean </w:t>
      </w:r>
      <w:r w:rsidR="00483CD4">
        <w:rPr>
          <w:rFonts w:ascii="Arial" w:hAnsi="Arial"/>
        </w:rPr>
        <w:t>m</w:t>
      </w:r>
      <w:r w:rsidR="003F3B14">
        <w:rPr>
          <w:rFonts w:ascii="Arial" w:hAnsi="Arial"/>
        </w:rPr>
        <w:t xml:space="preserve">ost of the time, nobody would raise a hand because they didn't know anybody. And </w:t>
      </w:r>
      <w:r w:rsidR="00483CD4">
        <w:rPr>
          <w:rFonts w:ascii="Arial" w:hAnsi="Arial"/>
        </w:rPr>
        <w:t>I said, “</w:t>
      </w:r>
      <w:r w:rsidR="00E042FE">
        <w:rPr>
          <w:rFonts w:ascii="Arial" w:hAnsi="Arial"/>
        </w:rPr>
        <w:t>Well n</w:t>
      </w:r>
      <w:r w:rsidR="003F3B14">
        <w:rPr>
          <w:rFonts w:ascii="Arial" w:hAnsi="Arial"/>
        </w:rPr>
        <w:t>ow you do. Becaus</w:t>
      </w:r>
      <w:r w:rsidR="00483CD4">
        <w:rPr>
          <w:rFonts w:ascii="Arial" w:hAnsi="Arial"/>
        </w:rPr>
        <w:t>e</w:t>
      </w:r>
      <w:r w:rsidR="003F3B14">
        <w:rPr>
          <w:rFonts w:ascii="Arial" w:hAnsi="Arial"/>
        </w:rPr>
        <w:t xml:space="preserve"> I'm standing right here in front of you.</w:t>
      </w:r>
      <w:r w:rsidR="00483CD4">
        <w:rPr>
          <w:rFonts w:ascii="Arial" w:hAnsi="Arial"/>
        </w:rPr>
        <w:t>”</w:t>
      </w:r>
      <w:r w:rsidR="003F3B14">
        <w:rPr>
          <w:rFonts w:ascii="Arial" w:hAnsi="Arial"/>
        </w:rPr>
        <w:t xml:space="preserve"> </w:t>
      </w:r>
      <w:r w:rsidR="00E042FE">
        <w:rPr>
          <w:rFonts w:ascii="Arial" w:hAnsi="Arial"/>
        </w:rPr>
        <w:t xml:space="preserve">And they’d go “ah”, you know like that. </w:t>
      </w:r>
      <w:r w:rsidR="003F3B14">
        <w:rPr>
          <w:rFonts w:ascii="Arial" w:hAnsi="Arial"/>
        </w:rPr>
        <w:t xml:space="preserve">And </w:t>
      </w:r>
      <w:r w:rsidR="00E042FE">
        <w:rPr>
          <w:rFonts w:ascii="Arial" w:hAnsi="Arial"/>
        </w:rPr>
        <w:t xml:space="preserve">I would tell them </w:t>
      </w:r>
      <w:r w:rsidR="003F3B14">
        <w:rPr>
          <w:rFonts w:ascii="Arial" w:hAnsi="Arial"/>
        </w:rPr>
        <w:t xml:space="preserve">this is what somebody with AIDS looks like. And </w:t>
      </w:r>
      <w:r w:rsidR="00E667DE">
        <w:rPr>
          <w:rFonts w:ascii="Arial" w:hAnsi="Arial"/>
        </w:rPr>
        <w:t xml:space="preserve">most </w:t>
      </w:r>
      <w:r w:rsidR="003F3B14">
        <w:rPr>
          <w:rFonts w:ascii="Arial" w:hAnsi="Arial"/>
        </w:rPr>
        <w:t xml:space="preserve">of them had </w:t>
      </w:r>
      <w:r w:rsidR="00483CD4">
        <w:rPr>
          <w:rFonts w:ascii="Arial" w:hAnsi="Arial"/>
        </w:rPr>
        <w:t>n</w:t>
      </w:r>
      <w:r w:rsidR="003F3B14">
        <w:rPr>
          <w:rFonts w:ascii="Arial" w:hAnsi="Arial"/>
        </w:rPr>
        <w:t>ever seen anybody</w:t>
      </w:r>
      <w:r w:rsidR="00E667DE">
        <w:rPr>
          <w:rFonts w:ascii="Arial" w:hAnsi="Arial"/>
        </w:rPr>
        <w:t xml:space="preserve"> [with AIDS]</w:t>
      </w:r>
      <w:r w:rsidR="003F3B14">
        <w:rPr>
          <w:rFonts w:ascii="Arial" w:hAnsi="Arial"/>
        </w:rPr>
        <w:t xml:space="preserve">. You know, and here I was, you know, </w:t>
      </w:r>
      <w:r w:rsidR="00E667DE">
        <w:rPr>
          <w:rFonts w:ascii="Arial" w:hAnsi="Arial"/>
        </w:rPr>
        <w:t xml:space="preserve">and </w:t>
      </w:r>
      <w:r w:rsidR="003F3B14">
        <w:rPr>
          <w:rFonts w:ascii="Arial" w:hAnsi="Arial"/>
        </w:rPr>
        <w:t>people said,</w:t>
      </w:r>
      <w:r w:rsidR="00E667DE">
        <w:rPr>
          <w:rFonts w:ascii="Arial" w:hAnsi="Arial"/>
        </w:rPr>
        <w:t xml:space="preserve"> “</w:t>
      </w:r>
      <w:r w:rsidR="003F3B14">
        <w:rPr>
          <w:rFonts w:ascii="Arial" w:hAnsi="Arial"/>
        </w:rPr>
        <w:t>Oh, that was so courageous. That was so courageous.</w:t>
      </w:r>
      <w:r w:rsidR="00483CD4">
        <w:rPr>
          <w:rFonts w:ascii="Arial" w:hAnsi="Arial"/>
        </w:rPr>
        <w:t>”</w:t>
      </w:r>
      <w:r w:rsidR="003F3B14">
        <w:rPr>
          <w:rFonts w:ascii="Arial" w:hAnsi="Arial"/>
        </w:rPr>
        <w:t xml:space="preserve"> And I'm like, </w:t>
      </w:r>
      <w:r w:rsidR="00483CD4">
        <w:rPr>
          <w:rFonts w:ascii="Arial" w:hAnsi="Arial"/>
        </w:rPr>
        <w:t>“</w:t>
      </w:r>
      <w:r w:rsidR="003F3B14">
        <w:rPr>
          <w:rFonts w:ascii="Arial" w:hAnsi="Arial"/>
        </w:rPr>
        <w:t>No, it wasn't</w:t>
      </w:r>
      <w:r w:rsidR="00483CD4">
        <w:rPr>
          <w:rFonts w:ascii="Arial" w:hAnsi="Arial"/>
        </w:rPr>
        <w:t>.</w:t>
      </w:r>
      <w:r w:rsidR="003F3B14">
        <w:rPr>
          <w:rFonts w:ascii="Arial" w:hAnsi="Arial"/>
        </w:rPr>
        <w:t xml:space="preserve"> I was scared as hell.</w:t>
      </w:r>
      <w:r w:rsidR="00483CD4">
        <w:rPr>
          <w:rFonts w:ascii="Arial" w:hAnsi="Arial"/>
        </w:rPr>
        <w:t>”</w:t>
      </w:r>
      <w:r w:rsidR="003F3B14">
        <w:rPr>
          <w:rFonts w:ascii="Arial" w:hAnsi="Arial"/>
        </w:rPr>
        <w:t xml:space="preserve"> Every time I got up to do this speech, I was scared as hell because I didn't know how </w:t>
      </w:r>
      <w:r w:rsidR="00E667DE">
        <w:rPr>
          <w:rFonts w:ascii="Arial" w:hAnsi="Arial"/>
        </w:rPr>
        <w:t xml:space="preserve">I </w:t>
      </w:r>
      <w:r w:rsidR="003F3B14">
        <w:rPr>
          <w:rFonts w:ascii="Arial" w:hAnsi="Arial"/>
        </w:rPr>
        <w:t>was going to be received.</w:t>
      </w:r>
      <w:r w:rsidR="00E667DE">
        <w:rPr>
          <w:rFonts w:ascii="Arial" w:hAnsi="Arial"/>
        </w:rPr>
        <w:t xml:space="preserve"> </w:t>
      </w:r>
      <w:r w:rsidR="00E042FE">
        <w:rPr>
          <w:rFonts w:ascii="Arial" w:hAnsi="Arial"/>
        </w:rPr>
        <w:t xml:space="preserve">After every single class, </w:t>
      </w:r>
      <w:r w:rsidR="00E667DE">
        <w:rPr>
          <w:rFonts w:ascii="Arial" w:hAnsi="Arial"/>
        </w:rPr>
        <w:t>Oh, wait, you might want to stop [the recording]. I’m going to get something.</w:t>
      </w:r>
    </w:p>
    <w:p w14:paraId="5617992F" w14:textId="77777777" w:rsidR="00E667DE" w:rsidRDefault="00E667DE" w:rsidP="00E667DE">
      <w:pPr>
        <w:spacing w:after="0"/>
        <w:ind w:left="720" w:hanging="720"/>
        <w:rPr>
          <w:rFonts w:ascii="Arial" w:hAnsi="Arial"/>
        </w:rPr>
      </w:pPr>
    </w:p>
    <w:p w14:paraId="2DB9E4A9" w14:textId="297A9E51" w:rsidR="00E667DE" w:rsidRDefault="00E042FE" w:rsidP="00E667DE">
      <w:pPr>
        <w:spacing w:after="0"/>
        <w:ind w:left="720" w:hanging="720"/>
        <w:rPr>
          <w:rFonts w:ascii="Arial" w:hAnsi="Arial"/>
        </w:rPr>
      </w:pPr>
      <w:r>
        <w:rPr>
          <w:rFonts w:ascii="Arial" w:hAnsi="Arial"/>
        </w:rPr>
        <w:t>[Recording is momentarily stopped and then restarts]</w:t>
      </w:r>
    </w:p>
    <w:p w14:paraId="60184990" w14:textId="77777777" w:rsidR="00E042FE" w:rsidRDefault="00E042FE" w:rsidP="00E667DE">
      <w:pPr>
        <w:spacing w:after="0"/>
        <w:ind w:left="720" w:hanging="720"/>
        <w:rPr>
          <w:rFonts w:ascii="Arial" w:hAnsi="Arial"/>
        </w:rPr>
      </w:pPr>
    </w:p>
    <w:p w14:paraId="336E5C0E" w14:textId="67D804A6" w:rsidR="002237D1" w:rsidRDefault="00E667DE" w:rsidP="00E667DE">
      <w:pPr>
        <w:spacing w:after="0"/>
        <w:ind w:left="720" w:hanging="720"/>
        <w:rPr>
          <w:rFonts w:ascii="Arial" w:hAnsi="Arial"/>
        </w:rPr>
      </w:pPr>
      <w:r>
        <w:rPr>
          <w:rFonts w:ascii="Arial" w:hAnsi="Arial"/>
        </w:rPr>
        <w:t>TR:</w:t>
      </w:r>
      <w:r>
        <w:rPr>
          <w:rFonts w:ascii="Arial" w:hAnsi="Arial"/>
        </w:rPr>
        <w:tab/>
        <w:t xml:space="preserve">So, I’m still helping out </w:t>
      </w:r>
      <w:r w:rsidR="00E042FE">
        <w:rPr>
          <w:rFonts w:ascii="Arial" w:hAnsi="Arial"/>
        </w:rPr>
        <w:t xml:space="preserve">with </w:t>
      </w:r>
      <w:r>
        <w:rPr>
          <w:rFonts w:ascii="Arial" w:hAnsi="Arial"/>
        </w:rPr>
        <w:t>AcadianaCares.</w:t>
      </w:r>
      <w:r w:rsidR="003F3B14">
        <w:rPr>
          <w:rFonts w:ascii="Arial" w:hAnsi="Arial"/>
        </w:rPr>
        <w:t xml:space="preserve"> I'm doing all of these talks all around the state. Because of my work with the state, I got invited to be on the advisory board for the University Medical Center, which is here in Lafayette. I was on their advisory board about how to better treat, not actually treat medically, but how to better treat on a personal level, </w:t>
      </w:r>
      <w:r w:rsidR="00E042FE">
        <w:rPr>
          <w:rFonts w:ascii="Arial" w:hAnsi="Arial"/>
        </w:rPr>
        <w:t xml:space="preserve">how to treat </w:t>
      </w:r>
      <w:r w:rsidR="003F3B14">
        <w:rPr>
          <w:rFonts w:ascii="Arial" w:hAnsi="Arial"/>
        </w:rPr>
        <w:t>people living with AIDS and living with HIV</w:t>
      </w:r>
      <w:r w:rsidR="00483CD4">
        <w:rPr>
          <w:rFonts w:ascii="Arial" w:hAnsi="Arial"/>
        </w:rPr>
        <w:t>. B</w:t>
      </w:r>
      <w:r w:rsidR="003F3B14">
        <w:rPr>
          <w:rFonts w:ascii="Arial" w:hAnsi="Arial"/>
        </w:rPr>
        <w:t>ecause obviously, back then nobody want</w:t>
      </w:r>
      <w:r>
        <w:rPr>
          <w:rFonts w:ascii="Arial" w:hAnsi="Arial"/>
        </w:rPr>
        <w:t>ed</w:t>
      </w:r>
      <w:r w:rsidR="003F3B14">
        <w:rPr>
          <w:rFonts w:ascii="Arial" w:hAnsi="Arial"/>
        </w:rPr>
        <w:t xml:space="preserve"> to touch you. So</w:t>
      </w:r>
      <w:r w:rsidR="00483CD4">
        <w:rPr>
          <w:rFonts w:ascii="Arial" w:hAnsi="Arial"/>
        </w:rPr>
        <w:t>,</w:t>
      </w:r>
      <w:r w:rsidR="003F3B14">
        <w:rPr>
          <w:rFonts w:ascii="Arial" w:hAnsi="Arial"/>
        </w:rPr>
        <w:t xml:space="preserve"> we had to give </w:t>
      </w:r>
      <w:r>
        <w:rPr>
          <w:rFonts w:ascii="Arial" w:hAnsi="Arial"/>
        </w:rPr>
        <w:t xml:space="preserve">in-clinic </w:t>
      </w:r>
      <w:r w:rsidR="003F3B14">
        <w:rPr>
          <w:rFonts w:ascii="Arial" w:hAnsi="Arial"/>
        </w:rPr>
        <w:t xml:space="preserve">seminars to the staff of the </w:t>
      </w:r>
      <w:r>
        <w:rPr>
          <w:rFonts w:ascii="Arial" w:hAnsi="Arial"/>
        </w:rPr>
        <w:t>University Medical Center and</w:t>
      </w:r>
      <w:r w:rsidR="003F3B14">
        <w:rPr>
          <w:rFonts w:ascii="Arial" w:hAnsi="Arial"/>
        </w:rPr>
        <w:t xml:space="preserve"> say, </w:t>
      </w:r>
      <w:r w:rsidR="00483CD4">
        <w:rPr>
          <w:rFonts w:ascii="Arial" w:hAnsi="Arial"/>
        </w:rPr>
        <w:t>“</w:t>
      </w:r>
      <w:r w:rsidR="00E042FE">
        <w:rPr>
          <w:rFonts w:ascii="Arial" w:hAnsi="Arial"/>
        </w:rPr>
        <w:t>T</w:t>
      </w:r>
      <w:r w:rsidR="003F3B14">
        <w:rPr>
          <w:rFonts w:ascii="Arial" w:hAnsi="Arial"/>
        </w:rPr>
        <w:t>his is how you should be treating our clients.</w:t>
      </w:r>
      <w:r w:rsidR="00483CD4">
        <w:rPr>
          <w:rFonts w:ascii="Arial" w:hAnsi="Arial"/>
        </w:rPr>
        <w:t>”</w:t>
      </w:r>
      <w:r>
        <w:rPr>
          <w:rFonts w:ascii="Arial" w:hAnsi="Arial"/>
        </w:rPr>
        <w:t xml:space="preserve"> T</w:t>
      </w:r>
      <w:r w:rsidR="003F3B14">
        <w:rPr>
          <w:rFonts w:ascii="Arial" w:hAnsi="Arial"/>
        </w:rPr>
        <w:t>hat worked out really well for me because I got to know a lot of the other people living with HIV.</w:t>
      </w:r>
      <w:r w:rsidR="002237D1">
        <w:t xml:space="preserve"> </w:t>
      </w:r>
      <w:r w:rsidR="003F3B14">
        <w:rPr>
          <w:rFonts w:ascii="Arial" w:hAnsi="Arial"/>
        </w:rPr>
        <w:t>Because we had a sign on the b</w:t>
      </w:r>
      <w:r>
        <w:rPr>
          <w:rFonts w:ascii="Arial" w:hAnsi="Arial"/>
        </w:rPr>
        <w:t>oard</w:t>
      </w:r>
      <w:r w:rsidR="003F3B14">
        <w:rPr>
          <w:rFonts w:ascii="Arial" w:hAnsi="Arial"/>
        </w:rPr>
        <w:t xml:space="preserve"> of Acadiana</w:t>
      </w:r>
      <w:r w:rsidR="00483CD4">
        <w:rPr>
          <w:rFonts w:ascii="Arial" w:hAnsi="Arial"/>
        </w:rPr>
        <w:t>C</w:t>
      </w:r>
      <w:r w:rsidR="003F3B14">
        <w:rPr>
          <w:rFonts w:ascii="Arial" w:hAnsi="Arial"/>
        </w:rPr>
        <w:t xml:space="preserve">ares that just because </w:t>
      </w:r>
      <w:r w:rsidR="006F5A63">
        <w:rPr>
          <w:rFonts w:ascii="Arial" w:hAnsi="Arial"/>
        </w:rPr>
        <w:t xml:space="preserve">you’re in here doesn’t mean you have AIDS; </w:t>
      </w:r>
      <w:r w:rsidR="003F3B14">
        <w:rPr>
          <w:rFonts w:ascii="Arial" w:hAnsi="Arial"/>
        </w:rPr>
        <w:t xml:space="preserve">you can be a volunteer, you can be a staff member, </w:t>
      </w:r>
      <w:r w:rsidR="00E042FE">
        <w:rPr>
          <w:rFonts w:ascii="Arial" w:hAnsi="Arial"/>
        </w:rPr>
        <w:t xml:space="preserve">you can be a volunteer, </w:t>
      </w:r>
      <w:r w:rsidR="003F3B14">
        <w:rPr>
          <w:rFonts w:ascii="Arial" w:hAnsi="Arial"/>
        </w:rPr>
        <w:t>you can be just anybody wanting to come in and help. So</w:t>
      </w:r>
      <w:r w:rsidR="00A0554F">
        <w:rPr>
          <w:rFonts w:ascii="Arial" w:hAnsi="Arial"/>
        </w:rPr>
        <w:t>,</w:t>
      </w:r>
      <w:r w:rsidR="003F3B14">
        <w:rPr>
          <w:rFonts w:ascii="Arial" w:hAnsi="Arial"/>
        </w:rPr>
        <w:t xml:space="preserve"> the</w:t>
      </w:r>
      <w:r w:rsidR="006F5A63">
        <w:rPr>
          <w:rFonts w:ascii="Arial" w:hAnsi="Arial"/>
        </w:rPr>
        <w:t>y didn’t</w:t>
      </w:r>
      <w:r w:rsidR="003F3B14">
        <w:rPr>
          <w:rFonts w:ascii="Arial" w:hAnsi="Arial"/>
        </w:rPr>
        <w:t xml:space="preserve"> want people to assume that just because you were there was because you had the virus, or the bug, like we called it. I got really involved with Acadiana</w:t>
      </w:r>
      <w:r w:rsidR="00A0554F">
        <w:rPr>
          <w:rFonts w:ascii="Arial" w:hAnsi="Arial"/>
        </w:rPr>
        <w:t>C</w:t>
      </w:r>
      <w:r w:rsidR="003F3B14">
        <w:rPr>
          <w:rFonts w:ascii="Arial" w:hAnsi="Arial"/>
        </w:rPr>
        <w:t xml:space="preserve">ares, doing the talks and doing all that. And then slowly, I became involved with a group called Acadiana </w:t>
      </w:r>
      <w:r w:rsidR="00A0554F">
        <w:rPr>
          <w:rFonts w:ascii="Arial" w:hAnsi="Arial"/>
        </w:rPr>
        <w:t>C</w:t>
      </w:r>
      <w:r w:rsidR="003F3B14">
        <w:rPr>
          <w:rFonts w:ascii="Arial" w:hAnsi="Arial"/>
        </w:rPr>
        <w:t xml:space="preserve">ommunity </w:t>
      </w:r>
      <w:r w:rsidR="00A0554F">
        <w:rPr>
          <w:rFonts w:ascii="Arial" w:hAnsi="Arial"/>
        </w:rPr>
        <w:t>C</w:t>
      </w:r>
      <w:r w:rsidR="003F3B14">
        <w:rPr>
          <w:rFonts w:ascii="Arial" w:hAnsi="Arial"/>
        </w:rPr>
        <w:t>ares. And it was a group of HIV</w:t>
      </w:r>
      <w:r w:rsidR="00415B68">
        <w:rPr>
          <w:rFonts w:ascii="Arial" w:hAnsi="Arial"/>
        </w:rPr>
        <w:t>-</w:t>
      </w:r>
      <w:r w:rsidR="003F3B14">
        <w:rPr>
          <w:rFonts w:ascii="Arial" w:hAnsi="Arial"/>
        </w:rPr>
        <w:t>positive individuals who worked closely with the staff of Acadiana</w:t>
      </w:r>
      <w:r w:rsidR="00A0554F">
        <w:rPr>
          <w:rFonts w:ascii="Arial" w:hAnsi="Arial"/>
        </w:rPr>
        <w:t>C</w:t>
      </w:r>
      <w:r w:rsidR="003F3B14">
        <w:rPr>
          <w:rFonts w:ascii="Arial" w:hAnsi="Arial"/>
        </w:rPr>
        <w:t xml:space="preserve">ares to say, </w:t>
      </w:r>
      <w:r w:rsidR="00A0554F">
        <w:rPr>
          <w:rFonts w:ascii="Arial" w:hAnsi="Arial"/>
        </w:rPr>
        <w:t>“T</w:t>
      </w:r>
      <w:r w:rsidR="003F3B14">
        <w:rPr>
          <w:rFonts w:ascii="Arial" w:hAnsi="Arial"/>
        </w:rPr>
        <w:t>his is what we need</w:t>
      </w:r>
      <w:r w:rsidR="00A0554F">
        <w:rPr>
          <w:rFonts w:ascii="Arial" w:hAnsi="Arial"/>
        </w:rPr>
        <w:t>;</w:t>
      </w:r>
      <w:r w:rsidR="003F3B14">
        <w:rPr>
          <w:rFonts w:ascii="Arial" w:hAnsi="Arial"/>
        </w:rPr>
        <w:t xml:space="preserve"> this is what we're hoping for</w:t>
      </w:r>
      <w:r w:rsidR="00A0554F">
        <w:rPr>
          <w:rFonts w:ascii="Arial" w:hAnsi="Arial"/>
        </w:rPr>
        <w:t>;</w:t>
      </w:r>
      <w:r w:rsidR="003F3B14">
        <w:rPr>
          <w:rFonts w:ascii="Arial" w:hAnsi="Arial"/>
        </w:rPr>
        <w:t xml:space="preserve"> this is what we want</w:t>
      </w:r>
      <w:r w:rsidR="00A0554F">
        <w:rPr>
          <w:rFonts w:ascii="Arial" w:hAnsi="Arial"/>
        </w:rPr>
        <w:t>.” A</w:t>
      </w:r>
      <w:r w:rsidR="003F3B14">
        <w:rPr>
          <w:rFonts w:ascii="Arial" w:hAnsi="Arial"/>
        </w:rPr>
        <w:t>nd it wasn't a list of</w:t>
      </w:r>
      <w:r w:rsidR="00A0554F">
        <w:rPr>
          <w:rFonts w:ascii="Arial" w:hAnsi="Arial"/>
        </w:rPr>
        <w:t xml:space="preserve"> “</w:t>
      </w:r>
      <w:r w:rsidR="003F3B14">
        <w:rPr>
          <w:rFonts w:ascii="Arial" w:hAnsi="Arial"/>
        </w:rPr>
        <w:t>you got to give me this, you got to give me that</w:t>
      </w:r>
      <w:r w:rsidR="00A0554F">
        <w:rPr>
          <w:rFonts w:ascii="Arial" w:hAnsi="Arial"/>
        </w:rPr>
        <w:t>,”</w:t>
      </w:r>
      <w:r w:rsidR="003F3B14">
        <w:rPr>
          <w:rFonts w:ascii="Arial" w:hAnsi="Arial"/>
        </w:rPr>
        <w:t xml:space="preserve"> we were trying to be helpful to each other. Because obviously, if you're living with the virus, you have a different perspective on things </w:t>
      </w:r>
      <w:r w:rsidR="006F5A63">
        <w:rPr>
          <w:rFonts w:ascii="Arial" w:hAnsi="Arial"/>
        </w:rPr>
        <w:t>than</w:t>
      </w:r>
      <w:r w:rsidR="003F3B14">
        <w:rPr>
          <w:rFonts w:ascii="Arial" w:hAnsi="Arial"/>
        </w:rPr>
        <w:t xml:space="preserve"> somebody who's just trying to help. And </w:t>
      </w:r>
      <w:r w:rsidR="00415B68">
        <w:rPr>
          <w:rFonts w:ascii="Arial" w:hAnsi="Arial"/>
        </w:rPr>
        <w:t xml:space="preserve">what </w:t>
      </w:r>
      <w:r w:rsidR="003F3B14">
        <w:rPr>
          <w:rFonts w:ascii="Arial" w:hAnsi="Arial"/>
        </w:rPr>
        <w:t>they want to know</w:t>
      </w:r>
      <w:r w:rsidR="00415B68">
        <w:rPr>
          <w:rFonts w:ascii="Arial" w:hAnsi="Arial"/>
        </w:rPr>
        <w:t xml:space="preserve"> is</w:t>
      </w:r>
      <w:r w:rsidR="003F3B14">
        <w:rPr>
          <w:rFonts w:ascii="Arial" w:hAnsi="Arial"/>
        </w:rPr>
        <w:t xml:space="preserve"> </w:t>
      </w:r>
      <w:r w:rsidR="00415B68">
        <w:rPr>
          <w:rFonts w:ascii="Arial" w:hAnsi="Arial"/>
        </w:rPr>
        <w:t xml:space="preserve">they want to know </w:t>
      </w:r>
      <w:r w:rsidR="003F3B14">
        <w:rPr>
          <w:rFonts w:ascii="Arial" w:hAnsi="Arial"/>
        </w:rPr>
        <w:t>how to help. So</w:t>
      </w:r>
      <w:r w:rsidR="00A0554F">
        <w:rPr>
          <w:rFonts w:ascii="Arial" w:hAnsi="Arial"/>
        </w:rPr>
        <w:t>,</w:t>
      </w:r>
      <w:r w:rsidR="003F3B14">
        <w:rPr>
          <w:rFonts w:ascii="Arial" w:hAnsi="Arial"/>
        </w:rPr>
        <w:t xml:space="preserve"> it was </w:t>
      </w:r>
      <w:r w:rsidR="006F5A63">
        <w:rPr>
          <w:rFonts w:ascii="Arial" w:hAnsi="Arial"/>
        </w:rPr>
        <w:t>a good</w:t>
      </w:r>
      <w:r w:rsidR="003F3B14">
        <w:rPr>
          <w:rFonts w:ascii="Arial" w:hAnsi="Arial"/>
        </w:rPr>
        <w:t xml:space="preserve"> compromise, a good conglomeration of people that were all together. And because of that, I became the first </w:t>
      </w:r>
      <w:r w:rsidR="00A0554F">
        <w:rPr>
          <w:rFonts w:ascii="Arial" w:hAnsi="Arial"/>
        </w:rPr>
        <w:lastRenderedPageBreak/>
        <w:t>c</w:t>
      </w:r>
      <w:r w:rsidR="003F3B14">
        <w:rPr>
          <w:rFonts w:ascii="Arial" w:hAnsi="Arial"/>
        </w:rPr>
        <w:t>hairman of the board of Acadiana</w:t>
      </w:r>
      <w:r w:rsidR="00A0554F">
        <w:rPr>
          <w:rFonts w:ascii="Arial" w:hAnsi="Arial"/>
        </w:rPr>
        <w:t>C</w:t>
      </w:r>
      <w:r w:rsidR="003F3B14">
        <w:rPr>
          <w:rFonts w:ascii="Arial" w:hAnsi="Arial"/>
        </w:rPr>
        <w:t>ares that was HIV</w:t>
      </w:r>
      <w:r w:rsidR="00415B68">
        <w:rPr>
          <w:rFonts w:ascii="Arial" w:hAnsi="Arial"/>
        </w:rPr>
        <w:t>-</w:t>
      </w:r>
      <w:r w:rsidR="003F3B14">
        <w:rPr>
          <w:rFonts w:ascii="Arial" w:hAnsi="Arial"/>
        </w:rPr>
        <w:t>positive. And that was 30 years ago.</w:t>
      </w:r>
      <w:r w:rsidR="00415B68">
        <w:rPr>
          <w:rFonts w:ascii="Arial" w:hAnsi="Arial"/>
        </w:rPr>
        <w:t xml:space="preserve"> Yeah. (</w:t>
      </w:r>
      <w:r w:rsidR="00415B68">
        <w:rPr>
          <w:rFonts w:ascii="Arial" w:hAnsi="Arial"/>
          <w:i/>
          <w:iCs/>
        </w:rPr>
        <w:t>laughs</w:t>
      </w:r>
      <w:r w:rsidR="00415B68">
        <w:rPr>
          <w:rFonts w:ascii="Arial" w:hAnsi="Arial"/>
        </w:rPr>
        <w:t>)</w:t>
      </w:r>
      <w:r w:rsidR="003F3B14">
        <w:rPr>
          <w:rFonts w:ascii="Arial" w:hAnsi="Arial"/>
        </w:rPr>
        <w:t xml:space="preserve"> </w:t>
      </w:r>
    </w:p>
    <w:p w14:paraId="24B55772" w14:textId="77777777" w:rsidR="002237D1" w:rsidRDefault="002237D1" w:rsidP="002237D1">
      <w:pPr>
        <w:spacing w:after="0"/>
        <w:ind w:left="720" w:hanging="720"/>
        <w:rPr>
          <w:rFonts w:ascii="Arial" w:hAnsi="Arial"/>
        </w:rPr>
      </w:pPr>
    </w:p>
    <w:p w14:paraId="46DB0246" w14:textId="0D200407" w:rsidR="005034F2" w:rsidRDefault="002237D1" w:rsidP="002237D1">
      <w:pPr>
        <w:spacing w:after="0"/>
        <w:ind w:left="720" w:hanging="720"/>
      </w:pPr>
      <w:r>
        <w:rPr>
          <w:rFonts w:ascii="Arial" w:hAnsi="Arial"/>
        </w:rPr>
        <w:t xml:space="preserve">ZS: </w:t>
      </w:r>
      <w:r>
        <w:rPr>
          <w:rFonts w:ascii="Arial" w:hAnsi="Arial"/>
        </w:rPr>
        <w:tab/>
      </w:r>
      <w:r w:rsidR="003F3B14">
        <w:rPr>
          <w:rFonts w:ascii="Arial" w:hAnsi="Arial"/>
        </w:rPr>
        <w:t>How long were you</w:t>
      </w:r>
      <w:r w:rsidR="00A0554F">
        <w:rPr>
          <w:rFonts w:ascii="Arial" w:hAnsi="Arial"/>
        </w:rPr>
        <w:t xml:space="preserve"> t</w:t>
      </w:r>
      <w:r w:rsidR="003F3B14">
        <w:rPr>
          <w:rFonts w:ascii="Arial" w:hAnsi="Arial"/>
        </w:rPr>
        <w:t>he chairman for</w:t>
      </w:r>
      <w:r w:rsidR="00A0554F">
        <w:rPr>
          <w:rFonts w:ascii="Arial" w:hAnsi="Arial"/>
        </w:rPr>
        <w:t>?</w:t>
      </w:r>
    </w:p>
    <w:p w14:paraId="4C327301" w14:textId="77777777" w:rsidR="00702FFD" w:rsidRDefault="00702FFD">
      <w:pPr>
        <w:spacing w:after="0"/>
        <w:rPr>
          <w:rFonts w:ascii="Arial" w:hAnsi="Arial"/>
          <w:color w:val="5D7284"/>
        </w:rPr>
      </w:pPr>
    </w:p>
    <w:p w14:paraId="0C41345C" w14:textId="77777777" w:rsidR="00415B68" w:rsidRDefault="002237D1" w:rsidP="002237D1">
      <w:pPr>
        <w:spacing w:after="0"/>
        <w:ind w:left="720" w:hanging="720"/>
        <w:rPr>
          <w:rFonts w:ascii="Arial" w:hAnsi="Arial"/>
        </w:rPr>
      </w:pPr>
      <w:r>
        <w:rPr>
          <w:rFonts w:ascii="Arial" w:hAnsi="Arial"/>
        </w:rPr>
        <w:t xml:space="preserve">TR: </w:t>
      </w:r>
      <w:r>
        <w:rPr>
          <w:rFonts w:ascii="Arial" w:hAnsi="Arial"/>
        </w:rPr>
        <w:tab/>
      </w:r>
      <w:r w:rsidR="003F3B14">
        <w:rPr>
          <w:rFonts w:ascii="Arial" w:hAnsi="Arial"/>
        </w:rPr>
        <w:t xml:space="preserve">I was the </w:t>
      </w:r>
      <w:r w:rsidR="00A0554F">
        <w:rPr>
          <w:rFonts w:ascii="Arial" w:hAnsi="Arial"/>
        </w:rPr>
        <w:t>chairman</w:t>
      </w:r>
      <w:r w:rsidR="003F3B14">
        <w:rPr>
          <w:rFonts w:ascii="Arial" w:hAnsi="Arial"/>
        </w:rPr>
        <w:t xml:space="preserve"> for about a year</w:t>
      </w:r>
      <w:r w:rsidR="006F5A63">
        <w:rPr>
          <w:rFonts w:ascii="Arial" w:hAnsi="Arial"/>
        </w:rPr>
        <w:t>.</w:t>
      </w:r>
      <w:r w:rsidR="003F3B14">
        <w:rPr>
          <w:rFonts w:ascii="Arial" w:hAnsi="Arial"/>
        </w:rPr>
        <w:t xml:space="preserve"> </w:t>
      </w:r>
      <w:r w:rsidR="00415B68">
        <w:rPr>
          <w:rFonts w:ascii="Arial" w:hAnsi="Arial"/>
        </w:rPr>
        <w:t xml:space="preserve">The job I had in Lafayette… </w:t>
      </w:r>
      <w:r w:rsidR="003F3B14">
        <w:rPr>
          <w:rFonts w:ascii="Arial" w:hAnsi="Arial"/>
        </w:rPr>
        <w:t>I took another job</w:t>
      </w:r>
      <w:r w:rsidR="006F5A63">
        <w:rPr>
          <w:rFonts w:ascii="Arial" w:hAnsi="Arial"/>
        </w:rPr>
        <w:t xml:space="preserve"> </w:t>
      </w:r>
      <w:r w:rsidR="003F3B14">
        <w:rPr>
          <w:rFonts w:ascii="Arial" w:hAnsi="Arial"/>
        </w:rPr>
        <w:t xml:space="preserve">working in Austin. So obviously, I couldn't stay on the </w:t>
      </w:r>
      <w:r w:rsidR="006F5A63">
        <w:rPr>
          <w:rFonts w:ascii="Arial" w:hAnsi="Arial"/>
        </w:rPr>
        <w:t>b</w:t>
      </w:r>
      <w:r w:rsidR="003F3B14">
        <w:rPr>
          <w:rFonts w:ascii="Arial" w:hAnsi="Arial"/>
        </w:rPr>
        <w:t xml:space="preserve">oard of </w:t>
      </w:r>
      <w:r w:rsidR="006F5A63">
        <w:rPr>
          <w:rFonts w:ascii="Arial" w:hAnsi="Arial"/>
        </w:rPr>
        <w:t>AcadianaCares</w:t>
      </w:r>
      <w:r w:rsidR="003F3B14">
        <w:rPr>
          <w:rFonts w:ascii="Arial" w:hAnsi="Arial"/>
        </w:rPr>
        <w:t>. So</w:t>
      </w:r>
      <w:r w:rsidR="00A0554F">
        <w:rPr>
          <w:rFonts w:ascii="Arial" w:hAnsi="Arial"/>
        </w:rPr>
        <w:t>,</w:t>
      </w:r>
      <w:r w:rsidR="003F3B14">
        <w:rPr>
          <w:rFonts w:ascii="Arial" w:hAnsi="Arial"/>
        </w:rPr>
        <w:t xml:space="preserve"> I let them </w:t>
      </w:r>
      <w:r w:rsidR="006F5A63">
        <w:rPr>
          <w:rFonts w:ascii="Arial" w:hAnsi="Arial"/>
        </w:rPr>
        <w:t>know, “</w:t>
      </w:r>
      <w:r w:rsidR="003F3B14">
        <w:rPr>
          <w:rFonts w:ascii="Arial" w:hAnsi="Arial"/>
        </w:rPr>
        <w:t>Hey, thanks for everything</w:t>
      </w:r>
      <w:r w:rsidR="00415B68">
        <w:rPr>
          <w:rFonts w:ascii="Arial" w:hAnsi="Arial"/>
        </w:rPr>
        <w:t>, da da da</w:t>
      </w:r>
      <w:r w:rsidR="003F3B14">
        <w:rPr>
          <w:rFonts w:ascii="Arial" w:hAnsi="Arial"/>
        </w:rPr>
        <w:t>.</w:t>
      </w:r>
      <w:r w:rsidR="006F5A63">
        <w:rPr>
          <w:rFonts w:ascii="Arial" w:hAnsi="Arial"/>
        </w:rPr>
        <w:t xml:space="preserve"> </w:t>
      </w:r>
      <w:r w:rsidR="003F3B14">
        <w:rPr>
          <w:rFonts w:ascii="Arial" w:hAnsi="Arial"/>
        </w:rPr>
        <w:t>I'm moving up to Austin.</w:t>
      </w:r>
      <w:r w:rsidR="006F5A63">
        <w:rPr>
          <w:rFonts w:ascii="Arial" w:hAnsi="Arial"/>
        </w:rPr>
        <w:t>”</w:t>
      </w:r>
      <w:r w:rsidR="003F3B14">
        <w:rPr>
          <w:rFonts w:ascii="Arial" w:hAnsi="Arial"/>
        </w:rPr>
        <w:t xml:space="preserve"> </w:t>
      </w:r>
      <w:r w:rsidR="006F5A63">
        <w:rPr>
          <w:rFonts w:ascii="Arial" w:hAnsi="Arial"/>
        </w:rPr>
        <w:t>W</w:t>
      </w:r>
      <w:r w:rsidR="003F3B14">
        <w:rPr>
          <w:rFonts w:ascii="Arial" w:hAnsi="Arial"/>
        </w:rPr>
        <w:t xml:space="preserve">hen I moved to Austin, I was not involved with HIV community at all. I was totally into my work. I had gone back to work. </w:t>
      </w:r>
      <w:r w:rsidR="006F5A63">
        <w:rPr>
          <w:rFonts w:ascii="Arial" w:hAnsi="Arial"/>
        </w:rPr>
        <w:t>Oh, I skipped that part</w:t>
      </w:r>
      <w:r w:rsidR="00415B68">
        <w:rPr>
          <w:rFonts w:ascii="Arial" w:hAnsi="Arial"/>
        </w:rPr>
        <w:t>, I’m so sorry about that</w:t>
      </w:r>
      <w:r w:rsidR="006F5A63">
        <w:rPr>
          <w:rFonts w:ascii="Arial" w:hAnsi="Arial"/>
        </w:rPr>
        <w:t>.</w:t>
      </w:r>
    </w:p>
    <w:p w14:paraId="73FC847F" w14:textId="77777777" w:rsidR="00415B68" w:rsidRDefault="00415B68" w:rsidP="002237D1">
      <w:pPr>
        <w:spacing w:after="0"/>
        <w:ind w:left="720" w:hanging="720"/>
        <w:rPr>
          <w:rFonts w:ascii="Arial" w:hAnsi="Arial"/>
        </w:rPr>
      </w:pPr>
    </w:p>
    <w:p w14:paraId="2EA7C9C1" w14:textId="23618D87" w:rsidR="00415B68" w:rsidRDefault="00415B68" w:rsidP="002237D1">
      <w:pPr>
        <w:spacing w:after="0"/>
        <w:ind w:left="720" w:hanging="720"/>
        <w:rPr>
          <w:rFonts w:ascii="Arial" w:hAnsi="Arial"/>
        </w:rPr>
      </w:pPr>
      <w:r>
        <w:rPr>
          <w:rFonts w:ascii="Arial" w:hAnsi="Arial"/>
        </w:rPr>
        <w:t>ZS:</w:t>
      </w:r>
      <w:r>
        <w:rPr>
          <w:rFonts w:ascii="Arial" w:hAnsi="Arial"/>
        </w:rPr>
        <w:tab/>
        <w:t>No, it’s fine.</w:t>
      </w:r>
    </w:p>
    <w:p w14:paraId="23453542" w14:textId="77777777" w:rsidR="00415B68" w:rsidRDefault="00415B68" w:rsidP="002237D1">
      <w:pPr>
        <w:spacing w:after="0"/>
        <w:ind w:left="720" w:hanging="720"/>
        <w:rPr>
          <w:rFonts w:ascii="Arial" w:hAnsi="Arial"/>
        </w:rPr>
      </w:pPr>
    </w:p>
    <w:p w14:paraId="3918A20B" w14:textId="09BCB1DA" w:rsidR="005034F2" w:rsidRDefault="00415B68" w:rsidP="002237D1">
      <w:pPr>
        <w:spacing w:after="0"/>
        <w:ind w:left="720" w:hanging="720"/>
      </w:pPr>
      <w:r>
        <w:rPr>
          <w:rFonts w:ascii="Arial" w:hAnsi="Arial"/>
        </w:rPr>
        <w:t>TR:</w:t>
      </w:r>
      <w:r>
        <w:rPr>
          <w:rFonts w:ascii="Arial" w:hAnsi="Arial"/>
        </w:rPr>
        <w:tab/>
      </w:r>
      <w:r w:rsidR="003F3B14">
        <w:rPr>
          <w:rFonts w:ascii="Arial" w:hAnsi="Arial"/>
        </w:rPr>
        <w:t xml:space="preserve">In the meantime, while I was </w:t>
      </w:r>
      <w:r w:rsidR="006F5A63">
        <w:rPr>
          <w:rFonts w:ascii="Arial" w:hAnsi="Arial"/>
        </w:rPr>
        <w:t>at AcadianaCares,</w:t>
      </w:r>
      <w:r w:rsidR="003F3B14">
        <w:rPr>
          <w:rFonts w:ascii="Arial" w:hAnsi="Arial"/>
        </w:rPr>
        <w:t xml:space="preserve"> I went back to work, which a lot of people with HIV and AIDS never get a chance to do. </w:t>
      </w:r>
      <w:r w:rsidR="00A0554F">
        <w:rPr>
          <w:rFonts w:ascii="Arial" w:hAnsi="Arial"/>
        </w:rPr>
        <w:t xml:space="preserve">My </w:t>
      </w:r>
      <w:r w:rsidR="003F3B14">
        <w:rPr>
          <w:rFonts w:ascii="Arial" w:hAnsi="Arial"/>
        </w:rPr>
        <w:t>health was doing okay. And I actually went back to work. And when I went back to work</w:t>
      </w:r>
      <w:r w:rsidR="006F5A63">
        <w:rPr>
          <w:rFonts w:ascii="Arial" w:hAnsi="Arial"/>
        </w:rPr>
        <w:t xml:space="preserve">, it </w:t>
      </w:r>
      <w:r w:rsidR="003F3B14">
        <w:rPr>
          <w:rFonts w:ascii="Arial" w:hAnsi="Arial"/>
        </w:rPr>
        <w:t>was in Austin, and they were fully aware of everything</w:t>
      </w:r>
      <w:r w:rsidR="00A0554F">
        <w:rPr>
          <w:rFonts w:ascii="Arial" w:hAnsi="Arial"/>
        </w:rPr>
        <w:t>,</w:t>
      </w:r>
      <w:r w:rsidR="003F3B14">
        <w:rPr>
          <w:rFonts w:ascii="Arial" w:hAnsi="Arial"/>
        </w:rPr>
        <w:t xml:space="preserve"> and nobody questioned. So yeah, that's how I ended up back in Texas.</w:t>
      </w:r>
    </w:p>
    <w:p w14:paraId="010D5305" w14:textId="77777777" w:rsidR="005034F2" w:rsidRDefault="005034F2">
      <w:pPr>
        <w:spacing w:after="0"/>
      </w:pPr>
    </w:p>
    <w:p w14:paraId="06456FDA" w14:textId="7F3F0008" w:rsidR="005034F2" w:rsidRDefault="002237D1" w:rsidP="002237D1">
      <w:pPr>
        <w:spacing w:after="0"/>
        <w:ind w:left="720" w:hanging="720"/>
      </w:pPr>
      <w:r>
        <w:rPr>
          <w:rFonts w:ascii="Arial" w:hAnsi="Arial"/>
        </w:rPr>
        <w:t xml:space="preserve">ZS: </w:t>
      </w:r>
      <w:r>
        <w:rPr>
          <w:rFonts w:ascii="Arial" w:hAnsi="Arial"/>
        </w:rPr>
        <w:tab/>
      </w:r>
      <w:r w:rsidR="003F3B14">
        <w:rPr>
          <w:rFonts w:ascii="Arial" w:hAnsi="Arial"/>
        </w:rPr>
        <w:t>I</w:t>
      </w:r>
      <w:r w:rsidR="00415B68">
        <w:rPr>
          <w:rFonts w:ascii="Arial" w:hAnsi="Arial"/>
        </w:rPr>
        <w:t xml:space="preserve"> guess I’m</w:t>
      </w:r>
      <w:r w:rsidR="003F3B14">
        <w:rPr>
          <w:rFonts w:ascii="Arial" w:hAnsi="Arial"/>
        </w:rPr>
        <w:t xml:space="preserve"> curious</w:t>
      </w:r>
      <w:r w:rsidR="00A0554F">
        <w:rPr>
          <w:rFonts w:ascii="Arial" w:hAnsi="Arial"/>
        </w:rPr>
        <w:t>,</w:t>
      </w:r>
      <w:r w:rsidR="003F3B14">
        <w:rPr>
          <w:rFonts w:ascii="Arial" w:hAnsi="Arial"/>
        </w:rPr>
        <w:t xml:space="preserve"> what do you think change</w:t>
      </w:r>
      <w:r w:rsidR="00A0554F">
        <w:rPr>
          <w:rFonts w:ascii="Arial" w:hAnsi="Arial"/>
        </w:rPr>
        <w:t>d</w:t>
      </w:r>
      <w:r w:rsidR="003F3B14">
        <w:rPr>
          <w:rFonts w:ascii="Arial" w:hAnsi="Arial"/>
        </w:rPr>
        <w:t>? I mean, because</w:t>
      </w:r>
      <w:r w:rsidR="00415B68">
        <w:rPr>
          <w:rFonts w:ascii="Arial" w:hAnsi="Arial"/>
        </w:rPr>
        <w:t xml:space="preserve"> you mentioned</w:t>
      </w:r>
      <w:r w:rsidR="003F3B14">
        <w:rPr>
          <w:rFonts w:ascii="Arial" w:hAnsi="Arial"/>
        </w:rPr>
        <w:t xml:space="preserve"> in Boston</w:t>
      </w:r>
      <w:r w:rsidR="00A0554F">
        <w:rPr>
          <w:rFonts w:ascii="Arial" w:hAnsi="Arial"/>
        </w:rPr>
        <w:t>,</w:t>
      </w:r>
      <w:r w:rsidR="003F3B14">
        <w:rPr>
          <w:rFonts w:ascii="Arial" w:hAnsi="Arial"/>
        </w:rPr>
        <w:t xml:space="preserve"> they fired you fo</w:t>
      </w:r>
      <w:r w:rsidR="00A0554F">
        <w:rPr>
          <w:rFonts w:ascii="Arial" w:hAnsi="Arial"/>
        </w:rPr>
        <w:t>r</w:t>
      </w:r>
      <w:r w:rsidR="003F3B14">
        <w:rPr>
          <w:rFonts w:ascii="Arial" w:hAnsi="Arial"/>
        </w:rPr>
        <w:t xml:space="preserve"> having HIV, and now it's all good. So</w:t>
      </w:r>
      <w:r w:rsidR="00A0554F">
        <w:rPr>
          <w:rFonts w:ascii="Arial" w:hAnsi="Arial"/>
        </w:rPr>
        <w:t>,</w:t>
      </w:r>
      <w:r w:rsidR="003F3B14">
        <w:rPr>
          <w:rFonts w:ascii="Arial" w:hAnsi="Arial"/>
        </w:rPr>
        <w:t xml:space="preserve"> what do you think change</w:t>
      </w:r>
      <w:r w:rsidR="00A0554F">
        <w:rPr>
          <w:rFonts w:ascii="Arial" w:hAnsi="Arial"/>
        </w:rPr>
        <w:t>d</w:t>
      </w:r>
      <w:r w:rsidR="003F3B14">
        <w:rPr>
          <w:rFonts w:ascii="Arial" w:hAnsi="Arial"/>
        </w:rPr>
        <w:t>?</w:t>
      </w:r>
    </w:p>
    <w:p w14:paraId="30E0B5DE" w14:textId="77777777" w:rsidR="005034F2" w:rsidRDefault="005034F2">
      <w:pPr>
        <w:spacing w:after="0"/>
      </w:pPr>
    </w:p>
    <w:p w14:paraId="242732CD" w14:textId="56FABF78" w:rsidR="005034F2" w:rsidRDefault="002237D1" w:rsidP="002237D1">
      <w:pPr>
        <w:spacing w:after="0"/>
        <w:ind w:left="720" w:hanging="720"/>
      </w:pPr>
      <w:r>
        <w:rPr>
          <w:rFonts w:ascii="Arial" w:hAnsi="Arial"/>
        </w:rPr>
        <w:t xml:space="preserve">TR: </w:t>
      </w:r>
      <w:r>
        <w:rPr>
          <w:rFonts w:ascii="Arial" w:hAnsi="Arial"/>
        </w:rPr>
        <w:tab/>
      </w:r>
      <w:r w:rsidR="003F3B14">
        <w:rPr>
          <w:rFonts w:ascii="Arial" w:hAnsi="Arial"/>
        </w:rPr>
        <w:t>I think education changed. I think</w:t>
      </w:r>
      <w:r w:rsidR="00415B68">
        <w:rPr>
          <w:rFonts w:ascii="Arial" w:hAnsi="Arial"/>
        </w:rPr>
        <w:t xml:space="preserve"> that’s</w:t>
      </w:r>
      <w:r w:rsidR="003F3B14">
        <w:rPr>
          <w:rFonts w:ascii="Arial" w:hAnsi="Arial"/>
        </w:rPr>
        <w:t xml:space="preserve"> what changed</w:t>
      </w:r>
      <w:r w:rsidR="00415B68">
        <w:rPr>
          <w:rFonts w:ascii="Arial" w:hAnsi="Arial"/>
        </w:rPr>
        <w:t>,</w:t>
      </w:r>
      <w:r w:rsidR="003F3B14">
        <w:rPr>
          <w:rFonts w:ascii="Arial" w:hAnsi="Arial"/>
        </w:rPr>
        <w:t xml:space="preserve"> is they figured out</w:t>
      </w:r>
      <w:r w:rsidR="00A0554F">
        <w:rPr>
          <w:rFonts w:ascii="Arial" w:hAnsi="Arial"/>
        </w:rPr>
        <w:t xml:space="preserve"> </w:t>
      </w:r>
      <w:r w:rsidR="003F3B14">
        <w:rPr>
          <w:rFonts w:ascii="Arial" w:hAnsi="Arial"/>
        </w:rPr>
        <w:t>that just because you were HIV</w:t>
      </w:r>
      <w:r w:rsidR="006F5A63">
        <w:rPr>
          <w:rFonts w:ascii="Arial" w:hAnsi="Arial"/>
        </w:rPr>
        <w:t xml:space="preserve"> </w:t>
      </w:r>
      <w:r w:rsidR="00415B68">
        <w:rPr>
          <w:rFonts w:ascii="Arial" w:hAnsi="Arial"/>
        </w:rPr>
        <w:t>[</w:t>
      </w:r>
      <w:r w:rsidR="006F5A63">
        <w:rPr>
          <w:rFonts w:ascii="Arial" w:hAnsi="Arial"/>
        </w:rPr>
        <w:t>positive</w:t>
      </w:r>
      <w:r w:rsidR="00415B68">
        <w:rPr>
          <w:rFonts w:ascii="Arial" w:hAnsi="Arial"/>
        </w:rPr>
        <w:t>]</w:t>
      </w:r>
      <w:r w:rsidR="003F3B14">
        <w:rPr>
          <w:rFonts w:ascii="Arial" w:hAnsi="Arial"/>
        </w:rPr>
        <w:t xml:space="preserve"> doesn't mean that you could</w:t>
      </w:r>
      <w:r w:rsidR="00A0554F">
        <w:rPr>
          <w:rFonts w:ascii="Arial" w:hAnsi="Arial"/>
        </w:rPr>
        <w:t>n’t</w:t>
      </w:r>
      <w:r w:rsidR="003F3B14">
        <w:rPr>
          <w:rFonts w:ascii="Arial" w:hAnsi="Arial"/>
        </w:rPr>
        <w:t xml:space="preserve"> be productive, that you could still be a productive person in life as well as in work. You know, and I'm very thankful for that. </w:t>
      </w:r>
      <w:r w:rsidR="006F5A63">
        <w:rPr>
          <w:rFonts w:ascii="Arial" w:hAnsi="Arial"/>
        </w:rPr>
        <w:t xml:space="preserve">As for how it is now, </w:t>
      </w:r>
      <w:r w:rsidR="003F3B14">
        <w:rPr>
          <w:rFonts w:ascii="Arial" w:hAnsi="Arial"/>
        </w:rPr>
        <w:t xml:space="preserve">I don't know because I haven't worked since 2007. I retired in 2007. I have </w:t>
      </w:r>
      <w:r w:rsidR="00415B68">
        <w:rPr>
          <w:rFonts w:ascii="Arial" w:hAnsi="Arial"/>
        </w:rPr>
        <w:t>no</w:t>
      </w:r>
      <w:r w:rsidR="003F3B14">
        <w:rPr>
          <w:rFonts w:ascii="Arial" w:hAnsi="Arial"/>
        </w:rPr>
        <w:t xml:space="preserve"> point of reference for that.</w:t>
      </w:r>
    </w:p>
    <w:p w14:paraId="0ED49F51" w14:textId="77777777" w:rsidR="005034F2" w:rsidRDefault="005034F2">
      <w:pPr>
        <w:spacing w:after="0"/>
      </w:pPr>
    </w:p>
    <w:p w14:paraId="652163FF" w14:textId="4C0602B2" w:rsidR="005034F2" w:rsidRDefault="002237D1" w:rsidP="002237D1">
      <w:pPr>
        <w:spacing w:after="0"/>
        <w:ind w:left="720" w:hanging="720"/>
      </w:pPr>
      <w:r>
        <w:rPr>
          <w:rFonts w:ascii="Arial" w:hAnsi="Arial"/>
        </w:rPr>
        <w:t xml:space="preserve">ZS: </w:t>
      </w:r>
      <w:r>
        <w:rPr>
          <w:rFonts w:ascii="Arial" w:hAnsi="Arial"/>
        </w:rPr>
        <w:tab/>
      </w:r>
      <w:r w:rsidR="003F3B14">
        <w:rPr>
          <w:rFonts w:ascii="Arial" w:hAnsi="Arial"/>
        </w:rPr>
        <w:t>Okay</w:t>
      </w:r>
      <w:r w:rsidR="006F5A63">
        <w:rPr>
          <w:rFonts w:ascii="Arial" w:hAnsi="Arial"/>
        </w:rPr>
        <w:t>.</w:t>
      </w:r>
      <w:r w:rsidR="003F3B14">
        <w:rPr>
          <w:rFonts w:ascii="Arial" w:hAnsi="Arial"/>
        </w:rPr>
        <w:t xml:space="preserve"> </w:t>
      </w:r>
      <w:r w:rsidR="00415B68">
        <w:rPr>
          <w:rFonts w:ascii="Arial" w:hAnsi="Arial"/>
        </w:rPr>
        <w:t>Going ahead, c</w:t>
      </w:r>
      <w:r w:rsidR="00A0554F">
        <w:rPr>
          <w:rFonts w:ascii="Arial" w:hAnsi="Arial"/>
        </w:rPr>
        <w:t>an you talk</w:t>
      </w:r>
      <w:r w:rsidR="003F3B14">
        <w:rPr>
          <w:rFonts w:ascii="Arial" w:hAnsi="Arial"/>
        </w:rPr>
        <w:t xml:space="preserve"> about how</w:t>
      </w:r>
      <w:r w:rsidR="00A0554F">
        <w:rPr>
          <w:rFonts w:ascii="Arial" w:hAnsi="Arial"/>
        </w:rPr>
        <w:t xml:space="preserve"> </w:t>
      </w:r>
      <w:r w:rsidR="00B133D7">
        <w:rPr>
          <w:rFonts w:ascii="Arial" w:hAnsi="Arial"/>
        </w:rPr>
        <w:t>Acadiana</w:t>
      </w:r>
      <w:r w:rsidR="003F3B14">
        <w:rPr>
          <w:rFonts w:ascii="Arial" w:hAnsi="Arial"/>
        </w:rPr>
        <w:t xml:space="preserve"> </w:t>
      </w:r>
      <w:r w:rsidR="00A0554F">
        <w:rPr>
          <w:rFonts w:ascii="Arial" w:hAnsi="Arial"/>
        </w:rPr>
        <w:t>P</w:t>
      </w:r>
      <w:r w:rsidR="003F3B14">
        <w:rPr>
          <w:rFonts w:ascii="Arial" w:hAnsi="Arial"/>
        </w:rPr>
        <w:t>ride formed and what support and challenges you encountered</w:t>
      </w:r>
      <w:r w:rsidR="00B133D7">
        <w:rPr>
          <w:rFonts w:ascii="Arial" w:hAnsi="Arial"/>
        </w:rPr>
        <w:t>?</w:t>
      </w:r>
    </w:p>
    <w:p w14:paraId="3E61CFC4" w14:textId="77777777" w:rsidR="00702FFD" w:rsidRDefault="00702FFD">
      <w:pPr>
        <w:spacing w:after="0"/>
        <w:rPr>
          <w:rFonts w:ascii="Arial" w:hAnsi="Arial"/>
          <w:color w:val="5D7284"/>
        </w:rPr>
      </w:pPr>
    </w:p>
    <w:p w14:paraId="2E61E647" w14:textId="5C61C92B" w:rsidR="005034F2" w:rsidRPr="00B133D7" w:rsidRDefault="002237D1" w:rsidP="00B133D7">
      <w:pPr>
        <w:spacing w:after="0"/>
        <w:ind w:left="720" w:hanging="720"/>
        <w:rPr>
          <w:rFonts w:ascii="Arial" w:hAnsi="Arial"/>
        </w:rPr>
      </w:pPr>
      <w:r>
        <w:rPr>
          <w:rFonts w:ascii="Arial" w:hAnsi="Arial"/>
        </w:rPr>
        <w:t xml:space="preserve">TR: </w:t>
      </w:r>
      <w:r>
        <w:rPr>
          <w:rFonts w:ascii="Arial" w:hAnsi="Arial"/>
        </w:rPr>
        <w:tab/>
      </w:r>
      <w:r w:rsidR="003F3B14">
        <w:rPr>
          <w:rFonts w:ascii="Arial" w:hAnsi="Arial"/>
        </w:rPr>
        <w:t xml:space="preserve">Acadiana </w:t>
      </w:r>
      <w:r>
        <w:rPr>
          <w:rFonts w:ascii="Arial" w:hAnsi="Arial"/>
        </w:rPr>
        <w:t>P</w:t>
      </w:r>
      <w:r w:rsidR="003F3B14">
        <w:rPr>
          <w:rFonts w:ascii="Arial" w:hAnsi="Arial"/>
        </w:rPr>
        <w:t>ride started</w:t>
      </w:r>
      <w:r w:rsidR="00A0554F">
        <w:rPr>
          <w:rFonts w:ascii="Arial" w:hAnsi="Arial"/>
        </w:rPr>
        <w:t xml:space="preserve"> with</w:t>
      </w:r>
      <w:r w:rsidR="003F3B14">
        <w:rPr>
          <w:rFonts w:ascii="Arial" w:hAnsi="Arial"/>
        </w:rPr>
        <w:t xml:space="preserve"> a dear friend of mine named Louis </w:t>
      </w:r>
      <w:r w:rsidR="00A0554F">
        <w:rPr>
          <w:rFonts w:ascii="Arial" w:hAnsi="Arial"/>
        </w:rPr>
        <w:t>T</w:t>
      </w:r>
      <w:r w:rsidR="003F3B14">
        <w:rPr>
          <w:rFonts w:ascii="Arial" w:hAnsi="Arial"/>
        </w:rPr>
        <w:t>olliver.</w:t>
      </w:r>
      <w:r w:rsidR="00A0554F">
        <w:rPr>
          <w:rFonts w:ascii="Arial" w:hAnsi="Arial"/>
        </w:rPr>
        <w:t xml:space="preserve"> He</w:t>
      </w:r>
      <w:r w:rsidR="003F3B14">
        <w:rPr>
          <w:rFonts w:ascii="Arial" w:hAnsi="Arial"/>
        </w:rPr>
        <w:t xml:space="preserve"> was contacted by some bar owners in Lafayette, the owners of </w:t>
      </w:r>
      <w:r w:rsidR="00A0554F">
        <w:rPr>
          <w:rFonts w:ascii="Arial" w:hAnsi="Arial"/>
        </w:rPr>
        <w:t>B</w:t>
      </w:r>
      <w:r w:rsidR="003F3B14">
        <w:rPr>
          <w:rFonts w:ascii="Arial" w:hAnsi="Arial"/>
        </w:rPr>
        <w:t>olt</w:t>
      </w:r>
      <w:r w:rsidR="006F5A63">
        <w:rPr>
          <w:rFonts w:ascii="Arial" w:hAnsi="Arial"/>
        </w:rPr>
        <w:t xml:space="preserve"> and </w:t>
      </w:r>
      <w:r w:rsidR="000E6C7F">
        <w:rPr>
          <w:rFonts w:ascii="Arial" w:hAnsi="Arial"/>
        </w:rPr>
        <w:t xml:space="preserve">the owners of </w:t>
      </w:r>
      <w:r w:rsidR="006F5A63">
        <w:rPr>
          <w:rFonts w:ascii="Arial" w:hAnsi="Arial"/>
        </w:rPr>
        <w:t>Tonic</w:t>
      </w:r>
      <w:r w:rsidR="003F3B14">
        <w:rPr>
          <w:rFonts w:ascii="Arial" w:hAnsi="Arial"/>
        </w:rPr>
        <w:t xml:space="preserve">, </w:t>
      </w:r>
      <w:r w:rsidR="006F5A63">
        <w:rPr>
          <w:rFonts w:ascii="Arial" w:hAnsi="Arial"/>
        </w:rPr>
        <w:t>Ty Hebert and Joe Spire</w:t>
      </w:r>
      <w:r w:rsidR="003F3B14">
        <w:rPr>
          <w:rFonts w:ascii="Arial" w:hAnsi="Arial"/>
        </w:rPr>
        <w:t xml:space="preserve"> and Justin Menard. They were friends with Louis and Louis used to work at a place called the </w:t>
      </w:r>
      <w:r w:rsidR="00A0554F">
        <w:rPr>
          <w:rFonts w:ascii="Arial" w:hAnsi="Arial"/>
        </w:rPr>
        <w:t>S</w:t>
      </w:r>
      <w:r w:rsidR="003F3B14">
        <w:rPr>
          <w:rFonts w:ascii="Arial" w:hAnsi="Arial"/>
        </w:rPr>
        <w:t>hed, which my brother was the manager of at the time. And so</w:t>
      </w:r>
      <w:r w:rsidR="00A0554F">
        <w:rPr>
          <w:rFonts w:ascii="Arial" w:hAnsi="Arial"/>
        </w:rPr>
        <w:t>,</w:t>
      </w:r>
      <w:r w:rsidR="003F3B14">
        <w:rPr>
          <w:rFonts w:ascii="Arial" w:hAnsi="Arial"/>
        </w:rPr>
        <w:t xml:space="preserve"> Louis and I kind of got familiar with each other then. And when the subject of </w:t>
      </w:r>
      <w:r w:rsidR="006F5A63">
        <w:rPr>
          <w:rFonts w:ascii="Arial" w:hAnsi="Arial"/>
        </w:rPr>
        <w:t>Acadiana Pride</w:t>
      </w:r>
      <w:r w:rsidR="003F3B14">
        <w:rPr>
          <w:rFonts w:ascii="Arial" w:hAnsi="Arial"/>
        </w:rPr>
        <w:t xml:space="preserve"> showed up, he contacted me immediately</w:t>
      </w:r>
      <w:r w:rsidR="00A0554F">
        <w:rPr>
          <w:rFonts w:ascii="Arial" w:hAnsi="Arial"/>
        </w:rPr>
        <w:t>. H</w:t>
      </w:r>
      <w:r w:rsidR="003F3B14">
        <w:rPr>
          <w:rFonts w:ascii="Arial" w:hAnsi="Arial"/>
        </w:rPr>
        <w:t xml:space="preserve">e said, </w:t>
      </w:r>
      <w:r w:rsidR="00A0554F">
        <w:rPr>
          <w:rFonts w:ascii="Arial" w:hAnsi="Arial"/>
        </w:rPr>
        <w:t>“</w:t>
      </w:r>
      <w:r w:rsidR="003F3B14">
        <w:rPr>
          <w:rFonts w:ascii="Arial" w:hAnsi="Arial"/>
        </w:rPr>
        <w:t>Hey, can you come</w:t>
      </w:r>
      <w:r w:rsidR="00A0554F">
        <w:rPr>
          <w:rFonts w:ascii="Arial" w:hAnsi="Arial"/>
        </w:rPr>
        <w:t>?</w:t>
      </w:r>
      <w:r w:rsidR="003F3B14">
        <w:rPr>
          <w:rFonts w:ascii="Arial" w:hAnsi="Arial"/>
        </w:rPr>
        <w:t xml:space="preserve"> </w:t>
      </w:r>
      <w:r w:rsidR="00A0554F">
        <w:rPr>
          <w:rFonts w:ascii="Arial" w:hAnsi="Arial"/>
        </w:rPr>
        <w:t>W</w:t>
      </w:r>
      <w:r w:rsidR="003F3B14">
        <w:rPr>
          <w:rFonts w:ascii="Arial" w:hAnsi="Arial"/>
        </w:rPr>
        <w:t xml:space="preserve">e're gonna have a meeting about Acadiana </w:t>
      </w:r>
      <w:r w:rsidR="006F5A63">
        <w:rPr>
          <w:rFonts w:ascii="Arial" w:hAnsi="Arial"/>
        </w:rPr>
        <w:t>Pride</w:t>
      </w:r>
      <w:r w:rsidR="00A0554F">
        <w:rPr>
          <w:rFonts w:ascii="Arial" w:hAnsi="Arial"/>
        </w:rPr>
        <w:t>.”</w:t>
      </w:r>
      <w:r w:rsidR="003F3B14">
        <w:rPr>
          <w:rFonts w:ascii="Arial" w:hAnsi="Arial"/>
        </w:rPr>
        <w:t xml:space="preserve"> </w:t>
      </w:r>
      <w:r w:rsidR="006F5A63">
        <w:rPr>
          <w:rFonts w:ascii="Arial" w:hAnsi="Arial"/>
        </w:rPr>
        <w:t xml:space="preserve">I said, </w:t>
      </w:r>
      <w:r w:rsidR="00A0554F">
        <w:rPr>
          <w:rFonts w:ascii="Arial" w:hAnsi="Arial"/>
        </w:rPr>
        <w:t xml:space="preserve">“Well, </w:t>
      </w:r>
      <w:r w:rsidR="003F3B14">
        <w:rPr>
          <w:rFonts w:ascii="Arial" w:hAnsi="Arial"/>
        </w:rPr>
        <w:t>what are you going to do?</w:t>
      </w:r>
      <w:r w:rsidR="00A0554F">
        <w:rPr>
          <w:rFonts w:ascii="Arial" w:hAnsi="Arial"/>
        </w:rPr>
        <w:t>”</w:t>
      </w:r>
      <w:r w:rsidR="003F3B14">
        <w:rPr>
          <w:rFonts w:ascii="Arial" w:hAnsi="Arial"/>
        </w:rPr>
        <w:t xml:space="preserve"> He said, </w:t>
      </w:r>
      <w:r w:rsidR="00A0554F">
        <w:rPr>
          <w:rFonts w:ascii="Arial" w:hAnsi="Arial"/>
        </w:rPr>
        <w:t>“W</w:t>
      </w:r>
      <w:r w:rsidR="003F3B14">
        <w:rPr>
          <w:rFonts w:ascii="Arial" w:hAnsi="Arial"/>
        </w:rPr>
        <w:t>e're gonna have</w:t>
      </w:r>
      <w:r w:rsidR="000E6C7F">
        <w:rPr>
          <w:rFonts w:ascii="Arial" w:hAnsi="Arial"/>
        </w:rPr>
        <w:t xml:space="preserve"> a</w:t>
      </w:r>
      <w:r w:rsidR="003F3B14">
        <w:rPr>
          <w:rFonts w:ascii="Arial" w:hAnsi="Arial"/>
        </w:rPr>
        <w:t xml:space="preserve"> Pride festival.</w:t>
      </w:r>
      <w:r w:rsidR="00A0554F">
        <w:rPr>
          <w:rFonts w:ascii="Arial" w:hAnsi="Arial"/>
        </w:rPr>
        <w:t>”</w:t>
      </w:r>
      <w:r w:rsidR="003F3B14">
        <w:rPr>
          <w:rFonts w:ascii="Arial" w:hAnsi="Arial"/>
        </w:rPr>
        <w:t xml:space="preserve"> So</w:t>
      </w:r>
      <w:r w:rsidR="00A0554F">
        <w:rPr>
          <w:rFonts w:ascii="Arial" w:hAnsi="Arial"/>
        </w:rPr>
        <w:t>,</w:t>
      </w:r>
      <w:r w:rsidR="003F3B14">
        <w:rPr>
          <w:rFonts w:ascii="Arial" w:hAnsi="Arial"/>
        </w:rPr>
        <w:t xml:space="preserve"> they knew that I used to live in Houston and Austin</w:t>
      </w:r>
      <w:r w:rsidR="00A0554F">
        <w:rPr>
          <w:rFonts w:ascii="Arial" w:hAnsi="Arial"/>
        </w:rPr>
        <w:t>,</w:t>
      </w:r>
      <w:r w:rsidR="003F3B14">
        <w:rPr>
          <w:rFonts w:ascii="Arial" w:hAnsi="Arial"/>
        </w:rPr>
        <w:t xml:space="preserve"> and I used to go to the </w:t>
      </w:r>
      <w:r w:rsidR="00A0554F">
        <w:rPr>
          <w:rFonts w:ascii="Arial" w:hAnsi="Arial"/>
        </w:rPr>
        <w:t>Pride</w:t>
      </w:r>
      <w:r w:rsidR="006F5A63">
        <w:rPr>
          <w:rFonts w:ascii="Arial" w:hAnsi="Arial"/>
        </w:rPr>
        <w:t>s</w:t>
      </w:r>
      <w:r w:rsidR="00A0554F">
        <w:rPr>
          <w:rFonts w:ascii="Arial" w:hAnsi="Arial"/>
        </w:rPr>
        <w:t xml:space="preserve"> in </w:t>
      </w:r>
      <w:r w:rsidR="003F3B14">
        <w:rPr>
          <w:rFonts w:ascii="Arial" w:hAnsi="Arial"/>
        </w:rPr>
        <w:t xml:space="preserve">Dallas and Boston and all of that. They knew that I was very familiar with </w:t>
      </w:r>
      <w:r w:rsidR="00A0554F">
        <w:rPr>
          <w:rFonts w:ascii="Arial" w:hAnsi="Arial"/>
        </w:rPr>
        <w:t>P</w:t>
      </w:r>
      <w:r w:rsidR="003F3B14">
        <w:rPr>
          <w:rFonts w:ascii="Arial" w:hAnsi="Arial"/>
        </w:rPr>
        <w:t>ride festivals across the country. So</w:t>
      </w:r>
      <w:r w:rsidR="00A0554F">
        <w:rPr>
          <w:rFonts w:ascii="Arial" w:hAnsi="Arial"/>
        </w:rPr>
        <w:t>,</w:t>
      </w:r>
      <w:r w:rsidR="003F3B14">
        <w:rPr>
          <w:rFonts w:ascii="Arial" w:hAnsi="Arial"/>
        </w:rPr>
        <w:t xml:space="preserve"> when he contacted me, I went to the first meeting</w:t>
      </w:r>
      <w:r w:rsidR="00B133D7">
        <w:rPr>
          <w:rFonts w:ascii="Arial" w:hAnsi="Arial"/>
        </w:rPr>
        <w:t>,</w:t>
      </w:r>
      <w:r w:rsidR="003F3B14">
        <w:rPr>
          <w:rFonts w:ascii="Arial" w:hAnsi="Arial"/>
        </w:rPr>
        <w:t xml:space="preserve"> and everything was in the infancy stages. And they hadn't really started hardly anything. So</w:t>
      </w:r>
      <w:r w:rsidR="00A0554F">
        <w:rPr>
          <w:rFonts w:ascii="Arial" w:hAnsi="Arial"/>
        </w:rPr>
        <w:t>,</w:t>
      </w:r>
      <w:r w:rsidR="003F3B14">
        <w:rPr>
          <w:rFonts w:ascii="Arial" w:hAnsi="Arial"/>
        </w:rPr>
        <w:t xml:space="preserve"> I came </w:t>
      </w:r>
      <w:r w:rsidR="006F5A63">
        <w:rPr>
          <w:rFonts w:ascii="Arial" w:hAnsi="Arial"/>
        </w:rPr>
        <w:t>onboard,</w:t>
      </w:r>
      <w:r w:rsidR="003F3B14">
        <w:rPr>
          <w:rFonts w:ascii="Arial" w:hAnsi="Arial"/>
        </w:rPr>
        <w:t xml:space="preserve"> and I became the vice president a</w:t>
      </w:r>
      <w:r w:rsidR="000E6C7F">
        <w:rPr>
          <w:rFonts w:ascii="Arial" w:hAnsi="Arial"/>
        </w:rPr>
        <w:t>nd</w:t>
      </w:r>
      <w:r w:rsidR="003F3B14">
        <w:rPr>
          <w:rFonts w:ascii="Arial" w:hAnsi="Arial"/>
        </w:rPr>
        <w:t xml:space="preserve"> L</w:t>
      </w:r>
      <w:r w:rsidR="006F5A63">
        <w:rPr>
          <w:rFonts w:ascii="Arial" w:hAnsi="Arial"/>
        </w:rPr>
        <w:t>oui</w:t>
      </w:r>
      <w:r w:rsidR="003F3B14">
        <w:rPr>
          <w:rFonts w:ascii="Arial" w:hAnsi="Arial"/>
        </w:rPr>
        <w:t>s was president. I became the fundraising chair</w:t>
      </w:r>
      <w:r w:rsidR="006F5A63">
        <w:rPr>
          <w:rFonts w:ascii="Arial" w:hAnsi="Arial"/>
        </w:rPr>
        <w:t>;</w:t>
      </w:r>
      <w:r w:rsidR="003F3B14">
        <w:rPr>
          <w:rFonts w:ascii="Arial" w:hAnsi="Arial"/>
        </w:rPr>
        <w:t xml:space="preserve"> I did everything from promoting the festival, I booked all of the acts for the festival. I paid all </w:t>
      </w:r>
      <w:r w:rsidR="000E6C7F">
        <w:rPr>
          <w:rFonts w:ascii="Arial" w:hAnsi="Arial"/>
        </w:rPr>
        <w:t>the acts for the</w:t>
      </w:r>
      <w:r w:rsidR="003F3B14">
        <w:rPr>
          <w:rFonts w:ascii="Arial" w:hAnsi="Arial"/>
        </w:rPr>
        <w:t xml:space="preserve"> festival</w:t>
      </w:r>
      <w:r w:rsidR="006F5A63">
        <w:rPr>
          <w:rFonts w:ascii="Arial" w:hAnsi="Arial"/>
        </w:rPr>
        <w:t>;</w:t>
      </w:r>
      <w:r w:rsidR="003F3B14">
        <w:rPr>
          <w:rFonts w:ascii="Arial" w:hAnsi="Arial"/>
        </w:rPr>
        <w:t xml:space="preserve"> I did the bulk of the fundraising. And I say that not to toot my own horn, but I say </w:t>
      </w:r>
      <w:r w:rsidR="003F3B14">
        <w:rPr>
          <w:rFonts w:ascii="Arial" w:hAnsi="Arial"/>
        </w:rPr>
        <w:lastRenderedPageBreak/>
        <w:t>that because we were only like, seven or eight people. Everybody had their own little thing to do. So</w:t>
      </w:r>
      <w:r w:rsidR="00B133D7">
        <w:rPr>
          <w:rFonts w:ascii="Arial" w:hAnsi="Arial"/>
        </w:rPr>
        <w:t>,</w:t>
      </w:r>
      <w:r w:rsidR="003F3B14">
        <w:rPr>
          <w:rFonts w:ascii="Arial" w:hAnsi="Arial"/>
        </w:rPr>
        <w:t xml:space="preserve"> the fact that I was really good with fundraising</w:t>
      </w:r>
      <w:r w:rsidR="00B133D7">
        <w:rPr>
          <w:rFonts w:ascii="Arial" w:hAnsi="Arial"/>
        </w:rPr>
        <w:t>,</w:t>
      </w:r>
      <w:r w:rsidR="003F3B14">
        <w:rPr>
          <w:rFonts w:ascii="Arial" w:hAnsi="Arial"/>
        </w:rPr>
        <w:t xml:space="preserve"> that just made sense for me</w:t>
      </w:r>
      <w:r w:rsidR="000E6C7F">
        <w:rPr>
          <w:rFonts w:ascii="Arial" w:hAnsi="Arial"/>
        </w:rPr>
        <w:t>.</w:t>
      </w:r>
      <w:r w:rsidR="003F3B14">
        <w:rPr>
          <w:rFonts w:ascii="Arial" w:hAnsi="Arial"/>
        </w:rPr>
        <w:t xml:space="preserve"> </w:t>
      </w:r>
      <w:r w:rsidR="000E6C7F">
        <w:rPr>
          <w:rFonts w:ascii="Arial" w:hAnsi="Arial"/>
        </w:rPr>
        <w:t>E</w:t>
      </w:r>
      <w:r w:rsidR="003F3B14">
        <w:rPr>
          <w:rFonts w:ascii="Arial" w:hAnsi="Arial"/>
        </w:rPr>
        <w:t>ven though we had a fundraising director</w:t>
      </w:r>
      <w:r w:rsidR="000E6C7F">
        <w:rPr>
          <w:rFonts w:ascii="Arial" w:hAnsi="Arial"/>
        </w:rPr>
        <w:t>,</w:t>
      </w:r>
      <w:r w:rsidR="003F3B14">
        <w:rPr>
          <w:rFonts w:ascii="Arial" w:hAnsi="Arial"/>
        </w:rPr>
        <w:t xml:space="preserve"> I was the one that was the point of contact. And I was the one that had the cont</w:t>
      </w:r>
      <w:r w:rsidR="00703CC0">
        <w:rPr>
          <w:rFonts w:ascii="Arial" w:hAnsi="Arial"/>
        </w:rPr>
        <w:t>acts</w:t>
      </w:r>
      <w:r w:rsidR="003F3B14">
        <w:rPr>
          <w:rFonts w:ascii="Arial" w:hAnsi="Arial"/>
        </w:rPr>
        <w:t xml:space="preserve"> in the Lafayette area. So</w:t>
      </w:r>
      <w:r w:rsidR="00B133D7">
        <w:rPr>
          <w:rFonts w:ascii="Arial" w:hAnsi="Arial"/>
        </w:rPr>
        <w:t>,</w:t>
      </w:r>
      <w:r w:rsidR="003F3B14">
        <w:rPr>
          <w:rFonts w:ascii="Arial" w:hAnsi="Arial"/>
        </w:rPr>
        <w:t xml:space="preserve"> it just made sense for me to do most of the fundraising. </w:t>
      </w:r>
      <w:r w:rsidR="000E6C7F">
        <w:rPr>
          <w:rFonts w:ascii="Arial" w:hAnsi="Arial"/>
        </w:rPr>
        <w:t>(</w:t>
      </w:r>
      <w:r w:rsidR="000E6C7F">
        <w:rPr>
          <w:rFonts w:ascii="Arial" w:hAnsi="Arial"/>
          <w:i/>
          <w:iCs/>
        </w:rPr>
        <w:t>pause</w:t>
      </w:r>
      <w:r w:rsidR="000E6C7F">
        <w:rPr>
          <w:rFonts w:ascii="Arial" w:hAnsi="Arial"/>
        </w:rPr>
        <w:t>)</w:t>
      </w:r>
      <w:r w:rsidR="003F3B14">
        <w:rPr>
          <w:rFonts w:ascii="Arial" w:hAnsi="Arial"/>
        </w:rPr>
        <w:t xml:space="preserve"> </w:t>
      </w:r>
      <w:r w:rsidR="000E6C7F">
        <w:rPr>
          <w:rFonts w:ascii="Arial" w:hAnsi="Arial"/>
        </w:rPr>
        <w:t>W</w:t>
      </w:r>
      <w:r w:rsidR="003F3B14">
        <w:rPr>
          <w:rFonts w:ascii="Arial" w:hAnsi="Arial"/>
        </w:rPr>
        <w:t xml:space="preserve">e put together a thing called Acadiana </w:t>
      </w:r>
      <w:r w:rsidR="00B133D7">
        <w:rPr>
          <w:rFonts w:ascii="Arial" w:hAnsi="Arial"/>
        </w:rPr>
        <w:t>P</w:t>
      </w:r>
      <w:r w:rsidR="003F3B14">
        <w:rPr>
          <w:rFonts w:ascii="Arial" w:hAnsi="Arial"/>
        </w:rPr>
        <w:t xml:space="preserve">ride </w:t>
      </w:r>
      <w:r w:rsidR="00B133D7">
        <w:rPr>
          <w:rFonts w:ascii="Arial" w:hAnsi="Arial"/>
        </w:rPr>
        <w:t>I</w:t>
      </w:r>
      <w:r w:rsidR="003F3B14">
        <w:rPr>
          <w:rFonts w:ascii="Arial" w:hAnsi="Arial"/>
        </w:rPr>
        <w:t xml:space="preserve">dol, which is similar to </w:t>
      </w:r>
      <w:r w:rsidR="003F3B14" w:rsidRPr="00B133D7">
        <w:rPr>
          <w:rFonts w:ascii="Arial" w:hAnsi="Arial"/>
          <w:i/>
          <w:iCs/>
        </w:rPr>
        <w:t>American Idol</w:t>
      </w:r>
      <w:r w:rsidR="003F3B14">
        <w:rPr>
          <w:rFonts w:ascii="Arial" w:hAnsi="Arial"/>
        </w:rPr>
        <w:t xml:space="preserve"> where we'd have a singing contest every year. And what that did is it kept the public involved </w:t>
      </w:r>
      <w:r w:rsidR="00703CC0">
        <w:rPr>
          <w:rFonts w:ascii="Arial" w:hAnsi="Arial"/>
        </w:rPr>
        <w:t xml:space="preserve">in Acadiana Pride </w:t>
      </w:r>
      <w:r w:rsidR="003F3B14">
        <w:rPr>
          <w:rFonts w:ascii="Arial" w:hAnsi="Arial"/>
        </w:rPr>
        <w:t>throughout the year. So</w:t>
      </w:r>
      <w:r w:rsidR="00D426EA">
        <w:rPr>
          <w:rFonts w:ascii="Arial" w:hAnsi="Arial"/>
        </w:rPr>
        <w:t>,</w:t>
      </w:r>
      <w:r w:rsidR="003F3B14">
        <w:rPr>
          <w:rFonts w:ascii="Arial" w:hAnsi="Arial"/>
        </w:rPr>
        <w:t xml:space="preserve"> it wasn't just </w:t>
      </w:r>
      <w:r w:rsidR="00D426EA">
        <w:rPr>
          <w:rFonts w:ascii="Arial" w:hAnsi="Arial"/>
        </w:rPr>
        <w:t>“W</w:t>
      </w:r>
      <w:r w:rsidR="003F3B14">
        <w:rPr>
          <w:rFonts w:ascii="Arial" w:hAnsi="Arial"/>
        </w:rPr>
        <w:t>e're having an Acadiana Pride festival from this day to this day, please come.</w:t>
      </w:r>
      <w:r w:rsidR="00D426EA">
        <w:rPr>
          <w:rFonts w:ascii="Arial" w:hAnsi="Arial"/>
        </w:rPr>
        <w:t>”</w:t>
      </w:r>
      <w:r w:rsidR="003F3B14">
        <w:rPr>
          <w:rFonts w:ascii="Arial" w:hAnsi="Arial"/>
        </w:rPr>
        <w:t xml:space="preserve"> It was one of those where we had some type of event every single week, whether it was a </w:t>
      </w:r>
      <w:r w:rsidR="00703CC0">
        <w:rPr>
          <w:rFonts w:ascii="Arial" w:hAnsi="Arial"/>
        </w:rPr>
        <w:t>B</w:t>
      </w:r>
      <w:r w:rsidR="003F3B14">
        <w:rPr>
          <w:rFonts w:ascii="Arial" w:hAnsi="Arial"/>
        </w:rPr>
        <w:t>ear dinner, or we</w:t>
      </w:r>
      <w:r w:rsidR="00703CC0">
        <w:rPr>
          <w:rFonts w:ascii="Arial" w:hAnsi="Arial"/>
        </w:rPr>
        <w:t>’d</w:t>
      </w:r>
      <w:r w:rsidR="003F3B14">
        <w:rPr>
          <w:rFonts w:ascii="Arial" w:hAnsi="Arial"/>
        </w:rPr>
        <w:t xml:space="preserve"> bring in entertainment from out of town to raise money. We did</w:t>
      </w:r>
      <w:r w:rsidR="00BC4D1B">
        <w:rPr>
          <w:rFonts w:ascii="Arial" w:hAnsi="Arial"/>
        </w:rPr>
        <w:t xml:space="preserve"> Acadiana Pride Idol</w:t>
      </w:r>
      <w:r w:rsidR="003F3B14">
        <w:rPr>
          <w:rFonts w:ascii="Arial" w:hAnsi="Arial"/>
        </w:rPr>
        <w:t xml:space="preserve">. We did </w:t>
      </w:r>
      <w:r w:rsidR="00703CC0">
        <w:rPr>
          <w:rFonts w:ascii="Arial" w:hAnsi="Arial"/>
        </w:rPr>
        <w:t>an</w:t>
      </w:r>
      <w:r w:rsidR="003F3B14">
        <w:rPr>
          <w:rFonts w:ascii="Arial" w:hAnsi="Arial"/>
        </w:rPr>
        <w:t xml:space="preserve"> event called </w:t>
      </w:r>
      <w:r w:rsidR="00703CC0">
        <w:rPr>
          <w:rFonts w:ascii="Arial" w:hAnsi="Arial"/>
        </w:rPr>
        <w:t>R</w:t>
      </w:r>
      <w:r w:rsidR="003F3B14">
        <w:rPr>
          <w:rFonts w:ascii="Arial" w:hAnsi="Arial"/>
        </w:rPr>
        <w:t xml:space="preserve">hythms and </w:t>
      </w:r>
      <w:r w:rsidR="00703CC0">
        <w:rPr>
          <w:rFonts w:ascii="Arial" w:hAnsi="Arial"/>
        </w:rPr>
        <w:t>V</w:t>
      </w:r>
      <w:r w:rsidR="003F3B14">
        <w:rPr>
          <w:rFonts w:ascii="Arial" w:hAnsi="Arial"/>
        </w:rPr>
        <w:t>isions, which was for artists, both visual artists and performing artists. And they would donate their time</w:t>
      </w:r>
      <w:r w:rsidR="00703CC0">
        <w:rPr>
          <w:rFonts w:ascii="Arial" w:hAnsi="Arial"/>
        </w:rPr>
        <w:t>,</w:t>
      </w:r>
      <w:r w:rsidR="003F3B14">
        <w:rPr>
          <w:rFonts w:ascii="Arial" w:hAnsi="Arial"/>
        </w:rPr>
        <w:t xml:space="preserve"> and we would raise money that way. So</w:t>
      </w:r>
      <w:r w:rsidR="00BC4D1B">
        <w:rPr>
          <w:rFonts w:ascii="Arial" w:hAnsi="Arial"/>
        </w:rPr>
        <w:t>,</w:t>
      </w:r>
      <w:r w:rsidR="003F3B14">
        <w:rPr>
          <w:rFonts w:ascii="Arial" w:hAnsi="Arial"/>
        </w:rPr>
        <w:t xml:space="preserve"> every single week, there was something to do with Acadiana </w:t>
      </w:r>
      <w:r w:rsidR="00BC4D1B">
        <w:rPr>
          <w:rFonts w:ascii="Arial" w:hAnsi="Arial"/>
        </w:rPr>
        <w:t>P</w:t>
      </w:r>
      <w:r w:rsidR="003F3B14">
        <w:rPr>
          <w:rFonts w:ascii="Arial" w:hAnsi="Arial"/>
        </w:rPr>
        <w:t>ride. So</w:t>
      </w:r>
      <w:r w:rsidR="00BC4D1B">
        <w:rPr>
          <w:rFonts w:ascii="Arial" w:hAnsi="Arial"/>
        </w:rPr>
        <w:t>,</w:t>
      </w:r>
      <w:r w:rsidR="003F3B14">
        <w:rPr>
          <w:rFonts w:ascii="Arial" w:hAnsi="Arial"/>
        </w:rPr>
        <w:t xml:space="preserve"> it kept it in the forefront of people's minds throughout the year. </w:t>
      </w:r>
      <w:r w:rsidR="00703CC0">
        <w:rPr>
          <w:rFonts w:ascii="Arial" w:hAnsi="Arial"/>
        </w:rPr>
        <w:t>I</w:t>
      </w:r>
      <w:r w:rsidR="003F3B14">
        <w:rPr>
          <w:rFonts w:ascii="Arial" w:hAnsi="Arial"/>
        </w:rPr>
        <w:t xml:space="preserve">t got them excited for </w:t>
      </w:r>
      <w:r w:rsidR="00BC4D1B">
        <w:rPr>
          <w:rFonts w:ascii="Arial" w:hAnsi="Arial"/>
        </w:rPr>
        <w:t>“O</w:t>
      </w:r>
      <w:r w:rsidR="003F3B14">
        <w:rPr>
          <w:rFonts w:ascii="Arial" w:hAnsi="Arial"/>
        </w:rPr>
        <w:t>h my god, that festival is finally here. The festival is finally here.</w:t>
      </w:r>
      <w:r w:rsidR="00BC4D1B">
        <w:rPr>
          <w:rFonts w:ascii="Arial" w:hAnsi="Arial"/>
        </w:rPr>
        <w:t>”</w:t>
      </w:r>
      <w:r w:rsidR="003F3B14">
        <w:rPr>
          <w:rFonts w:ascii="Arial" w:hAnsi="Arial"/>
        </w:rPr>
        <w:t xml:space="preserve"> And we got a lot of support from the local media, which was very surprising. We got a $25,000 pro bono from </w:t>
      </w:r>
      <w:r w:rsidR="00BC4D1B">
        <w:rPr>
          <w:rFonts w:ascii="Arial" w:hAnsi="Arial"/>
        </w:rPr>
        <w:t>C</w:t>
      </w:r>
      <w:r w:rsidR="003F3B14">
        <w:rPr>
          <w:rFonts w:ascii="Arial" w:hAnsi="Arial"/>
        </w:rPr>
        <w:t xml:space="preserve">ox </w:t>
      </w:r>
      <w:r w:rsidR="00BC4D1B">
        <w:rPr>
          <w:rFonts w:ascii="Arial" w:hAnsi="Arial"/>
        </w:rPr>
        <w:t>C</w:t>
      </w:r>
      <w:r w:rsidR="003F3B14">
        <w:rPr>
          <w:rFonts w:ascii="Arial" w:hAnsi="Arial"/>
        </w:rPr>
        <w:t>ommunications to do commercials for us. I mean, it was big time, and I remember having a meeting with Ben Berthelot a</w:t>
      </w:r>
      <w:r w:rsidR="00703CC0">
        <w:rPr>
          <w:rFonts w:ascii="Arial" w:hAnsi="Arial"/>
        </w:rPr>
        <w:t>t</w:t>
      </w:r>
      <w:r w:rsidR="003F3B14">
        <w:rPr>
          <w:rFonts w:ascii="Arial" w:hAnsi="Arial"/>
        </w:rPr>
        <w:t xml:space="preserve"> the </w:t>
      </w:r>
      <w:r w:rsidR="00BC4D1B">
        <w:rPr>
          <w:rFonts w:ascii="Arial" w:hAnsi="Arial"/>
        </w:rPr>
        <w:t>Lafayette Tourism Bureau</w:t>
      </w:r>
      <w:r w:rsidR="003F3B14">
        <w:rPr>
          <w:rFonts w:ascii="Arial" w:hAnsi="Arial"/>
        </w:rPr>
        <w:t xml:space="preserve">. Because I wanted </w:t>
      </w:r>
      <w:r w:rsidR="00703CC0">
        <w:rPr>
          <w:rFonts w:ascii="Arial" w:hAnsi="Arial"/>
        </w:rPr>
        <w:t>somebody</w:t>
      </w:r>
      <w:r w:rsidR="003F3B14">
        <w:rPr>
          <w:rFonts w:ascii="Arial" w:hAnsi="Arial"/>
        </w:rPr>
        <w:t xml:space="preserve"> from the </w:t>
      </w:r>
      <w:r w:rsidR="00703CC0">
        <w:rPr>
          <w:rFonts w:ascii="Arial" w:hAnsi="Arial"/>
        </w:rPr>
        <w:t>T</w:t>
      </w:r>
      <w:r w:rsidR="003F3B14">
        <w:rPr>
          <w:rFonts w:ascii="Arial" w:hAnsi="Arial"/>
        </w:rPr>
        <w:t xml:space="preserve">ourism </w:t>
      </w:r>
      <w:r w:rsidR="00703CC0">
        <w:rPr>
          <w:rFonts w:ascii="Arial" w:hAnsi="Arial"/>
        </w:rPr>
        <w:t>B</w:t>
      </w:r>
      <w:r w:rsidR="003F3B14">
        <w:rPr>
          <w:rFonts w:ascii="Arial" w:hAnsi="Arial"/>
        </w:rPr>
        <w:t>ureau</w:t>
      </w:r>
      <w:r w:rsidR="00703CC0">
        <w:rPr>
          <w:rFonts w:ascii="Arial" w:hAnsi="Arial"/>
        </w:rPr>
        <w:t>,</w:t>
      </w:r>
      <w:r w:rsidR="003F3B14">
        <w:rPr>
          <w:rFonts w:ascii="Arial" w:hAnsi="Arial"/>
        </w:rPr>
        <w:t xml:space="preserve"> because I figured if we could get the </w:t>
      </w:r>
      <w:r w:rsidR="00703CC0">
        <w:rPr>
          <w:rFonts w:ascii="Arial" w:hAnsi="Arial"/>
        </w:rPr>
        <w:t>T</w:t>
      </w:r>
      <w:r w:rsidR="003F3B14">
        <w:rPr>
          <w:rFonts w:ascii="Arial" w:hAnsi="Arial"/>
        </w:rPr>
        <w:t xml:space="preserve">ourism </w:t>
      </w:r>
      <w:r w:rsidR="00703CC0">
        <w:rPr>
          <w:rFonts w:ascii="Arial" w:hAnsi="Arial"/>
        </w:rPr>
        <w:t>B</w:t>
      </w:r>
      <w:r w:rsidR="003F3B14">
        <w:rPr>
          <w:rFonts w:ascii="Arial" w:hAnsi="Arial"/>
        </w:rPr>
        <w:t xml:space="preserve">ureau to donate some money, then we would have some kind of clout </w:t>
      </w:r>
      <w:r w:rsidR="000E6C7F">
        <w:rPr>
          <w:rFonts w:ascii="Arial" w:hAnsi="Arial"/>
        </w:rPr>
        <w:t>t</w:t>
      </w:r>
      <w:r w:rsidR="003F3B14">
        <w:rPr>
          <w:rFonts w:ascii="Arial" w:hAnsi="Arial"/>
        </w:rPr>
        <w:t>o</w:t>
      </w:r>
      <w:r w:rsidR="00703CC0">
        <w:rPr>
          <w:rFonts w:ascii="Arial" w:hAnsi="Arial"/>
        </w:rPr>
        <w:t xml:space="preserve"> go</w:t>
      </w:r>
      <w:r w:rsidR="003F3B14">
        <w:rPr>
          <w:rFonts w:ascii="Arial" w:hAnsi="Arial"/>
        </w:rPr>
        <w:t xml:space="preserve"> to other places and say, </w:t>
      </w:r>
      <w:r w:rsidR="00BC4D1B">
        <w:rPr>
          <w:rFonts w:ascii="Arial" w:hAnsi="Arial"/>
        </w:rPr>
        <w:t>“H</w:t>
      </w:r>
      <w:r w:rsidR="003F3B14">
        <w:rPr>
          <w:rFonts w:ascii="Arial" w:hAnsi="Arial"/>
        </w:rPr>
        <w:t xml:space="preserve">ey, well, the Lafayette </w:t>
      </w:r>
      <w:r w:rsidR="00BC4D1B">
        <w:rPr>
          <w:rFonts w:ascii="Arial" w:hAnsi="Arial"/>
        </w:rPr>
        <w:t>T</w:t>
      </w:r>
      <w:r w:rsidR="003F3B14">
        <w:rPr>
          <w:rFonts w:ascii="Arial" w:hAnsi="Arial"/>
        </w:rPr>
        <w:t xml:space="preserve">ourism </w:t>
      </w:r>
      <w:r w:rsidR="00BC4D1B">
        <w:rPr>
          <w:rFonts w:ascii="Arial" w:hAnsi="Arial"/>
        </w:rPr>
        <w:t>B</w:t>
      </w:r>
      <w:r w:rsidR="003F3B14">
        <w:rPr>
          <w:rFonts w:ascii="Arial" w:hAnsi="Arial"/>
        </w:rPr>
        <w:t>ureau is helping to sponsor this.</w:t>
      </w:r>
      <w:r w:rsidR="00BC4D1B">
        <w:rPr>
          <w:rFonts w:ascii="Arial" w:hAnsi="Arial"/>
        </w:rPr>
        <w:t>”</w:t>
      </w:r>
      <w:r w:rsidR="003F3B14">
        <w:rPr>
          <w:rFonts w:ascii="Arial" w:hAnsi="Arial"/>
        </w:rPr>
        <w:t xml:space="preserve"> </w:t>
      </w:r>
      <w:r w:rsidR="00BC4D1B">
        <w:rPr>
          <w:rFonts w:ascii="Arial" w:hAnsi="Arial"/>
        </w:rPr>
        <w:t>“</w:t>
      </w:r>
      <w:r w:rsidR="003F3B14">
        <w:rPr>
          <w:rFonts w:ascii="Arial" w:hAnsi="Arial"/>
        </w:rPr>
        <w:t>Oh, they are okay. Well, let me give you a little bit of money.</w:t>
      </w:r>
      <w:r w:rsidR="00BC4D1B">
        <w:rPr>
          <w:rFonts w:ascii="Arial" w:hAnsi="Arial"/>
        </w:rPr>
        <w:t>”</w:t>
      </w:r>
      <w:r w:rsidR="003F3B14">
        <w:rPr>
          <w:rFonts w:ascii="Arial" w:hAnsi="Arial"/>
        </w:rPr>
        <w:t xml:space="preserve"> So</w:t>
      </w:r>
      <w:r w:rsidR="00BC4D1B">
        <w:rPr>
          <w:rFonts w:ascii="Arial" w:hAnsi="Arial"/>
        </w:rPr>
        <w:t>,</w:t>
      </w:r>
      <w:r w:rsidR="003F3B14">
        <w:rPr>
          <w:rFonts w:ascii="Arial" w:hAnsi="Arial"/>
        </w:rPr>
        <w:t xml:space="preserve"> I remember having this meeting with Ben Berthelot. And I showed him the budget. My budget was $100,000. And I showed him</w:t>
      </w:r>
      <w:r w:rsidR="00703CC0">
        <w:rPr>
          <w:rFonts w:ascii="Arial" w:hAnsi="Arial"/>
        </w:rPr>
        <w:t>,</w:t>
      </w:r>
      <w:r w:rsidR="003F3B14">
        <w:rPr>
          <w:rFonts w:ascii="Arial" w:hAnsi="Arial"/>
        </w:rPr>
        <w:t xml:space="preserve"> I said, </w:t>
      </w:r>
      <w:r w:rsidR="00BC4D1B">
        <w:rPr>
          <w:rFonts w:ascii="Arial" w:hAnsi="Arial"/>
        </w:rPr>
        <w:t>“T</w:t>
      </w:r>
      <w:r w:rsidR="003F3B14">
        <w:rPr>
          <w:rFonts w:ascii="Arial" w:hAnsi="Arial"/>
        </w:rPr>
        <w:t>his is where this money is spent</w:t>
      </w:r>
      <w:r w:rsidR="000E6C7F">
        <w:rPr>
          <w:rFonts w:ascii="Arial" w:hAnsi="Arial"/>
        </w:rPr>
        <w:t>,</w:t>
      </w:r>
      <w:r w:rsidR="003F3B14">
        <w:rPr>
          <w:rFonts w:ascii="Arial" w:hAnsi="Arial"/>
        </w:rPr>
        <w:t xml:space="preserve"> </w:t>
      </w:r>
      <w:r w:rsidR="000E6C7F">
        <w:rPr>
          <w:rFonts w:ascii="Arial" w:hAnsi="Arial"/>
        </w:rPr>
        <w:t>t</w:t>
      </w:r>
      <w:r w:rsidR="003F3B14">
        <w:rPr>
          <w:rFonts w:ascii="Arial" w:hAnsi="Arial"/>
        </w:rPr>
        <w:t>his is where this money's going</w:t>
      </w:r>
      <w:r w:rsidR="000E6C7F">
        <w:rPr>
          <w:rFonts w:ascii="Arial" w:hAnsi="Arial"/>
        </w:rPr>
        <w:t>, da da da</w:t>
      </w:r>
      <w:r w:rsidR="003F3B14">
        <w:rPr>
          <w:rFonts w:ascii="Arial" w:hAnsi="Arial"/>
        </w:rPr>
        <w:t>.</w:t>
      </w:r>
      <w:r w:rsidR="00BC4D1B">
        <w:rPr>
          <w:rFonts w:ascii="Arial" w:hAnsi="Arial"/>
        </w:rPr>
        <w:t>”</w:t>
      </w:r>
      <w:r w:rsidR="003F3B14">
        <w:rPr>
          <w:rFonts w:ascii="Arial" w:hAnsi="Arial"/>
        </w:rPr>
        <w:t xml:space="preserve"> I mean, I had a spreadsheet of everything. And he said, </w:t>
      </w:r>
      <w:r w:rsidR="00BC4D1B">
        <w:rPr>
          <w:rFonts w:ascii="Arial" w:hAnsi="Arial"/>
        </w:rPr>
        <w:t>“</w:t>
      </w:r>
      <w:r w:rsidR="003F3B14">
        <w:rPr>
          <w:rFonts w:ascii="Arial" w:hAnsi="Arial"/>
        </w:rPr>
        <w:t>Well, what's your plan B</w:t>
      </w:r>
      <w:r w:rsidR="00BC4D1B">
        <w:rPr>
          <w:rFonts w:ascii="Arial" w:hAnsi="Arial"/>
        </w:rPr>
        <w:t>?</w:t>
      </w:r>
      <w:r w:rsidR="003F3B14">
        <w:rPr>
          <w:rFonts w:ascii="Arial" w:hAnsi="Arial"/>
        </w:rPr>
        <w:t xml:space="preserve"> What happens if you don't raise </w:t>
      </w:r>
      <w:r w:rsidR="00BC4D1B">
        <w:rPr>
          <w:rFonts w:ascii="Arial" w:hAnsi="Arial"/>
        </w:rPr>
        <w:t>t</w:t>
      </w:r>
      <w:r w:rsidR="003F3B14">
        <w:rPr>
          <w:rFonts w:ascii="Arial" w:hAnsi="Arial"/>
        </w:rPr>
        <w:t>his $100,000?</w:t>
      </w:r>
      <w:r w:rsidR="00BC4D1B">
        <w:rPr>
          <w:rFonts w:ascii="Arial" w:hAnsi="Arial"/>
        </w:rPr>
        <w:t>”</w:t>
      </w:r>
      <w:r w:rsidR="003F3B14">
        <w:rPr>
          <w:rFonts w:ascii="Arial" w:hAnsi="Arial"/>
        </w:rPr>
        <w:t xml:space="preserve"> And I said, </w:t>
      </w:r>
      <w:r w:rsidR="00BC4D1B">
        <w:rPr>
          <w:rFonts w:ascii="Arial" w:hAnsi="Arial"/>
        </w:rPr>
        <w:t>“</w:t>
      </w:r>
      <w:r w:rsidR="003F3B14">
        <w:rPr>
          <w:rFonts w:ascii="Arial" w:hAnsi="Arial"/>
        </w:rPr>
        <w:t>I don't have a plan B.</w:t>
      </w:r>
      <w:r w:rsidR="00BC4D1B">
        <w:rPr>
          <w:rFonts w:ascii="Arial" w:hAnsi="Arial"/>
        </w:rPr>
        <w:t>”</w:t>
      </w:r>
      <w:r w:rsidR="003F3B14">
        <w:rPr>
          <w:rFonts w:ascii="Arial" w:hAnsi="Arial"/>
        </w:rPr>
        <w:t xml:space="preserve"> And the next week, we got a check. He told me later, </w:t>
      </w:r>
      <w:r w:rsidR="00BC4D1B">
        <w:rPr>
          <w:rFonts w:ascii="Arial" w:hAnsi="Arial"/>
        </w:rPr>
        <w:t>“</w:t>
      </w:r>
      <w:r w:rsidR="00703CC0">
        <w:rPr>
          <w:rFonts w:ascii="Arial" w:hAnsi="Arial"/>
        </w:rPr>
        <w:t>When y</w:t>
      </w:r>
      <w:r w:rsidR="003F3B14">
        <w:rPr>
          <w:rFonts w:ascii="Arial" w:hAnsi="Arial"/>
        </w:rPr>
        <w:t>ou told me that you didn't have a plan B</w:t>
      </w:r>
      <w:r w:rsidR="00703CC0">
        <w:rPr>
          <w:rFonts w:ascii="Arial" w:hAnsi="Arial"/>
        </w:rPr>
        <w:t>,</w:t>
      </w:r>
      <w:r w:rsidR="003F3B14">
        <w:rPr>
          <w:rFonts w:ascii="Arial" w:hAnsi="Arial"/>
        </w:rPr>
        <w:t xml:space="preserve"> I knew that you were serious.</w:t>
      </w:r>
      <w:r w:rsidR="00BC4D1B">
        <w:rPr>
          <w:rFonts w:ascii="Arial" w:hAnsi="Arial"/>
        </w:rPr>
        <w:t>”</w:t>
      </w:r>
      <w:r w:rsidR="003F3B14">
        <w:rPr>
          <w:rFonts w:ascii="Arial" w:hAnsi="Arial"/>
        </w:rPr>
        <w:t xml:space="preserve"> I said, </w:t>
      </w:r>
      <w:r w:rsidR="00BC4D1B">
        <w:rPr>
          <w:rFonts w:ascii="Arial" w:hAnsi="Arial"/>
        </w:rPr>
        <w:t>“</w:t>
      </w:r>
      <w:r w:rsidR="003F3B14">
        <w:rPr>
          <w:rFonts w:ascii="Arial" w:hAnsi="Arial"/>
        </w:rPr>
        <w:t>Yeah</w:t>
      </w:r>
      <w:r w:rsidR="00703CC0">
        <w:rPr>
          <w:rFonts w:ascii="Arial" w:hAnsi="Arial"/>
        </w:rPr>
        <w:t>.” And</w:t>
      </w:r>
      <w:r w:rsidR="003F3B14">
        <w:rPr>
          <w:rFonts w:ascii="Arial" w:hAnsi="Arial"/>
        </w:rPr>
        <w:t xml:space="preserve"> we ended up raising over $125,000 that first year.</w:t>
      </w:r>
      <w:r w:rsidR="00BC4D1B">
        <w:rPr>
          <w:rFonts w:ascii="Arial" w:hAnsi="Arial"/>
        </w:rPr>
        <w:t>”</w:t>
      </w:r>
      <w:r w:rsidR="003F3B14">
        <w:rPr>
          <w:rFonts w:ascii="Arial" w:hAnsi="Arial"/>
        </w:rPr>
        <w:t xml:space="preserve"> </w:t>
      </w:r>
      <w:r w:rsidR="00703CC0">
        <w:rPr>
          <w:rFonts w:ascii="Arial" w:hAnsi="Arial"/>
        </w:rPr>
        <w:t>And we spent it all</w:t>
      </w:r>
      <w:r w:rsidR="003F3B14">
        <w:rPr>
          <w:rFonts w:ascii="Arial" w:hAnsi="Arial"/>
        </w:rPr>
        <w:t xml:space="preserve">. I mean, it costs a lot of money to </w:t>
      </w:r>
      <w:r w:rsidR="00703CC0">
        <w:rPr>
          <w:rFonts w:ascii="Arial" w:hAnsi="Arial"/>
        </w:rPr>
        <w:t xml:space="preserve">put on a festival. </w:t>
      </w:r>
      <w:r w:rsidR="003F3B14">
        <w:rPr>
          <w:rFonts w:ascii="Arial" w:hAnsi="Arial"/>
        </w:rPr>
        <w:t>It costs a lot of money, especially fo</w:t>
      </w:r>
      <w:r w:rsidR="00703CC0">
        <w:rPr>
          <w:rFonts w:ascii="Arial" w:hAnsi="Arial"/>
        </w:rPr>
        <w:t>u</w:t>
      </w:r>
      <w:r w:rsidR="003F3B14">
        <w:rPr>
          <w:rFonts w:ascii="Arial" w:hAnsi="Arial"/>
        </w:rPr>
        <w:t>r days</w:t>
      </w:r>
      <w:r w:rsidR="00703CC0">
        <w:rPr>
          <w:rFonts w:ascii="Arial" w:hAnsi="Arial"/>
        </w:rPr>
        <w:t>—</w:t>
      </w:r>
      <w:r w:rsidR="003F3B14">
        <w:rPr>
          <w:rFonts w:ascii="Arial" w:hAnsi="Arial"/>
        </w:rPr>
        <w:t>we</w:t>
      </w:r>
      <w:r w:rsidR="00703CC0">
        <w:rPr>
          <w:rFonts w:ascii="Arial" w:hAnsi="Arial"/>
        </w:rPr>
        <w:t xml:space="preserve"> </w:t>
      </w:r>
      <w:r w:rsidR="003F3B14">
        <w:rPr>
          <w:rFonts w:ascii="Arial" w:hAnsi="Arial"/>
        </w:rPr>
        <w:t>did four full days</w:t>
      </w:r>
      <w:r w:rsidR="000E6C7F">
        <w:rPr>
          <w:rFonts w:ascii="Arial" w:hAnsi="Arial"/>
        </w:rPr>
        <w:t xml:space="preserve"> of festivals,</w:t>
      </w:r>
      <w:r w:rsidR="003F3B14">
        <w:rPr>
          <w:rFonts w:ascii="Arial" w:hAnsi="Arial"/>
        </w:rPr>
        <w:t xml:space="preserve"> for the first festival. I mean, we were kind of out there because people thought we were crazy. And maybe we were. And so</w:t>
      </w:r>
      <w:r w:rsidR="00BC4D1B">
        <w:rPr>
          <w:rFonts w:ascii="Arial" w:hAnsi="Arial"/>
        </w:rPr>
        <w:t>,</w:t>
      </w:r>
      <w:r w:rsidR="003F3B14">
        <w:rPr>
          <w:rFonts w:ascii="Arial" w:hAnsi="Arial"/>
        </w:rPr>
        <w:t xml:space="preserve"> for the second year when I was president, we did the same thing. We did four days of festivals. And we did just as well the second year as we had the first year</w:t>
      </w:r>
      <w:r w:rsidR="00703CC0">
        <w:rPr>
          <w:rFonts w:ascii="Arial" w:hAnsi="Arial"/>
        </w:rPr>
        <w:t>.</w:t>
      </w:r>
    </w:p>
    <w:p w14:paraId="7CCBF048" w14:textId="77777777" w:rsidR="005034F2" w:rsidRDefault="005034F2">
      <w:pPr>
        <w:spacing w:after="0"/>
      </w:pPr>
    </w:p>
    <w:p w14:paraId="619C9EB9" w14:textId="0A43B81E" w:rsidR="002237D1" w:rsidRDefault="002237D1">
      <w:pPr>
        <w:spacing w:after="0"/>
        <w:rPr>
          <w:rFonts w:ascii="Arial" w:hAnsi="Arial"/>
        </w:rPr>
      </w:pPr>
      <w:r>
        <w:rPr>
          <w:rFonts w:ascii="Arial" w:hAnsi="Arial"/>
        </w:rPr>
        <w:t xml:space="preserve">ZS: </w:t>
      </w:r>
      <w:r>
        <w:rPr>
          <w:rFonts w:ascii="Arial" w:hAnsi="Arial"/>
        </w:rPr>
        <w:tab/>
        <w:t>D</w:t>
      </w:r>
      <w:r w:rsidR="003F3B14">
        <w:rPr>
          <w:rFonts w:ascii="Arial" w:hAnsi="Arial"/>
        </w:rPr>
        <w:t>o you know how many people attended</w:t>
      </w:r>
      <w:r w:rsidR="000E6C7F">
        <w:rPr>
          <w:rFonts w:ascii="Arial" w:hAnsi="Arial"/>
        </w:rPr>
        <w:t xml:space="preserve"> roughly</w:t>
      </w:r>
      <w:r w:rsidR="00BC4D1B">
        <w:rPr>
          <w:rFonts w:ascii="Arial" w:hAnsi="Arial"/>
        </w:rPr>
        <w:t>?</w:t>
      </w:r>
      <w:r>
        <w:rPr>
          <w:rFonts w:ascii="Arial" w:hAnsi="Arial"/>
        </w:rPr>
        <w:t xml:space="preserve"> </w:t>
      </w:r>
    </w:p>
    <w:p w14:paraId="256FD0B5" w14:textId="77777777" w:rsidR="002237D1" w:rsidRDefault="002237D1">
      <w:pPr>
        <w:spacing w:after="0"/>
        <w:rPr>
          <w:rFonts w:ascii="Arial" w:hAnsi="Arial"/>
        </w:rPr>
      </w:pPr>
    </w:p>
    <w:p w14:paraId="4D7FE893" w14:textId="472C5E29" w:rsidR="005034F2" w:rsidRDefault="002237D1" w:rsidP="002237D1">
      <w:pPr>
        <w:spacing w:after="0"/>
        <w:ind w:left="720" w:hanging="720"/>
      </w:pPr>
      <w:r>
        <w:rPr>
          <w:rFonts w:ascii="Arial" w:hAnsi="Arial"/>
        </w:rPr>
        <w:t xml:space="preserve">TR: </w:t>
      </w:r>
      <w:r>
        <w:rPr>
          <w:rFonts w:ascii="Arial" w:hAnsi="Arial"/>
        </w:rPr>
        <w:tab/>
      </w:r>
      <w:r w:rsidR="00BC4D1B">
        <w:rPr>
          <w:rFonts w:ascii="Arial" w:hAnsi="Arial"/>
        </w:rPr>
        <w:t>R</w:t>
      </w:r>
      <w:r w:rsidR="003F3B14">
        <w:rPr>
          <w:rFonts w:ascii="Arial" w:hAnsi="Arial"/>
        </w:rPr>
        <w:t xml:space="preserve">oughly between </w:t>
      </w:r>
      <w:r w:rsidR="00BC4D1B">
        <w:rPr>
          <w:rFonts w:ascii="Arial" w:hAnsi="Arial"/>
        </w:rPr>
        <w:t>5</w:t>
      </w:r>
      <w:r w:rsidR="002B4B65">
        <w:rPr>
          <w:rFonts w:ascii="Arial" w:hAnsi="Arial"/>
        </w:rPr>
        <w:t>000</w:t>
      </w:r>
      <w:r w:rsidR="003F3B14">
        <w:rPr>
          <w:rFonts w:ascii="Arial" w:hAnsi="Arial"/>
        </w:rPr>
        <w:t xml:space="preserve"> to 6000 people</w:t>
      </w:r>
      <w:r w:rsidR="00703CC0">
        <w:rPr>
          <w:rFonts w:ascii="Arial" w:hAnsi="Arial"/>
        </w:rPr>
        <w:t>,</w:t>
      </w:r>
      <w:r w:rsidR="003F3B14">
        <w:rPr>
          <w:rFonts w:ascii="Arial" w:hAnsi="Arial"/>
        </w:rPr>
        <w:t xml:space="preserve"> over the course of the four days, because we had c</w:t>
      </w:r>
      <w:r w:rsidR="00703CC0">
        <w:rPr>
          <w:rFonts w:ascii="Arial" w:hAnsi="Arial"/>
        </w:rPr>
        <w:t>ounters</w:t>
      </w:r>
      <w:r w:rsidR="003F3B14">
        <w:rPr>
          <w:rFonts w:ascii="Arial" w:hAnsi="Arial"/>
        </w:rPr>
        <w:t xml:space="preserve"> and all of that.</w:t>
      </w:r>
    </w:p>
    <w:p w14:paraId="3F0A3408" w14:textId="77777777" w:rsidR="005034F2" w:rsidRDefault="005034F2">
      <w:pPr>
        <w:spacing w:after="0"/>
      </w:pPr>
    </w:p>
    <w:p w14:paraId="581F44CF" w14:textId="4566B476" w:rsidR="005034F2" w:rsidRDefault="002237D1">
      <w:pPr>
        <w:spacing w:after="0"/>
      </w:pPr>
      <w:r>
        <w:rPr>
          <w:rFonts w:ascii="Arial" w:hAnsi="Arial"/>
        </w:rPr>
        <w:t xml:space="preserve">ZS: </w:t>
      </w:r>
      <w:r>
        <w:rPr>
          <w:rFonts w:ascii="Arial" w:hAnsi="Arial"/>
        </w:rPr>
        <w:tab/>
      </w:r>
      <w:r w:rsidR="003F3B14">
        <w:rPr>
          <w:rFonts w:ascii="Arial" w:hAnsi="Arial"/>
        </w:rPr>
        <w:t>Were there any challenges that you experienced?</w:t>
      </w:r>
    </w:p>
    <w:p w14:paraId="429F9702" w14:textId="77777777" w:rsidR="005034F2" w:rsidRDefault="005034F2">
      <w:pPr>
        <w:spacing w:after="0"/>
      </w:pPr>
    </w:p>
    <w:p w14:paraId="2FB74DEF" w14:textId="1E495103" w:rsidR="005034F2" w:rsidRDefault="002237D1" w:rsidP="002237D1">
      <w:pPr>
        <w:spacing w:after="0"/>
        <w:ind w:left="720" w:hanging="720"/>
      </w:pPr>
      <w:r>
        <w:rPr>
          <w:rFonts w:ascii="Arial" w:hAnsi="Arial"/>
        </w:rPr>
        <w:t xml:space="preserve">TR: </w:t>
      </w:r>
      <w:r>
        <w:rPr>
          <w:rFonts w:ascii="Arial" w:hAnsi="Arial"/>
        </w:rPr>
        <w:tab/>
      </w:r>
      <w:r w:rsidR="003F3B14">
        <w:rPr>
          <w:rFonts w:ascii="Arial" w:hAnsi="Arial"/>
        </w:rPr>
        <w:t>No, I'm glad you asked the question, but the answer is no. I thought that we would have</w:t>
      </w:r>
      <w:r w:rsidR="00BC4D1B">
        <w:rPr>
          <w:rFonts w:ascii="Arial" w:hAnsi="Arial"/>
        </w:rPr>
        <w:t>;</w:t>
      </w:r>
      <w:r w:rsidR="003F3B14">
        <w:rPr>
          <w:rFonts w:ascii="Arial" w:hAnsi="Arial"/>
        </w:rPr>
        <w:t xml:space="preserve"> we were getting ready</w:t>
      </w:r>
      <w:r w:rsidR="00703CC0">
        <w:rPr>
          <w:rFonts w:ascii="Arial" w:hAnsi="Arial"/>
        </w:rPr>
        <w:t xml:space="preserve"> [for it]</w:t>
      </w:r>
      <w:r w:rsidR="003F3B14">
        <w:rPr>
          <w:rFonts w:ascii="Arial" w:hAnsi="Arial"/>
        </w:rPr>
        <w:t>. We had the police called in</w:t>
      </w:r>
      <w:r w:rsidR="00BC4D1B">
        <w:rPr>
          <w:rFonts w:ascii="Arial" w:hAnsi="Arial"/>
        </w:rPr>
        <w:t>,</w:t>
      </w:r>
      <w:r w:rsidR="003F3B14">
        <w:rPr>
          <w:rFonts w:ascii="Arial" w:hAnsi="Arial"/>
        </w:rPr>
        <w:t xml:space="preserve"> we had police on guard and all that because we thought we were gonna get protesters and all of that stuff. But we had none of that.</w:t>
      </w:r>
      <w:r w:rsidR="00703CC0">
        <w:rPr>
          <w:rFonts w:ascii="Arial" w:hAnsi="Arial"/>
        </w:rPr>
        <w:t xml:space="preserve"> </w:t>
      </w:r>
      <w:r w:rsidR="00BC4D1B">
        <w:rPr>
          <w:rFonts w:ascii="Arial" w:hAnsi="Arial"/>
        </w:rPr>
        <w:t>E</w:t>
      </w:r>
      <w:r w:rsidR="003F3B14">
        <w:rPr>
          <w:rFonts w:ascii="Arial" w:hAnsi="Arial"/>
        </w:rPr>
        <w:t xml:space="preserve">verybody that showed up was supportive. Everybody that showed up was happy. They were </w:t>
      </w:r>
      <w:r w:rsidR="003F3B14">
        <w:rPr>
          <w:rFonts w:ascii="Arial" w:hAnsi="Arial"/>
        </w:rPr>
        <w:lastRenderedPageBreak/>
        <w:t>just happy to be there. They were happy that we were having a Pride festival. I mean, it was 2014 and Lafayette had never ever had a Pride festival befor</w:t>
      </w:r>
      <w:r w:rsidR="00703CC0">
        <w:rPr>
          <w:rFonts w:ascii="Arial" w:hAnsi="Arial"/>
        </w:rPr>
        <w:t>e</w:t>
      </w:r>
      <w:r w:rsidR="0040129D">
        <w:rPr>
          <w:rFonts w:ascii="Arial" w:hAnsi="Arial"/>
        </w:rPr>
        <w:t>, ever</w:t>
      </w:r>
      <w:r w:rsidR="003F3B14">
        <w:rPr>
          <w:rFonts w:ascii="Arial" w:hAnsi="Arial"/>
        </w:rPr>
        <w:t>. So</w:t>
      </w:r>
      <w:r w:rsidR="00BC4D1B">
        <w:rPr>
          <w:rFonts w:ascii="Arial" w:hAnsi="Arial"/>
        </w:rPr>
        <w:t>,</w:t>
      </w:r>
      <w:r w:rsidR="003F3B14">
        <w:rPr>
          <w:rFonts w:ascii="Arial" w:hAnsi="Arial"/>
        </w:rPr>
        <w:t xml:space="preserve"> they were just happy to have one.</w:t>
      </w:r>
    </w:p>
    <w:p w14:paraId="60C164EC" w14:textId="77777777" w:rsidR="00702FFD" w:rsidRDefault="00702FFD">
      <w:pPr>
        <w:spacing w:after="0"/>
        <w:rPr>
          <w:rFonts w:ascii="Arial" w:hAnsi="Arial"/>
          <w:color w:val="5D7284"/>
        </w:rPr>
      </w:pPr>
    </w:p>
    <w:p w14:paraId="0F971B17" w14:textId="1970F581" w:rsidR="005034F2" w:rsidRDefault="002237D1" w:rsidP="002237D1">
      <w:pPr>
        <w:spacing w:after="0"/>
        <w:ind w:left="720" w:hanging="720"/>
      </w:pPr>
      <w:r>
        <w:rPr>
          <w:rFonts w:ascii="Arial" w:hAnsi="Arial"/>
        </w:rPr>
        <w:t xml:space="preserve">ZS: </w:t>
      </w:r>
      <w:r>
        <w:rPr>
          <w:rFonts w:ascii="Arial" w:hAnsi="Arial"/>
        </w:rPr>
        <w:tab/>
      </w:r>
      <w:r w:rsidR="003F3B14">
        <w:rPr>
          <w:rFonts w:ascii="Arial" w:hAnsi="Arial"/>
        </w:rPr>
        <w:t>Why do you think that is</w:t>
      </w:r>
      <w:r w:rsidR="00703CC0">
        <w:rPr>
          <w:rFonts w:ascii="Arial" w:hAnsi="Arial"/>
        </w:rPr>
        <w:t>,</w:t>
      </w:r>
      <w:r w:rsidR="00BC4D1B">
        <w:rPr>
          <w:rFonts w:ascii="Arial" w:hAnsi="Arial"/>
        </w:rPr>
        <w:t xml:space="preserve"> t</w:t>
      </w:r>
      <w:r w:rsidR="003F3B14">
        <w:rPr>
          <w:rFonts w:ascii="Arial" w:hAnsi="Arial"/>
        </w:rPr>
        <w:t>hat they never had a festival before?</w:t>
      </w:r>
    </w:p>
    <w:p w14:paraId="32F6ECE4" w14:textId="77777777" w:rsidR="005034F2" w:rsidRDefault="005034F2">
      <w:pPr>
        <w:spacing w:after="0"/>
      </w:pPr>
    </w:p>
    <w:p w14:paraId="573F30B3" w14:textId="3A4F08D5" w:rsidR="005034F2" w:rsidRDefault="002237D1" w:rsidP="002237D1">
      <w:pPr>
        <w:spacing w:after="0"/>
        <w:ind w:left="720" w:hanging="720"/>
      </w:pPr>
      <w:r>
        <w:rPr>
          <w:rFonts w:ascii="Arial" w:hAnsi="Arial"/>
        </w:rPr>
        <w:t xml:space="preserve">TR: </w:t>
      </w:r>
      <w:r>
        <w:rPr>
          <w:rFonts w:ascii="Arial" w:hAnsi="Arial"/>
        </w:rPr>
        <w:tab/>
      </w:r>
      <w:r w:rsidR="003F3B14">
        <w:rPr>
          <w:rFonts w:ascii="Arial" w:hAnsi="Arial"/>
        </w:rPr>
        <w:t>I don't know</w:t>
      </w:r>
      <w:r w:rsidR="00BC4D1B">
        <w:rPr>
          <w:rFonts w:ascii="Arial" w:hAnsi="Arial"/>
        </w:rPr>
        <w:t>.</w:t>
      </w:r>
      <w:r w:rsidR="0040129D">
        <w:rPr>
          <w:rFonts w:ascii="Arial" w:hAnsi="Arial"/>
        </w:rPr>
        <w:t xml:space="preserve"> I guess just no one organized it?</w:t>
      </w:r>
      <w:r w:rsidR="003F3B14">
        <w:rPr>
          <w:rFonts w:ascii="Arial" w:hAnsi="Arial"/>
        </w:rPr>
        <w:t xml:space="preserve"> I don't know why there was never a Pride festival</w:t>
      </w:r>
      <w:r w:rsidR="0040129D">
        <w:rPr>
          <w:rFonts w:ascii="Arial" w:hAnsi="Arial"/>
        </w:rPr>
        <w:t>, I don’t know</w:t>
      </w:r>
      <w:r w:rsidR="00BC4D1B">
        <w:rPr>
          <w:rFonts w:ascii="Arial" w:hAnsi="Arial"/>
        </w:rPr>
        <w:t>.</w:t>
      </w:r>
      <w:r w:rsidR="003F3B14">
        <w:rPr>
          <w:rFonts w:ascii="Arial" w:hAnsi="Arial"/>
        </w:rPr>
        <w:t xml:space="preserve"> Remember, we grew up back in the </w:t>
      </w:r>
      <w:r w:rsidR="00703CC0">
        <w:rPr>
          <w:rFonts w:ascii="Arial" w:hAnsi="Arial"/>
        </w:rPr>
        <w:t>‘</w:t>
      </w:r>
      <w:r w:rsidR="003F3B14">
        <w:rPr>
          <w:rFonts w:ascii="Arial" w:hAnsi="Arial"/>
        </w:rPr>
        <w:t xml:space="preserve">70s and </w:t>
      </w:r>
      <w:r w:rsidR="00703CC0">
        <w:rPr>
          <w:rFonts w:ascii="Arial" w:hAnsi="Arial"/>
        </w:rPr>
        <w:t>‘</w:t>
      </w:r>
      <w:r w:rsidR="003F3B14">
        <w:rPr>
          <w:rFonts w:ascii="Arial" w:hAnsi="Arial"/>
        </w:rPr>
        <w:t xml:space="preserve">80s and </w:t>
      </w:r>
      <w:r w:rsidR="00703CC0">
        <w:rPr>
          <w:rFonts w:ascii="Arial" w:hAnsi="Arial"/>
        </w:rPr>
        <w:t>‘</w:t>
      </w:r>
      <w:r w:rsidR="003F3B14">
        <w:rPr>
          <w:rFonts w:ascii="Arial" w:hAnsi="Arial"/>
        </w:rPr>
        <w:t>90s, where you had gay bars everywhere. I mean, everywhere. I mean, at one point</w:t>
      </w:r>
      <w:r w:rsidR="00703CC0">
        <w:rPr>
          <w:rFonts w:ascii="Arial" w:hAnsi="Arial"/>
        </w:rPr>
        <w:t>, Lafayette</w:t>
      </w:r>
      <w:r w:rsidR="003F3B14">
        <w:rPr>
          <w:rFonts w:ascii="Arial" w:hAnsi="Arial"/>
        </w:rPr>
        <w:t xml:space="preserve"> had se</w:t>
      </w:r>
      <w:r w:rsidR="00703CC0">
        <w:rPr>
          <w:rFonts w:ascii="Arial" w:hAnsi="Arial"/>
        </w:rPr>
        <w:t>ven</w:t>
      </w:r>
      <w:r w:rsidR="003F3B14">
        <w:rPr>
          <w:rFonts w:ascii="Arial" w:hAnsi="Arial"/>
        </w:rPr>
        <w:t xml:space="preserve"> gay bars. I guess </w:t>
      </w:r>
      <w:r w:rsidR="0040129D">
        <w:rPr>
          <w:rFonts w:ascii="Arial" w:hAnsi="Arial"/>
        </w:rPr>
        <w:t>they figured</w:t>
      </w:r>
      <w:r w:rsidR="003F3B14">
        <w:rPr>
          <w:rFonts w:ascii="Arial" w:hAnsi="Arial"/>
        </w:rPr>
        <w:t xml:space="preserve"> there was no need for a Pride festival. You just go out to the bars. Well, now </w:t>
      </w:r>
      <w:r w:rsidR="0040129D">
        <w:rPr>
          <w:rFonts w:ascii="Arial" w:hAnsi="Arial"/>
        </w:rPr>
        <w:t xml:space="preserve">in </w:t>
      </w:r>
      <w:r w:rsidR="003F3B14">
        <w:rPr>
          <w:rFonts w:ascii="Arial" w:hAnsi="Arial"/>
        </w:rPr>
        <w:t>these days of social media, you have Instagram, Facebook, Grindr, Growler, Tinder, all of these apps and all of that for your phone that you don't even need to go to a gay bar to get a da</w:t>
      </w:r>
      <w:r w:rsidR="00BC4D1B">
        <w:rPr>
          <w:rFonts w:ascii="Arial" w:hAnsi="Arial"/>
        </w:rPr>
        <w:t>te</w:t>
      </w:r>
      <w:r w:rsidR="003F3B14">
        <w:rPr>
          <w:rFonts w:ascii="Arial" w:hAnsi="Arial"/>
        </w:rPr>
        <w:t xml:space="preserve">. </w:t>
      </w:r>
      <w:r w:rsidR="0040129D">
        <w:rPr>
          <w:rFonts w:ascii="Arial" w:hAnsi="Arial"/>
        </w:rPr>
        <w:t>S</w:t>
      </w:r>
      <w:r w:rsidR="003F3B14">
        <w:rPr>
          <w:rFonts w:ascii="Arial" w:hAnsi="Arial"/>
        </w:rPr>
        <w:t xml:space="preserve">o having a </w:t>
      </w:r>
      <w:r w:rsidR="00703CC0">
        <w:rPr>
          <w:rFonts w:ascii="Arial" w:hAnsi="Arial"/>
        </w:rPr>
        <w:t>Pride festival</w:t>
      </w:r>
      <w:r w:rsidR="003F3B14">
        <w:rPr>
          <w:rFonts w:ascii="Arial" w:hAnsi="Arial"/>
        </w:rPr>
        <w:t xml:space="preserve"> was something that we thought, </w:t>
      </w:r>
      <w:r w:rsidR="00BC4D1B">
        <w:rPr>
          <w:rFonts w:ascii="Arial" w:hAnsi="Arial"/>
        </w:rPr>
        <w:t>“W</w:t>
      </w:r>
      <w:r w:rsidR="003F3B14">
        <w:rPr>
          <w:rFonts w:ascii="Arial" w:hAnsi="Arial"/>
        </w:rPr>
        <w:t>ell, let's do something to get people to come out of their houses and get off</w:t>
      </w:r>
      <w:r w:rsidR="0040129D">
        <w:rPr>
          <w:rFonts w:ascii="Arial" w:hAnsi="Arial"/>
        </w:rPr>
        <w:t xml:space="preserve"> of</w:t>
      </w:r>
      <w:r w:rsidR="003F3B14">
        <w:rPr>
          <w:rFonts w:ascii="Arial" w:hAnsi="Arial"/>
        </w:rPr>
        <w:t xml:space="preserve"> </w:t>
      </w:r>
      <w:r w:rsidR="00BC4D1B">
        <w:rPr>
          <w:rFonts w:ascii="Arial" w:hAnsi="Arial"/>
        </w:rPr>
        <w:t>Grindr</w:t>
      </w:r>
      <w:r w:rsidR="003F3B14">
        <w:rPr>
          <w:rFonts w:ascii="Arial" w:hAnsi="Arial"/>
        </w:rPr>
        <w:t xml:space="preserve"> and </w:t>
      </w:r>
      <w:r w:rsidR="00BC4D1B">
        <w:rPr>
          <w:rFonts w:ascii="Arial" w:hAnsi="Arial"/>
        </w:rPr>
        <w:t>Growler</w:t>
      </w:r>
      <w:r w:rsidR="003F3B14">
        <w:rPr>
          <w:rFonts w:ascii="Arial" w:hAnsi="Arial"/>
        </w:rPr>
        <w:t xml:space="preserve"> for the weekend, and come out to a festival.</w:t>
      </w:r>
      <w:r w:rsidR="00BC4D1B">
        <w:rPr>
          <w:rFonts w:ascii="Arial" w:hAnsi="Arial"/>
        </w:rPr>
        <w:t>”</w:t>
      </w:r>
      <w:r w:rsidR="003F3B14">
        <w:rPr>
          <w:rFonts w:ascii="Arial" w:hAnsi="Arial"/>
        </w:rPr>
        <w:t xml:space="preserve"> And I think that's what really worked. It was something that the people could do, that they could meet people just like they were and not have to go to a bar.</w:t>
      </w:r>
    </w:p>
    <w:p w14:paraId="2E3C3645" w14:textId="77777777" w:rsidR="005034F2" w:rsidRDefault="005034F2">
      <w:pPr>
        <w:spacing w:after="0"/>
      </w:pPr>
    </w:p>
    <w:p w14:paraId="6B37561C" w14:textId="3247A1CB" w:rsidR="005034F2" w:rsidRDefault="001A2D16">
      <w:pPr>
        <w:spacing w:after="0"/>
      </w:pPr>
      <w:r>
        <w:rPr>
          <w:rFonts w:ascii="Arial" w:hAnsi="Arial"/>
        </w:rPr>
        <w:t xml:space="preserve">ZS: </w:t>
      </w:r>
      <w:r>
        <w:rPr>
          <w:rFonts w:ascii="Arial" w:hAnsi="Arial"/>
        </w:rPr>
        <w:tab/>
      </w:r>
      <w:r w:rsidR="003F3B14">
        <w:rPr>
          <w:rFonts w:ascii="Arial" w:hAnsi="Arial"/>
        </w:rPr>
        <w:t xml:space="preserve">Are you still involved with the </w:t>
      </w:r>
      <w:r w:rsidR="00BC4D1B">
        <w:rPr>
          <w:rFonts w:ascii="Arial" w:hAnsi="Arial"/>
        </w:rPr>
        <w:t>P</w:t>
      </w:r>
      <w:r w:rsidR="003F3B14">
        <w:rPr>
          <w:rFonts w:ascii="Arial" w:hAnsi="Arial"/>
        </w:rPr>
        <w:t>ride festivals now?</w:t>
      </w:r>
    </w:p>
    <w:p w14:paraId="44EF70AD" w14:textId="77777777" w:rsidR="005034F2" w:rsidRDefault="005034F2">
      <w:pPr>
        <w:spacing w:after="0"/>
      </w:pPr>
    </w:p>
    <w:p w14:paraId="2C872FAF" w14:textId="4D0C2B10" w:rsidR="005034F2" w:rsidRDefault="001A2D16" w:rsidP="001A2D16">
      <w:pPr>
        <w:spacing w:after="0"/>
        <w:ind w:left="720" w:hanging="720"/>
      </w:pPr>
      <w:r>
        <w:rPr>
          <w:rFonts w:ascii="Arial" w:hAnsi="Arial"/>
        </w:rPr>
        <w:t xml:space="preserve">TR: </w:t>
      </w:r>
      <w:r>
        <w:rPr>
          <w:rFonts w:ascii="Arial" w:hAnsi="Arial"/>
        </w:rPr>
        <w:tab/>
      </w:r>
      <w:r w:rsidR="003F3B14">
        <w:rPr>
          <w:rFonts w:ascii="Arial" w:hAnsi="Arial"/>
        </w:rPr>
        <w:t>Yes, yes. W</w:t>
      </w:r>
      <w:r>
        <w:rPr>
          <w:rFonts w:ascii="Arial" w:hAnsi="Arial"/>
        </w:rPr>
        <w:t>endy</w:t>
      </w:r>
      <w:r w:rsidR="003F3B14">
        <w:rPr>
          <w:rFonts w:ascii="Arial" w:hAnsi="Arial"/>
        </w:rPr>
        <w:t xml:space="preserve"> Dorfman started up a new Pride festival. Now, when she started </w:t>
      </w:r>
      <w:r w:rsidR="0040129D">
        <w:rPr>
          <w:rFonts w:ascii="Arial" w:hAnsi="Arial"/>
        </w:rPr>
        <w:t xml:space="preserve">it </w:t>
      </w:r>
      <w:r w:rsidR="003F3B14">
        <w:rPr>
          <w:rFonts w:ascii="Arial" w:hAnsi="Arial"/>
        </w:rPr>
        <w:t>up, she had no idea that there was a Pride festival before.</w:t>
      </w:r>
      <w:r w:rsidR="00BC4D1B">
        <w:rPr>
          <w:rFonts w:ascii="Arial" w:hAnsi="Arial"/>
        </w:rPr>
        <w:t xml:space="preserve"> </w:t>
      </w:r>
      <w:r w:rsidR="003F3B14">
        <w:rPr>
          <w:rFonts w:ascii="Arial" w:hAnsi="Arial"/>
        </w:rPr>
        <w:t xml:space="preserve">I had to step down from Acadiana </w:t>
      </w:r>
      <w:r w:rsidR="00BC4D1B">
        <w:rPr>
          <w:rFonts w:ascii="Arial" w:hAnsi="Arial"/>
        </w:rPr>
        <w:t>P</w:t>
      </w:r>
      <w:r w:rsidR="003F3B14">
        <w:rPr>
          <w:rFonts w:ascii="Arial" w:hAnsi="Arial"/>
        </w:rPr>
        <w:t>ride when</w:t>
      </w:r>
      <w:r w:rsidR="00BC4D1B">
        <w:rPr>
          <w:rFonts w:ascii="Arial" w:hAnsi="Arial"/>
        </w:rPr>
        <w:t>…</w:t>
      </w:r>
      <w:r w:rsidR="003F3B14">
        <w:rPr>
          <w:rFonts w:ascii="Arial" w:hAnsi="Arial"/>
        </w:rPr>
        <w:t xml:space="preserve"> this is really not part of the story</w:t>
      </w:r>
      <w:r w:rsidR="0040129D">
        <w:rPr>
          <w:rFonts w:ascii="Arial" w:hAnsi="Arial"/>
        </w:rPr>
        <w:t>,</w:t>
      </w:r>
      <w:r w:rsidR="003F3B14">
        <w:rPr>
          <w:rFonts w:ascii="Arial" w:hAnsi="Arial"/>
        </w:rPr>
        <w:t xml:space="preserve"> </w:t>
      </w:r>
      <w:r w:rsidR="0040129D">
        <w:rPr>
          <w:rFonts w:ascii="Arial" w:hAnsi="Arial"/>
        </w:rPr>
        <w:t>b</w:t>
      </w:r>
      <w:r w:rsidR="003F3B14">
        <w:rPr>
          <w:rFonts w:ascii="Arial" w:hAnsi="Arial"/>
        </w:rPr>
        <w:t>ut a car hit my house, right there. And</w:t>
      </w:r>
      <w:r w:rsidR="00BC4D1B">
        <w:rPr>
          <w:rFonts w:ascii="Arial" w:hAnsi="Arial"/>
        </w:rPr>
        <w:t xml:space="preserve"> </w:t>
      </w:r>
      <w:r w:rsidR="003F3B14">
        <w:rPr>
          <w:rFonts w:ascii="Arial" w:hAnsi="Arial"/>
        </w:rPr>
        <w:t>I jumped out of bed</w:t>
      </w:r>
      <w:r w:rsidR="00703CC0">
        <w:rPr>
          <w:rFonts w:ascii="Arial" w:hAnsi="Arial"/>
        </w:rPr>
        <w:t>,</w:t>
      </w:r>
      <w:r w:rsidR="003F3B14">
        <w:rPr>
          <w:rFonts w:ascii="Arial" w:hAnsi="Arial"/>
        </w:rPr>
        <w:t xml:space="preserve"> and I hurt my knee whenever I jumped up out of bed, so I </w:t>
      </w:r>
      <w:r w:rsidR="0040129D">
        <w:rPr>
          <w:rFonts w:ascii="Arial" w:hAnsi="Arial"/>
        </w:rPr>
        <w:t xml:space="preserve">ended up </w:t>
      </w:r>
      <w:r w:rsidR="003F3B14">
        <w:rPr>
          <w:rFonts w:ascii="Arial" w:hAnsi="Arial"/>
        </w:rPr>
        <w:t>ha</w:t>
      </w:r>
      <w:r w:rsidR="0040129D">
        <w:rPr>
          <w:rFonts w:ascii="Arial" w:hAnsi="Arial"/>
        </w:rPr>
        <w:t>ving</w:t>
      </w:r>
      <w:r w:rsidR="003F3B14">
        <w:rPr>
          <w:rFonts w:ascii="Arial" w:hAnsi="Arial"/>
        </w:rPr>
        <w:t xml:space="preserve"> to have hip surgery and all of that stuff. So</w:t>
      </w:r>
      <w:r w:rsidR="00BC4D1B">
        <w:rPr>
          <w:rFonts w:ascii="Arial" w:hAnsi="Arial"/>
        </w:rPr>
        <w:t>,</w:t>
      </w:r>
      <w:r w:rsidR="003F3B14">
        <w:rPr>
          <w:rFonts w:ascii="Arial" w:hAnsi="Arial"/>
        </w:rPr>
        <w:t xml:space="preserve"> I stepped down from Acadiana </w:t>
      </w:r>
      <w:r w:rsidR="00BC4D1B">
        <w:rPr>
          <w:rFonts w:ascii="Arial" w:hAnsi="Arial"/>
        </w:rPr>
        <w:t>P</w:t>
      </w:r>
      <w:r w:rsidR="003F3B14">
        <w:rPr>
          <w:rFonts w:ascii="Arial" w:hAnsi="Arial"/>
        </w:rPr>
        <w:t xml:space="preserve">ride. And they had </w:t>
      </w:r>
      <w:r w:rsidR="00BC4D1B">
        <w:rPr>
          <w:rFonts w:ascii="Arial" w:hAnsi="Arial"/>
        </w:rPr>
        <w:t>P</w:t>
      </w:r>
      <w:r w:rsidR="003F3B14">
        <w:rPr>
          <w:rFonts w:ascii="Arial" w:hAnsi="Arial"/>
        </w:rPr>
        <w:t>ride for another couple of years after that. And then it just kind of went away. We don't know where it went away to</w:t>
      </w:r>
      <w:r w:rsidR="00BC4D1B">
        <w:rPr>
          <w:rFonts w:ascii="Arial" w:hAnsi="Arial"/>
        </w:rPr>
        <w:t>,</w:t>
      </w:r>
      <w:r w:rsidR="003F3B14">
        <w:rPr>
          <w:rFonts w:ascii="Arial" w:hAnsi="Arial"/>
        </w:rPr>
        <w:t xml:space="preserve"> </w:t>
      </w:r>
      <w:r w:rsidR="00BC4D1B">
        <w:rPr>
          <w:rFonts w:ascii="Arial" w:hAnsi="Arial"/>
        </w:rPr>
        <w:t>it</w:t>
      </w:r>
      <w:r w:rsidR="003F3B14">
        <w:rPr>
          <w:rFonts w:ascii="Arial" w:hAnsi="Arial"/>
        </w:rPr>
        <w:t xml:space="preserve"> just kind of went away. It just kind of dissipated into nothing. So</w:t>
      </w:r>
      <w:r w:rsidR="00BC4D1B">
        <w:rPr>
          <w:rFonts w:ascii="Arial" w:hAnsi="Arial"/>
        </w:rPr>
        <w:t>,</w:t>
      </w:r>
      <w:r w:rsidR="003F3B14">
        <w:rPr>
          <w:rFonts w:ascii="Arial" w:hAnsi="Arial"/>
        </w:rPr>
        <w:t xml:space="preserve"> when </w:t>
      </w:r>
      <w:r w:rsidR="00BC4D1B">
        <w:rPr>
          <w:rFonts w:ascii="Arial" w:hAnsi="Arial"/>
        </w:rPr>
        <w:t>Wendy</w:t>
      </w:r>
      <w:r w:rsidR="003F3B14">
        <w:rPr>
          <w:rFonts w:ascii="Arial" w:hAnsi="Arial"/>
        </w:rPr>
        <w:t xml:space="preserve"> Dorfman came into town, she wa</w:t>
      </w:r>
      <w:r w:rsidR="009C503B">
        <w:rPr>
          <w:rFonts w:ascii="Arial" w:hAnsi="Arial"/>
        </w:rPr>
        <w:t>s</w:t>
      </w:r>
      <w:r w:rsidR="003F3B14">
        <w:rPr>
          <w:rFonts w:ascii="Arial" w:hAnsi="Arial"/>
        </w:rPr>
        <w:t xml:space="preserve"> not aware that we had already done a Pride festival. She said, </w:t>
      </w:r>
      <w:r w:rsidR="009C503B">
        <w:rPr>
          <w:rFonts w:ascii="Arial" w:hAnsi="Arial"/>
        </w:rPr>
        <w:t>“</w:t>
      </w:r>
      <w:r w:rsidR="003F3B14">
        <w:rPr>
          <w:rFonts w:ascii="Arial" w:hAnsi="Arial"/>
        </w:rPr>
        <w:t>Well, we need to do a Pride festival.</w:t>
      </w:r>
      <w:r w:rsidR="009C503B">
        <w:rPr>
          <w:rFonts w:ascii="Arial" w:hAnsi="Arial"/>
        </w:rPr>
        <w:t>”</w:t>
      </w:r>
      <w:r w:rsidR="003F3B14">
        <w:rPr>
          <w:rFonts w:ascii="Arial" w:hAnsi="Arial"/>
        </w:rPr>
        <w:t xml:space="preserve"> And I was all about it. I'm like, </w:t>
      </w:r>
      <w:r w:rsidR="009C503B">
        <w:rPr>
          <w:rFonts w:ascii="Arial" w:hAnsi="Arial"/>
        </w:rPr>
        <w:t>“</w:t>
      </w:r>
      <w:r w:rsidR="003F3B14">
        <w:rPr>
          <w:rFonts w:ascii="Arial" w:hAnsi="Arial"/>
        </w:rPr>
        <w:t>Yes, sure. Let's</w:t>
      </w:r>
      <w:r w:rsidR="0040129D">
        <w:rPr>
          <w:rFonts w:ascii="Arial" w:hAnsi="Arial"/>
        </w:rPr>
        <w:t>, you know, da da da</w:t>
      </w:r>
      <w:r w:rsidR="003F3B14">
        <w:rPr>
          <w:rFonts w:ascii="Arial" w:hAnsi="Arial"/>
        </w:rPr>
        <w:t>.</w:t>
      </w:r>
      <w:r w:rsidR="009C503B">
        <w:rPr>
          <w:rFonts w:ascii="Arial" w:hAnsi="Arial"/>
        </w:rPr>
        <w:t>”</w:t>
      </w:r>
      <w:r w:rsidR="003F3B14">
        <w:rPr>
          <w:rFonts w:ascii="Arial" w:hAnsi="Arial"/>
        </w:rPr>
        <w:t xml:space="preserve"> So</w:t>
      </w:r>
      <w:r w:rsidR="009C503B">
        <w:rPr>
          <w:rFonts w:ascii="Arial" w:hAnsi="Arial"/>
        </w:rPr>
        <w:t>,</w:t>
      </w:r>
      <w:r w:rsidR="003F3B14">
        <w:rPr>
          <w:rFonts w:ascii="Arial" w:hAnsi="Arial"/>
        </w:rPr>
        <w:t xml:space="preserve"> I contacted her during the first Pride festival, her first Pride festival. And I told her about the </w:t>
      </w:r>
      <w:r w:rsidR="009C503B">
        <w:rPr>
          <w:rFonts w:ascii="Arial" w:hAnsi="Arial"/>
        </w:rPr>
        <w:t>Pride</w:t>
      </w:r>
      <w:r w:rsidR="002F36C5">
        <w:rPr>
          <w:rFonts w:ascii="Arial" w:hAnsi="Arial"/>
        </w:rPr>
        <w:t>s</w:t>
      </w:r>
      <w:r w:rsidR="003F3B14">
        <w:rPr>
          <w:rFonts w:ascii="Arial" w:hAnsi="Arial"/>
        </w:rPr>
        <w:t xml:space="preserve"> from before she </w:t>
      </w:r>
      <w:r w:rsidR="009C503B">
        <w:rPr>
          <w:rFonts w:ascii="Arial" w:hAnsi="Arial"/>
        </w:rPr>
        <w:t>said,</w:t>
      </w:r>
      <w:r w:rsidR="003F3B14">
        <w:rPr>
          <w:rFonts w:ascii="Arial" w:hAnsi="Arial"/>
        </w:rPr>
        <w:t xml:space="preserve"> </w:t>
      </w:r>
      <w:r w:rsidR="009C503B">
        <w:rPr>
          <w:rFonts w:ascii="Arial" w:hAnsi="Arial"/>
        </w:rPr>
        <w:t>“O</w:t>
      </w:r>
      <w:r w:rsidR="003F3B14">
        <w:rPr>
          <w:rFonts w:ascii="Arial" w:hAnsi="Arial"/>
        </w:rPr>
        <w:t>h, I didn't know</w:t>
      </w:r>
      <w:r w:rsidR="009C503B">
        <w:rPr>
          <w:rFonts w:ascii="Arial" w:hAnsi="Arial"/>
        </w:rPr>
        <w:t>.”</w:t>
      </w:r>
      <w:r w:rsidR="003F3B14">
        <w:rPr>
          <w:rFonts w:ascii="Arial" w:hAnsi="Arial"/>
        </w:rPr>
        <w:t xml:space="preserve"> I said</w:t>
      </w:r>
      <w:r w:rsidR="009C503B">
        <w:rPr>
          <w:rFonts w:ascii="Arial" w:hAnsi="Arial"/>
        </w:rPr>
        <w:t>, “N</w:t>
      </w:r>
      <w:r w:rsidR="003F3B14">
        <w:rPr>
          <w:rFonts w:ascii="Arial" w:hAnsi="Arial"/>
        </w:rPr>
        <w:t>o, I know you didn't know</w:t>
      </w:r>
      <w:r w:rsidR="009C503B">
        <w:rPr>
          <w:rFonts w:ascii="Arial" w:hAnsi="Arial"/>
        </w:rPr>
        <w:t>,</w:t>
      </w:r>
      <w:r w:rsidR="003F3B14">
        <w:rPr>
          <w:rFonts w:ascii="Arial" w:hAnsi="Arial"/>
        </w:rPr>
        <w:t xml:space="preserve"> and I'm so excited that somebody's doing this again.</w:t>
      </w:r>
      <w:r w:rsidR="009C503B">
        <w:rPr>
          <w:rFonts w:ascii="Arial" w:hAnsi="Arial"/>
        </w:rPr>
        <w:t>”</w:t>
      </w:r>
      <w:r w:rsidR="003F3B14">
        <w:rPr>
          <w:rFonts w:ascii="Arial" w:hAnsi="Arial"/>
        </w:rPr>
        <w:t xml:space="preserve"> So</w:t>
      </w:r>
      <w:r w:rsidR="009C503B">
        <w:rPr>
          <w:rFonts w:ascii="Arial" w:hAnsi="Arial"/>
        </w:rPr>
        <w:t>,</w:t>
      </w:r>
      <w:r w:rsidR="003F3B14">
        <w:rPr>
          <w:rFonts w:ascii="Arial" w:hAnsi="Arial"/>
        </w:rPr>
        <w:t xml:space="preserve"> this year, I was a little bit more involved. Not </w:t>
      </w:r>
      <w:r w:rsidR="002F36C5">
        <w:rPr>
          <w:rFonts w:ascii="Arial" w:hAnsi="Arial"/>
        </w:rPr>
        <w:t>necessarily in</w:t>
      </w:r>
      <w:r w:rsidR="003F3B14">
        <w:rPr>
          <w:rFonts w:ascii="Arial" w:hAnsi="Arial"/>
        </w:rPr>
        <w:t xml:space="preserve"> the planning. Bu</w:t>
      </w:r>
      <w:r w:rsidR="009C503B">
        <w:rPr>
          <w:rFonts w:ascii="Arial" w:hAnsi="Arial"/>
        </w:rPr>
        <w:t>t</w:t>
      </w:r>
      <w:r w:rsidR="003F3B14">
        <w:rPr>
          <w:rFonts w:ascii="Arial" w:hAnsi="Arial"/>
        </w:rPr>
        <w:t xml:space="preserve"> I was involved because I did a book signing during the </w:t>
      </w:r>
      <w:r w:rsidR="002F36C5">
        <w:rPr>
          <w:rFonts w:ascii="Arial" w:hAnsi="Arial"/>
        </w:rPr>
        <w:t>Pride festival</w:t>
      </w:r>
      <w:r w:rsidR="003F3B14">
        <w:rPr>
          <w:rFonts w:ascii="Arial" w:hAnsi="Arial"/>
        </w:rPr>
        <w:t xml:space="preserve"> for this year.</w:t>
      </w:r>
    </w:p>
    <w:p w14:paraId="593D182D" w14:textId="77777777" w:rsidR="005034F2" w:rsidRDefault="005034F2">
      <w:pPr>
        <w:spacing w:after="0"/>
      </w:pPr>
    </w:p>
    <w:p w14:paraId="6F0760DF" w14:textId="48D43552" w:rsidR="005034F2" w:rsidRDefault="001A2D16" w:rsidP="001A2D16">
      <w:pPr>
        <w:spacing w:after="0"/>
        <w:ind w:left="720" w:hanging="720"/>
      </w:pPr>
      <w:r>
        <w:rPr>
          <w:rFonts w:ascii="Arial" w:hAnsi="Arial"/>
        </w:rPr>
        <w:t xml:space="preserve">ZS: </w:t>
      </w:r>
      <w:r>
        <w:rPr>
          <w:rFonts w:ascii="Arial" w:hAnsi="Arial"/>
        </w:rPr>
        <w:tab/>
      </w:r>
      <w:r w:rsidR="0040129D">
        <w:rPr>
          <w:rFonts w:ascii="Arial" w:hAnsi="Arial"/>
        </w:rPr>
        <w:t>Actually I want to briefly talk about that, but before that, d</w:t>
      </w:r>
      <w:r w:rsidR="003F3B14">
        <w:rPr>
          <w:rFonts w:ascii="Arial" w:hAnsi="Arial"/>
        </w:rPr>
        <w:t xml:space="preserve">o you feel like </w:t>
      </w:r>
      <w:r w:rsidR="002F36C5">
        <w:rPr>
          <w:rFonts w:ascii="Arial" w:hAnsi="Arial"/>
        </w:rPr>
        <w:t>the Pride festival has</w:t>
      </w:r>
      <w:r w:rsidR="003F3B14">
        <w:rPr>
          <w:rFonts w:ascii="Arial" w:hAnsi="Arial"/>
        </w:rPr>
        <w:t xml:space="preserve"> changed or evolved since the first one</w:t>
      </w:r>
      <w:r w:rsidR="0040129D">
        <w:rPr>
          <w:rFonts w:ascii="Arial" w:hAnsi="Arial"/>
        </w:rPr>
        <w:t xml:space="preserve"> or is it more the same</w:t>
      </w:r>
      <w:r w:rsidR="003F3B14">
        <w:rPr>
          <w:rFonts w:ascii="Arial" w:hAnsi="Arial"/>
        </w:rPr>
        <w:t xml:space="preserve">? </w:t>
      </w:r>
    </w:p>
    <w:p w14:paraId="091C4526" w14:textId="77777777" w:rsidR="005034F2" w:rsidRDefault="005034F2">
      <w:pPr>
        <w:spacing w:after="0"/>
      </w:pPr>
    </w:p>
    <w:p w14:paraId="2D5A74A8" w14:textId="3884A03B" w:rsidR="005034F2" w:rsidRDefault="001A2D16" w:rsidP="001A2D16">
      <w:pPr>
        <w:spacing w:after="0"/>
        <w:ind w:left="720" w:hanging="720"/>
      </w:pPr>
      <w:r>
        <w:rPr>
          <w:rFonts w:ascii="Arial" w:hAnsi="Arial"/>
        </w:rPr>
        <w:t xml:space="preserve">TR: </w:t>
      </w:r>
      <w:r>
        <w:rPr>
          <w:rFonts w:ascii="Arial" w:hAnsi="Arial"/>
        </w:rPr>
        <w:tab/>
      </w:r>
      <w:r w:rsidR="0040129D">
        <w:rPr>
          <w:rFonts w:ascii="Arial" w:hAnsi="Arial"/>
        </w:rPr>
        <w:t xml:space="preserve">No, </w:t>
      </w:r>
      <w:r w:rsidR="003F3B14">
        <w:rPr>
          <w:rFonts w:ascii="Arial" w:hAnsi="Arial"/>
        </w:rPr>
        <w:t xml:space="preserve">I think it's changed a lot. I think the </w:t>
      </w:r>
      <w:r w:rsidR="009C503B">
        <w:rPr>
          <w:rFonts w:ascii="Arial" w:hAnsi="Arial"/>
        </w:rPr>
        <w:t>P</w:t>
      </w:r>
      <w:r w:rsidR="003F3B14">
        <w:rPr>
          <w:rFonts w:ascii="Arial" w:hAnsi="Arial"/>
        </w:rPr>
        <w:t>ride that we have now</w:t>
      </w:r>
      <w:r w:rsidR="009C503B">
        <w:rPr>
          <w:rFonts w:ascii="Arial" w:hAnsi="Arial"/>
        </w:rPr>
        <w:t>,</w:t>
      </w:r>
      <w:r w:rsidR="003F3B14">
        <w:rPr>
          <w:rFonts w:ascii="Arial" w:hAnsi="Arial"/>
        </w:rPr>
        <w:t xml:space="preserve"> it's a lot </w:t>
      </w:r>
      <w:r w:rsidR="0040129D">
        <w:rPr>
          <w:rFonts w:ascii="Arial" w:hAnsi="Arial"/>
        </w:rPr>
        <w:t>more</w:t>
      </w:r>
      <w:r w:rsidR="003F3B14">
        <w:rPr>
          <w:rFonts w:ascii="Arial" w:hAnsi="Arial"/>
        </w:rPr>
        <w:t xml:space="preserve"> younger </w:t>
      </w:r>
      <w:r w:rsidR="0040129D">
        <w:rPr>
          <w:rFonts w:ascii="Arial" w:hAnsi="Arial"/>
        </w:rPr>
        <w:t>people</w:t>
      </w:r>
      <w:r w:rsidR="009E2B2D">
        <w:rPr>
          <w:rFonts w:ascii="Arial" w:hAnsi="Arial"/>
        </w:rPr>
        <w:t xml:space="preserve">, a lot of the younger </w:t>
      </w:r>
      <w:r w:rsidR="003F3B14">
        <w:rPr>
          <w:rFonts w:ascii="Arial" w:hAnsi="Arial"/>
        </w:rPr>
        <w:t xml:space="preserve">generation, which I really, really love that. </w:t>
      </w:r>
      <w:r w:rsidR="006C4169">
        <w:rPr>
          <w:rFonts w:ascii="Arial" w:hAnsi="Arial"/>
        </w:rPr>
        <w:t>T</w:t>
      </w:r>
      <w:r w:rsidR="003F3B14">
        <w:rPr>
          <w:rFonts w:ascii="Arial" w:hAnsi="Arial"/>
        </w:rPr>
        <w:t>hat's one of the things that caught my attention right off the bat was that I noticed a</w:t>
      </w:r>
      <w:r w:rsidR="00197BA5">
        <w:rPr>
          <w:rFonts w:ascii="Arial" w:hAnsi="Arial"/>
        </w:rPr>
        <w:t xml:space="preserve">ll </w:t>
      </w:r>
      <w:r w:rsidR="003F3B14">
        <w:rPr>
          <w:rFonts w:ascii="Arial" w:hAnsi="Arial"/>
        </w:rPr>
        <w:t>the young people and people still in high school. And I just really</w:t>
      </w:r>
      <w:r w:rsidR="009E2B2D">
        <w:rPr>
          <w:rFonts w:ascii="Arial" w:hAnsi="Arial"/>
        </w:rPr>
        <w:t>, really</w:t>
      </w:r>
      <w:r w:rsidR="003F3B14">
        <w:rPr>
          <w:rFonts w:ascii="Arial" w:hAnsi="Arial"/>
        </w:rPr>
        <w:t xml:space="preserve"> appreciated tha</w:t>
      </w:r>
      <w:r w:rsidR="00197BA5">
        <w:rPr>
          <w:rFonts w:ascii="Arial" w:hAnsi="Arial"/>
        </w:rPr>
        <w:t>t. S</w:t>
      </w:r>
      <w:r w:rsidR="003F3B14">
        <w:rPr>
          <w:rFonts w:ascii="Arial" w:hAnsi="Arial"/>
        </w:rPr>
        <w:t>omehow what we did on the four</w:t>
      </w:r>
      <w:r w:rsidR="009C503B">
        <w:rPr>
          <w:rFonts w:ascii="Arial" w:hAnsi="Arial"/>
        </w:rPr>
        <w:t>-</w:t>
      </w:r>
      <w:r w:rsidR="003F3B14">
        <w:rPr>
          <w:rFonts w:ascii="Arial" w:hAnsi="Arial"/>
        </w:rPr>
        <w:t>day festival didn't bring out the young people. Maybe because I was older</w:t>
      </w:r>
      <w:r w:rsidR="009E2B2D">
        <w:rPr>
          <w:rFonts w:ascii="Arial" w:hAnsi="Arial"/>
        </w:rPr>
        <w:t>,</w:t>
      </w:r>
      <w:r w:rsidR="003F3B14">
        <w:rPr>
          <w:rFonts w:ascii="Arial" w:hAnsi="Arial"/>
        </w:rPr>
        <w:t xml:space="preserve"> </w:t>
      </w:r>
      <w:r w:rsidR="009E2B2D">
        <w:rPr>
          <w:rFonts w:ascii="Arial" w:hAnsi="Arial"/>
        </w:rPr>
        <w:t>a</w:t>
      </w:r>
      <w:r w:rsidR="003F3B14">
        <w:rPr>
          <w:rFonts w:ascii="Arial" w:hAnsi="Arial"/>
        </w:rPr>
        <w:t>nd so</w:t>
      </w:r>
      <w:r w:rsidR="009C503B">
        <w:rPr>
          <w:rFonts w:ascii="Arial" w:hAnsi="Arial"/>
        </w:rPr>
        <w:t>,</w:t>
      </w:r>
      <w:r w:rsidR="009E2B2D">
        <w:rPr>
          <w:rFonts w:ascii="Arial" w:hAnsi="Arial"/>
        </w:rPr>
        <w:t xml:space="preserve"> it was</w:t>
      </w:r>
      <w:r w:rsidR="003F3B14">
        <w:rPr>
          <w:rFonts w:ascii="Arial" w:hAnsi="Arial"/>
        </w:rPr>
        <w:t xml:space="preserve"> </w:t>
      </w:r>
      <w:r w:rsidR="006C4169">
        <w:rPr>
          <w:rFonts w:ascii="Arial" w:hAnsi="Arial"/>
        </w:rPr>
        <w:t>most of the</w:t>
      </w:r>
      <w:r w:rsidR="003F3B14">
        <w:rPr>
          <w:rFonts w:ascii="Arial" w:hAnsi="Arial"/>
        </w:rPr>
        <w:t xml:space="preserve"> people of my generation that came to our Pride festival</w:t>
      </w:r>
      <w:r w:rsidR="009E2B2D">
        <w:rPr>
          <w:rFonts w:ascii="Arial" w:hAnsi="Arial"/>
        </w:rPr>
        <w:t>. But the Pride festival they have now,</w:t>
      </w:r>
      <w:r w:rsidR="00197BA5">
        <w:rPr>
          <w:rFonts w:ascii="Arial" w:hAnsi="Arial"/>
        </w:rPr>
        <w:t xml:space="preserve"> </w:t>
      </w:r>
      <w:r w:rsidR="003F3B14">
        <w:rPr>
          <w:rFonts w:ascii="Arial" w:hAnsi="Arial"/>
        </w:rPr>
        <w:lastRenderedPageBreak/>
        <w:t xml:space="preserve">the newly revised </w:t>
      </w:r>
      <w:r w:rsidR="009C503B">
        <w:rPr>
          <w:rFonts w:ascii="Arial" w:hAnsi="Arial"/>
        </w:rPr>
        <w:t>P</w:t>
      </w:r>
      <w:r w:rsidR="003F3B14">
        <w:rPr>
          <w:rFonts w:ascii="Arial" w:hAnsi="Arial"/>
        </w:rPr>
        <w:t>ride Acadiana</w:t>
      </w:r>
      <w:r w:rsidR="009E2B2D">
        <w:rPr>
          <w:rFonts w:ascii="Arial" w:hAnsi="Arial"/>
        </w:rPr>
        <w:t>,</w:t>
      </w:r>
      <w:r w:rsidR="003F3B14">
        <w:rPr>
          <w:rFonts w:ascii="Arial" w:hAnsi="Arial"/>
        </w:rPr>
        <w:t xml:space="preserve"> has a lot of the younger generation and </w:t>
      </w:r>
      <w:r w:rsidR="009C503B">
        <w:rPr>
          <w:rFonts w:ascii="Arial" w:hAnsi="Arial"/>
        </w:rPr>
        <w:t>I</w:t>
      </w:r>
      <w:r w:rsidR="003F3B14">
        <w:rPr>
          <w:rFonts w:ascii="Arial" w:hAnsi="Arial"/>
        </w:rPr>
        <w:t xml:space="preserve"> really, really, really appreciated that.</w:t>
      </w:r>
    </w:p>
    <w:p w14:paraId="023A1F09" w14:textId="77777777" w:rsidR="005034F2" w:rsidRDefault="005034F2">
      <w:pPr>
        <w:spacing w:after="0"/>
      </w:pPr>
    </w:p>
    <w:p w14:paraId="4F127E3E" w14:textId="3FBE32FE" w:rsidR="005034F2" w:rsidRDefault="001A2D16" w:rsidP="001A2D16">
      <w:pPr>
        <w:spacing w:after="0"/>
        <w:ind w:left="720" w:hanging="720"/>
      </w:pPr>
      <w:r>
        <w:rPr>
          <w:rFonts w:ascii="Arial" w:hAnsi="Arial"/>
        </w:rPr>
        <w:t xml:space="preserve">ZS: </w:t>
      </w:r>
      <w:r>
        <w:rPr>
          <w:rFonts w:ascii="Arial" w:hAnsi="Arial"/>
        </w:rPr>
        <w:tab/>
      </w:r>
      <w:r w:rsidR="003F3B14">
        <w:rPr>
          <w:rFonts w:ascii="Arial" w:hAnsi="Arial"/>
        </w:rPr>
        <w:t xml:space="preserve">Okay. Now, </w:t>
      </w:r>
      <w:r w:rsidR="009C503B">
        <w:rPr>
          <w:rFonts w:ascii="Arial" w:hAnsi="Arial"/>
        </w:rPr>
        <w:t>y</w:t>
      </w:r>
      <w:r w:rsidR="003F3B14">
        <w:rPr>
          <w:rFonts w:ascii="Arial" w:hAnsi="Arial"/>
        </w:rPr>
        <w:t>ou briefly mentioned your book</w:t>
      </w:r>
      <w:r w:rsidR="009E2B2D">
        <w:rPr>
          <w:rFonts w:ascii="Arial" w:hAnsi="Arial"/>
        </w:rPr>
        <w:t>. So,</w:t>
      </w:r>
      <w:r w:rsidR="00197BA5">
        <w:rPr>
          <w:rFonts w:ascii="Arial" w:hAnsi="Arial"/>
        </w:rPr>
        <w:t xml:space="preserve"> y</w:t>
      </w:r>
      <w:r w:rsidR="003F3B14">
        <w:rPr>
          <w:rFonts w:ascii="Arial" w:hAnsi="Arial"/>
        </w:rPr>
        <w:t>ou've written a memoir. I</w:t>
      </w:r>
      <w:r w:rsidR="006C4169">
        <w:rPr>
          <w:rFonts w:ascii="Arial" w:hAnsi="Arial"/>
        </w:rPr>
        <w:t>’m</w:t>
      </w:r>
      <w:r w:rsidR="003F3B14">
        <w:rPr>
          <w:rFonts w:ascii="Arial" w:hAnsi="Arial"/>
        </w:rPr>
        <w:t xml:space="preserve"> curious, what inspired you to write the memoir</w:t>
      </w:r>
      <w:r w:rsidR="006C4169">
        <w:rPr>
          <w:rFonts w:ascii="Arial" w:hAnsi="Arial"/>
        </w:rPr>
        <w:t xml:space="preserve"> now</w:t>
      </w:r>
      <w:r w:rsidR="009C503B">
        <w:rPr>
          <w:rFonts w:ascii="Arial" w:hAnsi="Arial"/>
        </w:rPr>
        <w:t>?</w:t>
      </w:r>
    </w:p>
    <w:p w14:paraId="1381E0EA" w14:textId="77777777" w:rsidR="005034F2" w:rsidRDefault="005034F2">
      <w:pPr>
        <w:spacing w:after="0"/>
      </w:pPr>
    </w:p>
    <w:p w14:paraId="68CD397B" w14:textId="74F0C687" w:rsidR="005034F2" w:rsidRDefault="001A2D16" w:rsidP="001A2D16">
      <w:pPr>
        <w:spacing w:after="0"/>
        <w:ind w:left="720" w:hanging="720"/>
      </w:pPr>
      <w:r>
        <w:rPr>
          <w:rFonts w:ascii="Arial" w:hAnsi="Arial"/>
        </w:rPr>
        <w:t xml:space="preserve">TR: </w:t>
      </w:r>
      <w:r>
        <w:rPr>
          <w:rFonts w:ascii="Arial" w:hAnsi="Arial"/>
        </w:rPr>
        <w:tab/>
      </w:r>
      <w:r w:rsidR="003F3B14">
        <w:rPr>
          <w:rFonts w:ascii="Arial" w:hAnsi="Arial"/>
        </w:rPr>
        <w:t xml:space="preserve">Actually, what happened </w:t>
      </w:r>
      <w:r w:rsidR="009C503B">
        <w:rPr>
          <w:rFonts w:ascii="Arial" w:hAnsi="Arial"/>
        </w:rPr>
        <w:t xml:space="preserve">was </w:t>
      </w:r>
      <w:r w:rsidR="003F3B14">
        <w:rPr>
          <w:rFonts w:ascii="Arial" w:hAnsi="Arial"/>
        </w:rPr>
        <w:t>that I've been journaling since I was in first grade</w:t>
      </w:r>
      <w:r w:rsidR="00197BA5">
        <w:rPr>
          <w:rFonts w:ascii="Arial" w:hAnsi="Arial"/>
        </w:rPr>
        <w:t>.</w:t>
      </w:r>
      <w:r w:rsidR="009E2B2D">
        <w:rPr>
          <w:rFonts w:ascii="Arial" w:hAnsi="Arial"/>
        </w:rPr>
        <w:t xml:space="preserve"> And mostly because the teacher would tell me to shut up.</w:t>
      </w:r>
      <w:r w:rsidR="003F3B14">
        <w:rPr>
          <w:rFonts w:ascii="Arial" w:hAnsi="Arial"/>
        </w:rPr>
        <w:t xml:space="preserve"> I was always a little bit boisterous in elementary school. So</w:t>
      </w:r>
      <w:r w:rsidR="009C503B">
        <w:rPr>
          <w:rFonts w:ascii="Arial" w:hAnsi="Arial"/>
        </w:rPr>
        <w:t>,</w:t>
      </w:r>
      <w:r w:rsidR="00197BA5">
        <w:rPr>
          <w:rFonts w:ascii="Arial" w:hAnsi="Arial"/>
        </w:rPr>
        <w:t xml:space="preserve"> </w:t>
      </w:r>
      <w:r w:rsidR="009E2B2D">
        <w:rPr>
          <w:rFonts w:ascii="Arial" w:hAnsi="Arial"/>
        </w:rPr>
        <w:t xml:space="preserve">she’d </w:t>
      </w:r>
      <w:r w:rsidR="00197BA5">
        <w:rPr>
          <w:rFonts w:ascii="Arial" w:hAnsi="Arial"/>
        </w:rPr>
        <w:t>[</w:t>
      </w:r>
      <w:r w:rsidR="009E2B2D">
        <w:rPr>
          <w:rFonts w:ascii="Arial" w:hAnsi="Arial"/>
        </w:rPr>
        <w:t>the</w:t>
      </w:r>
      <w:r w:rsidR="00197BA5">
        <w:rPr>
          <w:rFonts w:ascii="Arial" w:hAnsi="Arial"/>
        </w:rPr>
        <w:t xml:space="preserve"> teacher]</w:t>
      </w:r>
      <w:r w:rsidR="003F3B14">
        <w:rPr>
          <w:rFonts w:ascii="Arial" w:hAnsi="Arial"/>
        </w:rPr>
        <w:t xml:space="preserve"> say, </w:t>
      </w:r>
      <w:r w:rsidR="00197BA5">
        <w:rPr>
          <w:rFonts w:ascii="Arial" w:hAnsi="Arial"/>
        </w:rPr>
        <w:t>“S</w:t>
      </w:r>
      <w:r w:rsidR="003F3B14">
        <w:rPr>
          <w:rFonts w:ascii="Arial" w:hAnsi="Arial"/>
        </w:rPr>
        <w:t>hut up and write something.</w:t>
      </w:r>
      <w:r w:rsidR="00197BA5">
        <w:rPr>
          <w:rFonts w:ascii="Arial" w:hAnsi="Arial"/>
        </w:rPr>
        <w:t>”</w:t>
      </w:r>
      <w:r w:rsidR="003F3B14">
        <w:rPr>
          <w:rFonts w:ascii="Arial" w:hAnsi="Arial"/>
        </w:rPr>
        <w:t xml:space="preserve"> So</w:t>
      </w:r>
      <w:r w:rsidR="009C503B">
        <w:rPr>
          <w:rFonts w:ascii="Arial" w:hAnsi="Arial"/>
        </w:rPr>
        <w:t>,</w:t>
      </w:r>
      <w:r w:rsidR="003F3B14">
        <w:rPr>
          <w:rFonts w:ascii="Arial" w:hAnsi="Arial"/>
        </w:rPr>
        <w:t xml:space="preserve"> I</w:t>
      </w:r>
      <w:r w:rsidR="009C503B">
        <w:rPr>
          <w:rFonts w:ascii="Arial" w:hAnsi="Arial"/>
        </w:rPr>
        <w:t>’d</w:t>
      </w:r>
      <w:r w:rsidR="003F3B14">
        <w:rPr>
          <w:rFonts w:ascii="Arial" w:hAnsi="Arial"/>
        </w:rPr>
        <w:t xml:space="preserve"> just write something or other. I just started writing and writing and just compiling my journals and </w:t>
      </w:r>
      <w:r w:rsidR="006C4169">
        <w:rPr>
          <w:rFonts w:ascii="Arial" w:hAnsi="Arial"/>
        </w:rPr>
        <w:t>compiling</w:t>
      </w:r>
      <w:r w:rsidR="003F3B14">
        <w:rPr>
          <w:rFonts w:ascii="Arial" w:hAnsi="Arial"/>
        </w:rPr>
        <w:t xml:space="preserve"> my journals. And one day, I was sitting with my mom</w:t>
      </w:r>
      <w:r w:rsidR="006C4169">
        <w:rPr>
          <w:rFonts w:ascii="Arial" w:hAnsi="Arial"/>
        </w:rPr>
        <w:t xml:space="preserve"> [when I was older]</w:t>
      </w:r>
      <w:r w:rsidR="003F3B14">
        <w:rPr>
          <w:rFonts w:ascii="Arial" w:hAnsi="Arial"/>
        </w:rPr>
        <w:t xml:space="preserve">. And I told my mom that I was writing a book for when I died. I was writing a book so that after I was dead, everybody could go in and say, </w:t>
      </w:r>
      <w:r w:rsidR="009C503B">
        <w:rPr>
          <w:rFonts w:ascii="Arial" w:hAnsi="Arial"/>
        </w:rPr>
        <w:t>“</w:t>
      </w:r>
      <w:r w:rsidR="003F3B14">
        <w:rPr>
          <w:rFonts w:ascii="Arial" w:hAnsi="Arial"/>
        </w:rPr>
        <w:t>Oh, Ted did this</w:t>
      </w:r>
      <w:r w:rsidR="009E2B2D">
        <w:rPr>
          <w:rFonts w:ascii="Arial" w:hAnsi="Arial"/>
        </w:rPr>
        <w:t>,</w:t>
      </w:r>
      <w:r w:rsidR="003F3B14">
        <w:rPr>
          <w:rFonts w:ascii="Arial" w:hAnsi="Arial"/>
        </w:rPr>
        <w:t xml:space="preserve"> </w:t>
      </w:r>
      <w:r w:rsidR="009E2B2D">
        <w:rPr>
          <w:rFonts w:ascii="Arial" w:hAnsi="Arial"/>
        </w:rPr>
        <w:t>a</w:t>
      </w:r>
      <w:r w:rsidR="003F3B14">
        <w:rPr>
          <w:rFonts w:ascii="Arial" w:hAnsi="Arial"/>
        </w:rPr>
        <w:t>nd Ted did that</w:t>
      </w:r>
      <w:r w:rsidR="009E2B2D">
        <w:rPr>
          <w:rFonts w:ascii="Arial" w:hAnsi="Arial"/>
        </w:rPr>
        <w:t>,</w:t>
      </w:r>
      <w:r w:rsidR="003F3B14">
        <w:rPr>
          <w:rFonts w:ascii="Arial" w:hAnsi="Arial"/>
        </w:rPr>
        <w:t xml:space="preserve"> </w:t>
      </w:r>
      <w:r w:rsidR="009E2B2D">
        <w:rPr>
          <w:rFonts w:ascii="Arial" w:hAnsi="Arial"/>
        </w:rPr>
        <w:t>a</w:t>
      </w:r>
      <w:r w:rsidR="003F3B14">
        <w:rPr>
          <w:rFonts w:ascii="Arial" w:hAnsi="Arial"/>
        </w:rPr>
        <w:t>nd you know, he was famous for this and</w:t>
      </w:r>
      <w:r w:rsidR="009E2B2D">
        <w:rPr>
          <w:rFonts w:ascii="Arial" w:hAnsi="Arial"/>
        </w:rPr>
        <w:t xml:space="preserve"> da da da,</w:t>
      </w:r>
      <w:r w:rsidR="003F3B14">
        <w:rPr>
          <w:rFonts w:ascii="Arial" w:hAnsi="Arial"/>
        </w:rPr>
        <w:t xml:space="preserve"> </w:t>
      </w:r>
      <w:r w:rsidR="009E2B2D">
        <w:rPr>
          <w:rFonts w:ascii="Arial" w:hAnsi="Arial"/>
        </w:rPr>
        <w:t xml:space="preserve">and </w:t>
      </w:r>
      <w:r w:rsidR="003F3B14">
        <w:rPr>
          <w:rFonts w:ascii="Arial" w:hAnsi="Arial"/>
        </w:rPr>
        <w:t>all that stuff.</w:t>
      </w:r>
      <w:r w:rsidR="009C503B">
        <w:rPr>
          <w:rFonts w:ascii="Arial" w:hAnsi="Arial"/>
        </w:rPr>
        <w:t>”</w:t>
      </w:r>
      <w:r w:rsidR="003F3B14">
        <w:rPr>
          <w:rFonts w:ascii="Arial" w:hAnsi="Arial"/>
        </w:rPr>
        <w:t xml:space="preserve"> But it was very PG, or even G</w:t>
      </w:r>
      <w:r w:rsidR="009E2B2D">
        <w:rPr>
          <w:rFonts w:ascii="Arial" w:hAnsi="Arial"/>
        </w:rPr>
        <w:t>-</w:t>
      </w:r>
      <w:r w:rsidR="003F3B14">
        <w:rPr>
          <w:rFonts w:ascii="Arial" w:hAnsi="Arial"/>
        </w:rPr>
        <w:t xml:space="preserve">rated, I'm gonna say, and my mom said, </w:t>
      </w:r>
      <w:r w:rsidR="009C503B">
        <w:rPr>
          <w:rFonts w:ascii="Arial" w:hAnsi="Arial"/>
        </w:rPr>
        <w:t>“N</w:t>
      </w:r>
      <w:r w:rsidR="003F3B14">
        <w:rPr>
          <w:rFonts w:ascii="Arial" w:hAnsi="Arial"/>
        </w:rPr>
        <w:t>o, I want to know what really happened.</w:t>
      </w:r>
      <w:r w:rsidR="009C503B">
        <w:rPr>
          <w:rFonts w:ascii="Arial" w:hAnsi="Arial"/>
        </w:rPr>
        <w:t>”</w:t>
      </w:r>
      <w:r w:rsidR="003F3B14">
        <w:rPr>
          <w:rFonts w:ascii="Arial" w:hAnsi="Arial"/>
        </w:rPr>
        <w:t xml:space="preserve"> I said, </w:t>
      </w:r>
      <w:r w:rsidR="009C503B">
        <w:rPr>
          <w:rFonts w:ascii="Arial" w:hAnsi="Arial"/>
        </w:rPr>
        <w:t>“</w:t>
      </w:r>
      <w:r w:rsidR="00197BA5">
        <w:rPr>
          <w:rFonts w:ascii="Arial" w:hAnsi="Arial"/>
        </w:rPr>
        <w:t>D</w:t>
      </w:r>
      <w:r w:rsidR="003F3B14">
        <w:rPr>
          <w:rFonts w:ascii="Arial" w:hAnsi="Arial"/>
        </w:rPr>
        <w:t xml:space="preserve">o you really want to know what really happened? She said, </w:t>
      </w:r>
      <w:r w:rsidR="009C503B">
        <w:rPr>
          <w:rFonts w:ascii="Arial" w:hAnsi="Arial"/>
        </w:rPr>
        <w:t>“</w:t>
      </w:r>
      <w:r w:rsidR="003F3B14">
        <w:rPr>
          <w:rFonts w:ascii="Arial" w:hAnsi="Arial"/>
        </w:rPr>
        <w:t>Yes,</w:t>
      </w:r>
      <w:r w:rsidR="009C503B">
        <w:rPr>
          <w:rFonts w:ascii="Arial" w:hAnsi="Arial"/>
        </w:rPr>
        <w:t xml:space="preserve"> </w:t>
      </w:r>
      <w:r w:rsidR="003F3B14">
        <w:rPr>
          <w:rFonts w:ascii="Arial" w:hAnsi="Arial"/>
        </w:rPr>
        <w:t>I think it's important.</w:t>
      </w:r>
      <w:r w:rsidR="009C503B">
        <w:rPr>
          <w:rFonts w:ascii="Arial" w:hAnsi="Arial"/>
        </w:rPr>
        <w:t>”</w:t>
      </w:r>
      <w:r w:rsidR="003F3B14">
        <w:rPr>
          <w:rFonts w:ascii="Arial" w:hAnsi="Arial"/>
        </w:rPr>
        <w:t xml:space="preserve"> So</w:t>
      </w:r>
      <w:r w:rsidR="009C503B">
        <w:rPr>
          <w:rFonts w:ascii="Arial" w:hAnsi="Arial"/>
        </w:rPr>
        <w:t>,</w:t>
      </w:r>
      <w:r w:rsidR="003F3B14">
        <w:rPr>
          <w:rFonts w:ascii="Arial" w:hAnsi="Arial"/>
        </w:rPr>
        <w:t xml:space="preserve"> I started redoing my journals and rewriting a lot of the stuff that I had written before</w:t>
      </w:r>
      <w:r w:rsidR="00197BA5">
        <w:rPr>
          <w:rFonts w:ascii="Arial" w:hAnsi="Arial"/>
        </w:rPr>
        <w:t>,</w:t>
      </w:r>
      <w:r w:rsidR="003F3B14">
        <w:rPr>
          <w:rFonts w:ascii="Arial" w:hAnsi="Arial"/>
        </w:rPr>
        <w:t xml:space="preserve"> and it got to be fairly graphic</w:t>
      </w:r>
      <w:r w:rsidR="009E2B2D">
        <w:rPr>
          <w:rFonts w:ascii="Arial" w:hAnsi="Arial"/>
        </w:rPr>
        <w:t>,</w:t>
      </w:r>
      <w:r w:rsidR="003F3B14">
        <w:rPr>
          <w:rFonts w:ascii="Arial" w:hAnsi="Arial"/>
        </w:rPr>
        <w:t xml:space="preserve"> </w:t>
      </w:r>
      <w:r w:rsidR="009E2B2D">
        <w:rPr>
          <w:rFonts w:ascii="Arial" w:hAnsi="Arial"/>
        </w:rPr>
        <w:t>b</w:t>
      </w:r>
      <w:r w:rsidR="003F3B14">
        <w:rPr>
          <w:rFonts w:ascii="Arial" w:hAnsi="Arial"/>
        </w:rPr>
        <w:t>ut I mean, not X</w:t>
      </w:r>
      <w:r w:rsidR="009E2B2D">
        <w:rPr>
          <w:rFonts w:ascii="Arial" w:hAnsi="Arial"/>
        </w:rPr>
        <w:t>-</w:t>
      </w:r>
      <w:r w:rsidR="009C503B">
        <w:rPr>
          <w:rFonts w:ascii="Arial" w:hAnsi="Arial"/>
        </w:rPr>
        <w:t>rated</w:t>
      </w:r>
      <w:r w:rsidR="009E2B2D">
        <w:rPr>
          <w:rFonts w:ascii="Arial" w:hAnsi="Arial"/>
        </w:rPr>
        <w:t>, not R-rated,</w:t>
      </w:r>
      <w:r w:rsidR="003F3B14">
        <w:rPr>
          <w:rFonts w:ascii="Arial" w:hAnsi="Arial"/>
        </w:rPr>
        <w:t xml:space="preserve"> </w:t>
      </w:r>
      <w:r w:rsidR="009E2B2D">
        <w:rPr>
          <w:rFonts w:ascii="Arial" w:hAnsi="Arial"/>
        </w:rPr>
        <w:t>b</w:t>
      </w:r>
      <w:r w:rsidR="003F3B14">
        <w:rPr>
          <w:rFonts w:ascii="Arial" w:hAnsi="Arial"/>
        </w:rPr>
        <w:t xml:space="preserve">ut it's kind of graphic. Because the things that happened to me happened to me, and </w:t>
      </w:r>
      <w:r w:rsidR="009C503B">
        <w:rPr>
          <w:rFonts w:ascii="Arial" w:hAnsi="Arial"/>
        </w:rPr>
        <w:t>it</w:t>
      </w:r>
      <w:r w:rsidR="003F3B14">
        <w:rPr>
          <w:rFonts w:ascii="Arial" w:hAnsi="Arial"/>
        </w:rPr>
        <w:t xml:space="preserve"> didn't happen </w:t>
      </w:r>
      <w:r w:rsidR="009E2B2D">
        <w:rPr>
          <w:rFonts w:ascii="Arial" w:hAnsi="Arial"/>
        </w:rPr>
        <w:t xml:space="preserve">to </w:t>
      </w:r>
      <w:r w:rsidR="003F3B14">
        <w:rPr>
          <w:rFonts w:ascii="Arial" w:hAnsi="Arial"/>
        </w:rPr>
        <w:t>anybody else</w:t>
      </w:r>
      <w:r w:rsidR="009E2B2D">
        <w:rPr>
          <w:rFonts w:ascii="Arial" w:hAnsi="Arial"/>
        </w:rPr>
        <w:t>.</w:t>
      </w:r>
      <w:r w:rsidR="003F3B14">
        <w:rPr>
          <w:rFonts w:ascii="Arial" w:hAnsi="Arial"/>
        </w:rPr>
        <w:t xml:space="preserve"> </w:t>
      </w:r>
      <w:r w:rsidR="009E2B2D">
        <w:rPr>
          <w:rFonts w:ascii="Arial" w:hAnsi="Arial"/>
        </w:rPr>
        <w:t>T</w:t>
      </w:r>
      <w:r w:rsidR="003F3B14">
        <w:rPr>
          <w:rFonts w:ascii="Arial" w:hAnsi="Arial"/>
        </w:rPr>
        <w:t>he way they happen to me is the way they happen</w:t>
      </w:r>
      <w:r w:rsidR="007E492F">
        <w:rPr>
          <w:rFonts w:ascii="Arial" w:hAnsi="Arial"/>
        </w:rPr>
        <w:t>ed</w:t>
      </w:r>
      <w:r w:rsidR="003F3B14">
        <w:rPr>
          <w:rFonts w:ascii="Arial" w:hAnsi="Arial"/>
        </w:rPr>
        <w:t xml:space="preserve"> to me and not the way they happen</w:t>
      </w:r>
      <w:r w:rsidR="007E492F">
        <w:rPr>
          <w:rFonts w:ascii="Arial" w:hAnsi="Arial"/>
        </w:rPr>
        <w:t>ed</w:t>
      </w:r>
      <w:r w:rsidR="003F3B14">
        <w:rPr>
          <w:rFonts w:ascii="Arial" w:hAnsi="Arial"/>
        </w:rPr>
        <w:t xml:space="preserve"> to somebody else. So</w:t>
      </w:r>
      <w:r w:rsidR="009C503B">
        <w:rPr>
          <w:rFonts w:ascii="Arial" w:hAnsi="Arial"/>
        </w:rPr>
        <w:t>,</w:t>
      </w:r>
      <w:r w:rsidR="003F3B14">
        <w:rPr>
          <w:rFonts w:ascii="Arial" w:hAnsi="Arial"/>
        </w:rPr>
        <w:t xml:space="preserve"> I felt that it was important</w:t>
      </w:r>
      <w:r w:rsidR="004519C9">
        <w:rPr>
          <w:rFonts w:ascii="Arial" w:hAnsi="Arial"/>
        </w:rPr>
        <w:t xml:space="preserve"> and my mom </w:t>
      </w:r>
      <w:r w:rsidR="003F3B14">
        <w:rPr>
          <w:rFonts w:ascii="Arial" w:hAnsi="Arial"/>
        </w:rPr>
        <w:t>wanted to know exactly what happened</w:t>
      </w:r>
      <w:r w:rsidR="009C503B">
        <w:rPr>
          <w:rFonts w:ascii="Arial" w:hAnsi="Arial"/>
        </w:rPr>
        <w:t>.</w:t>
      </w:r>
      <w:r w:rsidR="003F3B14">
        <w:rPr>
          <w:rFonts w:ascii="Arial" w:hAnsi="Arial"/>
        </w:rPr>
        <w:t xml:space="preserve"> I said, </w:t>
      </w:r>
      <w:r w:rsidR="009C503B">
        <w:rPr>
          <w:rFonts w:ascii="Arial" w:hAnsi="Arial"/>
        </w:rPr>
        <w:t>“</w:t>
      </w:r>
      <w:r w:rsidR="003F3B14">
        <w:rPr>
          <w:rFonts w:ascii="Arial" w:hAnsi="Arial"/>
        </w:rPr>
        <w:t>Well, I'm gonna say w</w:t>
      </w:r>
      <w:r w:rsidR="009C503B">
        <w:rPr>
          <w:rFonts w:ascii="Arial" w:hAnsi="Arial"/>
        </w:rPr>
        <w:t>hat</w:t>
      </w:r>
      <w:r w:rsidR="003F3B14">
        <w:rPr>
          <w:rFonts w:ascii="Arial" w:hAnsi="Arial"/>
        </w:rPr>
        <w:t xml:space="preserve"> really happened</w:t>
      </w:r>
      <w:r w:rsidR="009C503B">
        <w:rPr>
          <w:rFonts w:ascii="Arial" w:hAnsi="Arial"/>
        </w:rPr>
        <w:t>,”</w:t>
      </w:r>
      <w:r w:rsidR="003F3B14">
        <w:rPr>
          <w:rFonts w:ascii="Arial" w:hAnsi="Arial"/>
        </w:rPr>
        <w:t xml:space="preserve"> and ended up putting up one of my chapters on Facebook. And I reached out to this publisher in Nashville, thinking I wasn't go</w:t>
      </w:r>
      <w:r w:rsidR="009C503B">
        <w:rPr>
          <w:rFonts w:ascii="Arial" w:hAnsi="Arial"/>
        </w:rPr>
        <w:t>nna</w:t>
      </w:r>
      <w:r w:rsidR="003F3B14">
        <w:rPr>
          <w:rFonts w:ascii="Arial" w:hAnsi="Arial"/>
        </w:rPr>
        <w:t xml:space="preserve"> get anywhere with a publisher, anything like that. And within the next day, the publisher contacted me, she said, </w:t>
      </w:r>
      <w:r w:rsidR="009C503B">
        <w:rPr>
          <w:rFonts w:ascii="Arial" w:hAnsi="Arial"/>
        </w:rPr>
        <w:t>“</w:t>
      </w:r>
      <w:r w:rsidR="003F3B14">
        <w:rPr>
          <w:rFonts w:ascii="Arial" w:hAnsi="Arial"/>
        </w:rPr>
        <w:t>Have you written anything else?</w:t>
      </w:r>
      <w:r w:rsidR="009C503B">
        <w:rPr>
          <w:rFonts w:ascii="Arial" w:hAnsi="Arial"/>
        </w:rPr>
        <w:t>”</w:t>
      </w:r>
      <w:r w:rsidR="003F3B14">
        <w:rPr>
          <w:rFonts w:ascii="Arial" w:hAnsi="Arial"/>
        </w:rPr>
        <w:t xml:space="preserve"> I said, </w:t>
      </w:r>
      <w:r w:rsidR="009C503B">
        <w:rPr>
          <w:rFonts w:ascii="Arial" w:hAnsi="Arial"/>
        </w:rPr>
        <w:t>“</w:t>
      </w:r>
      <w:r w:rsidR="003F3B14">
        <w:rPr>
          <w:rFonts w:ascii="Arial" w:hAnsi="Arial"/>
        </w:rPr>
        <w:t>Yeah</w:t>
      </w:r>
      <w:r w:rsidR="009C503B">
        <w:rPr>
          <w:rFonts w:ascii="Arial" w:hAnsi="Arial"/>
        </w:rPr>
        <w:t>,</w:t>
      </w:r>
      <w:r w:rsidR="003F3B14">
        <w:rPr>
          <w:rFonts w:ascii="Arial" w:hAnsi="Arial"/>
        </w:rPr>
        <w:t xml:space="preserve"> I'</w:t>
      </w:r>
      <w:r w:rsidR="009C503B">
        <w:rPr>
          <w:rFonts w:ascii="Arial" w:hAnsi="Arial"/>
        </w:rPr>
        <w:t>ve</w:t>
      </w:r>
      <w:r w:rsidR="003F3B14">
        <w:rPr>
          <w:rFonts w:ascii="Arial" w:hAnsi="Arial"/>
        </w:rPr>
        <w:t xml:space="preserve"> kind of written other things</w:t>
      </w:r>
      <w:r w:rsidR="004519C9">
        <w:rPr>
          <w:rFonts w:ascii="Arial" w:hAnsi="Arial"/>
        </w:rPr>
        <w:t>,</w:t>
      </w:r>
      <w:r w:rsidR="003F3B14">
        <w:rPr>
          <w:rFonts w:ascii="Arial" w:hAnsi="Arial"/>
        </w:rPr>
        <w:t xml:space="preserve"> </w:t>
      </w:r>
      <w:r w:rsidR="004519C9">
        <w:rPr>
          <w:rFonts w:ascii="Arial" w:hAnsi="Arial"/>
        </w:rPr>
        <w:t>b</w:t>
      </w:r>
      <w:r w:rsidR="003F3B14">
        <w:rPr>
          <w:rFonts w:ascii="Arial" w:hAnsi="Arial"/>
        </w:rPr>
        <w:t xml:space="preserve">ut </w:t>
      </w:r>
      <w:r w:rsidR="009C503B">
        <w:rPr>
          <w:rFonts w:ascii="Arial" w:hAnsi="Arial"/>
        </w:rPr>
        <w:t>i</w:t>
      </w:r>
      <w:r w:rsidR="003F3B14">
        <w:rPr>
          <w:rFonts w:ascii="Arial" w:hAnsi="Arial"/>
        </w:rPr>
        <w:t>t's not a book or anything. It's just a bunch of my writing</w:t>
      </w:r>
      <w:r w:rsidR="009C503B">
        <w:rPr>
          <w:rFonts w:ascii="Arial" w:hAnsi="Arial"/>
        </w:rPr>
        <w:t>.”</w:t>
      </w:r>
      <w:r w:rsidR="003F3B14">
        <w:rPr>
          <w:rFonts w:ascii="Arial" w:hAnsi="Arial"/>
        </w:rPr>
        <w:t xml:space="preserve"> </w:t>
      </w:r>
      <w:r w:rsidR="009C503B">
        <w:rPr>
          <w:rFonts w:ascii="Arial" w:hAnsi="Arial"/>
        </w:rPr>
        <w:t>S</w:t>
      </w:r>
      <w:r w:rsidR="003F3B14">
        <w:rPr>
          <w:rFonts w:ascii="Arial" w:hAnsi="Arial"/>
        </w:rPr>
        <w:t xml:space="preserve">he said, </w:t>
      </w:r>
      <w:r w:rsidR="009C503B">
        <w:rPr>
          <w:rFonts w:ascii="Arial" w:hAnsi="Arial"/>
        </w:rPr>
        <w:t>“Well, send me</w:t>
      </w:r>
      <w:r w:rsidR="003F3B14">
        <w:rPr>
          <w:rFonts w:ascii="Arial" w:hAnsi="Arial"/>
        </w:rPr>
        <w:t xml:space="preserve"> a little bit of what you have.</w:t>
      </w:r>
      <w:r w:rsidR="009C503B">
        <w:rPr>
          <w:rFonts w:ascii="Arial" w:hAnsi="Arial"/>
        </w:rPr>
        <w:t>”</w:t>
      </w:r>
      <w:r w:rsidR="003F3B14">
        <w:rPr>
          <w:rFonts w:ascii="Arial" w:hAnsi="Arial"/>
        </w:rPr>
        <w:t xml:space="preserve"> So</w:t>
      </w:r>
      <w:r w:rsidR="009C503B">
        <w:rPr>
          <w:rFonts w:ascii="Arial" w:hAnsi="Arial"/>
        </w:rPr>
        <w:t>,</w:t>
      </w:r>
      <w:r w:rsidR="003F3B14">
        <w:rPr>
          <w:rFonts w:ascii="Arial" w:hAnsi="Arial"/>
        </w:rPr>
        <w:t xml:space="preserve"> I sent her every other story. Because </w:t>
      </w:r>
      <w:r w:rsidR="007E492F">
        <w:rPr>
          <w:rFonts w:ascii="Arial" w:hAnsi="Arial"/>
        </w:rPr>
        <w:t>I’m not gonna send somebody my whole life story</w:t>
      </w:r>
      <w:r w:rsidR="003F3B14">
        <w:rPr>
          <w:rFonts w:ascii="Arial" w:hAnsi="Arial"/>
        </w:rPr>
        <w:t xml:space="preserve">. I said, </w:t>
      </w:r>
      <w:r w:rsidR="009C503B">
        <w:rPr>
          <w:rFonts w:ascii="Arial" w:hAnsi="Arial"/>
        </w:rPr>
        <w:t>“</w:t>
      </w:r>
      <w:r w:rsidR="003F3B14">
        <w:rPr>
          <w:rFonts w:ascii="Arial" w:hAnsi="Arial"/>
        </w:rPr>
        <w:t>Well, let me just send every other chapter, every other little story in between.</w:t>
      </w:r>
      <w:r w:rsidR="009C503B">
        <w:rPr>
          <w:rFonts w:ascii="Arial" w:hAnsi="Arial"/>
        </w:rPr>
        <w:t>”</w:t>
      </w:r>
      <w:r w:rsidR="003F3B14">
        <w:rPr>
          <w:rFonts w:ascii="Arial" w:hAnsi="Arial"/>
        </w:rPr>
        <w:t xml:space="preserve"> And she called me back within t</w:t>
      </w:r>
      <w:r w:rsidR="007E492F">
        <w:rPr>
          <w:rFonts w:ascii="Arial" w:hAnsi="Arial"/>
        </w:rPr>
        <w:t>he</w:t>
      </w:r>
      <w:r w:rsidR="003F3B14">
        <w:rPr>
          <w:rFonts w:ascii="Arial" w:hAnsi="Arial"/>
        </w:rPr>
        <w:t xml:space="preserve"> week</w:t>
      </w:r>
      <w:r w:rsidR="007E492F">
        <w:rPr>
          <w:rFonts w:ascii="Arial" w:hAnsi="Arial"/>
        </w:rPr>
        <w:t xml:space="preserve"> and</w:t>
      </w:r>
      <w:r w:rsidR="003F3B14">
        <w:rPr>
          <w:rFonts w:ascii="Arial" w:hAnsi="Arial"/>
        </w:rPr>
        <w:t xml:space="preserve"> said, </w:t>
      </w:r>
      <w:r w:rsidR="009C503B">
        <w:rPr>
          <w:rFonts w:ascii="Arial" w:hAnsi="Arial"/>
        </w:rPr>
        <w:t>“</w:t>
      </w:r>
      <w:r w:rsidR="003F3B14">
        <w:rPr>
          <w:rFonts w:ascii="Arial" w:hAnsi="Arial"/>
        </w:rPr>
        <w:t>Oh, no,</w:t>
      </w:r>
      <w:r w:rsidR="007E492F">
        <w:rPr>
          <w:rFonts w:ascii="Arial" w:hAnsi="Arial"/>
        </w:rPr>
        <w:t xml:space="preserve"> I need to know what happened in between those</w:t>
      </w:r>
      <w:r w:rsidR="003F3B14">
        <w:rPr>
          <w:rFonts w:ascii="Arial" w:hAnsi="Arial"/>
        </w:rPr>
        <w:t>.</w:t>
      </w:r>
      <w:r w:rsidR="007E492F">
        <w:rPr>
          <w:rFonts w:ascii="Arial" w:hAnsi="Arial"/>
        </w:rPr>
        <w:t>”</w:t>
      </w:r>
      <w:r w:rsidR="003F3B14">
        <w:rPr>
          <w:rFonts w:ascii="Arial" w:hAnsi="Arial"/>
        </w:rPr>
        <w:t xml:space="preserve"> And so</w:t>
      </w:r>
      <w:r w:rsidR="009C503B">
        <w:rPr>
          <w:rFonts w:ascii="Arial" w:hAnsi="Arial"/>
        </w:rPr>
        <w:t>,</w:t>
      </w:r>
      <w:r w:rsidR="003F3B14">
        <w:rPr>
          <w:rFonts w:ascii="Arial" w:hAnsi="Arial"/>
        </w:rPr>
        <w:t xml:space="preserve"> we started a book</w:t>
      </w:r>
      <w:r w:rsidR="009C503B">
        <w:rPr>
          <w:rFonts w:ascii="Arial" w:hAnsi="Arial"/>
        </w:rPr>
        <w:t>;</w:t>
      </w:r>
      <w:r w:rsidR="003F3B14">
        <w:rPr>
          <w:rFonts w:ascii="Arial" w:hAnsi="Arial"/>
        </w:rPr>
        <w:t xml:space="preserve"> that's how I got started writing the book. And the book is called </w:t>
      </w:r>
      <w:r w:rsidR="009C503B">
        <w:rPr>
          <w:rFonts w:ascii="Arial" w:hAnsi="Arial"/>
          <w:i/>
          <w:iCs/>
        </w:rPr>
        <w:t xml:space="preserve">The </w:t>
      </w:r>
      <w:r w:rsidR="00E6704A">
        <w:rPr>
          <w:rFonts w:ascii="Arial" w:hAnsi="Arial"/>
          <w:i/>
          <w:iCs/>
        </w:rPr>
        <w:t>1</w:t>
      </w:r>
      <w:r w:rsidR="009C503B">
        <w:rPr>
          <w:rFonts w:ascii="Arial" w:hAnsi="Arial"/>
          <w:i/>
          <w:iCs/>
        </w:rPr>
        <w:t>6</w:t>
      </w:r>
      <w:r w:rsidR="009C503B" w:rsidRPr="009C503B">
        <w:rPr>
          <w:rFonts w:ascii="Arial" w:hAnsi="Arial"/>
          <w:i/>
          <w:iCs/>
          <w:vertAlign w:val="superscript"/>
        </w:rPr>
        <w:t>th</w:t>
      </w:r>
      <w:r w:rsidR="009C503B">
        <w:rPr>
          <w:rFonts w:ascii="Arial" w:hAnsi="Arial"/>
          <w:i/>
          <w:iCs/>
        </w:rPr>
        <w:t xml:space="preserve"> Second</w:t>
      </w:r>
      <w:r w:rsidR="003F3B14">
        <w:rPr>
          <w:rFonts w:ascii="Arial" w:hAnsi="Arial"/>
        </w:rPr>
        <w:t xml:space="preserve">. And it's about everybody having 15 seconds of fame in their life, </w:t>
      </w:r>
      <w:r w:rsidR="004519C9">
        <w:rPr>
          <w:rFonts w:ascii="Arial" w:hAnsi="Arial"/>
        </w:rPr>
        <w:t xml:space="preserve">everybody </w:t>
      </w:r>
      <w:r w:rsidR="003F3B14">
        <w:rPr>
          <w:rFonts w:ascii="Arial" w:hAnsi="Arial"/>
        </w:rPr>
        <w:t>no matter who you are, and you can decide what fa</w:t>
      </w:r>
      <w:r w:rsidR="007E492F">
        <w:rPr>
          <w:rFonts w:ascii="Arial" w:hAnsi="Arial"/>
        </w:rPr>
        <w:t>me</w:t>
      </w:r>
      <w:r w:rsidR="003F3B14">
        <w:rPr>
          <w:rFonts w:ascii="Arial" w:hAnsi="Arial"/>
        </w:rPr>
        <w:t xml:space="preserve"> means for yourself in your own life. </w:t>
      </w:r>
      <w:r w:rsidR="00197BA5">
        <w:rPr>
          <w:rFonts w:ascii="Arial" w:hAnsi="Arial"/>
        </w:rPr>
        <w:t>B</w:t>
      </w:r>
      <w:r w:rsidR="003F3B14">
        <w:rPr>
          <w:rFonts w:ascii="Arial" w:hAnsi="Arial"/>
        </w:rPr>
        <w:t xml:space="preserve">ut what happens in the </w:t>
      </w:r>
      <w:r w:rsidR="00E6704A">
        <w:rPr>
          <w:rFonts w:ascii="Arial" w:hAnsi="Arial"/>
        </w:rPr>
        <w:t>16</w:t>
      </w:r>
      <w:r w:rsidR="00E6704A" w:rsidRPr="00E6704A">
        <w:rPr>
          <w:rFonts w:ascii="Arial" w:hAnsi="Arial"/>
          <w:vertAlign w:val="superscript"/>
        </w:rPr>
        <w:t>th</w:t>
      </w:r>
      <w:r w:rsidR="00E6704A">
        <w:rPr>
          <w:rFonts w:ascii="Arial" w:hAnsi="Arial"/>
        </w:rPr>
        <w:t xml:space="preserve"> second</w:t>
      </w:r>
      <w:r w:rsidR="003F3B14">
        <w:rPr>
          <w:rFonts w:ascii="Arial" w:hAnsi="Arial"/>
        </w:rPr>
        <w:t>, what happens after you</w:t>
      </w:r>
      <w:r w:rsidR="00197BA5">
        <w:rPr>
          <w:rFonts w:ascii="Arial" w:hAnsi="Arial"/>
        </w:rPr>
        <w:t>r</w:t>
      </w:r>
      <w:r w:rsidR="003F3B14">
        <w:rPr>
          <w:rFonts w:ascii="Arial" w:hAnsi="Arial"/>
        </w:rPr>
        <w:t xml:space="preserve"> 15 seconds of </w:t>
      </w:r>
      <w:r w:rsidR="00E6704A">
        <w:rPr>
          <w:rFonts w:ascii="Arial" w:hAnsi="Arial"/>
        </w:rPr>
        <w:t>fame are</w:t>
      </w:r>
      <w:r w:rsidR="003F3B14">
        <w:rPr>
          <w:rFonts w:ascii="Arial" w:hAnsi="Arial"/>
        </w:rPr>
        <w:t xml:space="preserve"> over? What do you do then? You just go</w:t>
      </w:r>
      <w:r w:rsidR="00E6704A">
        <w:rPr>
          <w:rFonts w:ascii="Arial" w:hAnsi="Arial"/>
        </w:rPr>
        <w:t>, “H</w:t>
      </w:r>
      <w:r w:rsidR="003F3B14">
        <w:rPr>
          <w:rFonts w:ascii="Arial" w:hAnsi="Arial"/>
        </w:rPr>
        <w:t xml:space="preserve">oly crap. I got to start this all over </w:t>
      </w:r>
      <w:r w:rsidR="007E492F">
        <w:rPr>
          <w:rFonts w:ascii="Arial" w:hAnsi="Arial"/>
        </w:rPr>
        <w:t>again.</w:t>
      </w:r>
      <w:r w:rsidR="003F3B14">
        <w:rPr>
          <w:rFonts w:ascii="Arial" w:hAnsi="Arial"/>
        </w:rPr>
        <w:t xml:space="preserve"> Or what do I do?</w:t>
      </w:r>
      <w:r w:rsidR="00E6704A">
        <w:rPr>
          <w:rFonts w:ascii="Arial" w:hAnsi="Arial"/>
        </w:rPr>
        <w:t>”</w:t>
      </w:r>
      <w:r w:rsidR="003F3B14">
        <w:rPr>
          <w:rFonts w:ascii="Arial" w:hAnsi="Arial"/>
        </w:rPr>
        <w:t xml:space="preserve"> You know, what you do with the 16 seconds</w:t>
      </w:r>
      <w:r w:rsidR="007E492F">
        <w:rPr>
          <w:rFonts w:ascii="Arial" w:hAnsi="Arial"/>
        </w:rPr>
        <w:t>? It’s</w:t>
      </w:r>
      <w:r w:rsidR="003F3B14">
        <w:rPr>
          <w:rFonts w:ascii="Arial" w:hAnsi="Arial"/>
        </w:rPr>
        <w:t xml:space="preserve"> literally the rest of your life. And so</w:t>
      </w:r>
      <w:r w:rsidR="00E6704A">
        <w:rPr>
          <w:rFonts w:ascii="Arial" w:hAnsi="Arial"/>
        </w:rPr>
        <w:t>,</w:t>
      </w:r>
      <w:r w:rsidR="003F3B14">
        <w:rPr>
          <w:rFonts w:ascii="Arial" w:hAnsi="Arial"/>
        </w:rPr>
        <w:t xml:space="preserve"> my book is about how I took my first 15 seconds of fame and made the next 15 seconds</w:t>
      </w:r>
      <w:r w:rsidR="004519C9">
        <w:rPr>
          <w:rFonts w:ascii="Arial" w:hAnsi="Arial"/>
        </w:rPr>
        <w:t xml:space="preserve"> of fame</w:t>
      </w:r>
      <w:r w:rsidR="007E492F">
        <w:rPr>
          <w:rFonts w:ascii="Arial" w:hAnsi="Arial"/>
        </w:rPr>
        <w:t xml:space="preserve"> mean </w:t>
      </w:r>
      <w:r w:rsidR="003F3B14">
        <w:rPr>
          <w:rFonts w:ascii="Arial" w:hAnsi="Arial"/>
        </w:rPr>
        <w:t>something different in my second life, and now I'm working on my third life.</w:t>
      </w:r>
    </w:p>
    <w:p w14:paraId="24230C36" w14:textId="77777777" w:rsidR="005034F2" w:rsidRDefault="005034F2">
      <w:pPr>
        <w:spacing w:after="0"/>
      </w:pPr>
    </w:p>
    <w:p w14:paraId="3D5C9BA8" w14:textId="278D02EA" w:rsidR="005034F2" w:rsidRDefault="001A2D16" w:rsidP="001A2D16">
      <w:pPr>
        <w:spacing w:after="0"/>
        <w:ind w:left="720" w:hanging="720"/>
      </w:pPr>
      <w:r>
        <w:rPr>
          <w:rFonts w:ascii="Arial" w:hAnsi="Arial"/>
        </w:rPr>
        <w:t xml:space="preserve">ZS: </w:t>
      </w:r>
      <w:r>
        <w:rPr>
          <w:rFonts w:ascii="Arial" w:hAnsi="Arial"/>
        </w:rPr>
        <w:tab/>
      </w:r>
      <w:r w:rsidR="003F3B14">
        <w:rPr>
          <w:rFonts w:ascii="Arial" w:hAnsi="Arial"/>
        </w:rPr>
        <w:t>And</w:t>
      </w:r>
      <w:r w:rsidR="00E6704A">
        <w:rPr>
          <w:rFonts w:ascii="Arial" w:hAnsi="Arial"/>
        </w:rPr>
        <w:t xml:space="preserve"> </w:t>
      </w:r>
      <w:r w:rsidR="003F3B14">
        <w:rPr>
          <w:rFonts w:ascii="Arial" w:hAnsi="Arial"/>
        </w:rPr>
        <w:t>after having finished it and published it</w:t>
      </w:r>
      <w:r w:rsidR="00E6704A">
        <w:rPr>
          <w:rFonts w:ascii="Arial" w:hAnsi="Arial"/>
        </w:rPr>
        <w:t xml:space="preserve">, </w:t>
      </w:r>
      <w:r w:rsidR="003F3B14">
        <w:rPr>
          <w:rFonts w:ascii="Arial" w:hAnsi="Arial"/>
        </w:rPr>
        <w:t>how does it feel?</w:t>
      </w:r>
    </w:p>
    <w:p w14:paraId="24CC4709" w14:textId="77777777" w:rsidR="005034F2" w:rsidRDefault="005034F2">
      <w:pPr>
        <w:spacing w:after="0"/>
      </w:pPr>
    </w:p>
    <w:p w14:paraId="3794B59D" w14:textId="4E3126FB" w:rsidR="005034F2" w:rsidRDefault="001A2D16" w:rsidP="001A2D16">
      <w:pPr>
        <w:spacing w:after="0"/>
        <w:ind w:left="720" w:hanging="720"/>
      </w:pPr>
      <w:r>
        <w:rPr>
          <w:rFonts w:ascii="Arial" w:hAnsi="Arial"/>
        </w:rPr>
        <w:t xml:space="preserve">TR: </w:t>
      </w:r>
      <w:r>
        <w:rPr>
          <w:rFonts w:ascii="Arial" w:hAnsi="Arial"/>
        </w:rPr>
        <w:tab/>
      </w:r>
      <w:r w:rsidR="003F3B14">
        <w:rPr>
          <w:rFonts w:ascii="Arial" w:hAnsi="Arial"/>
        </w:rPr>
        <w:t xml:space="preserve">I feel exhilarated that it came out. I feel exonerated </w:t>
      </w:r>
      <w:r w:rsidR="004519C9">
        <w:rPr>
          <w:rFonts w:ascii="Arial" w:hAnsi="Arial"/>
        </w:rPr>
        <w:t>b</w:t>
      </w:r>
      <w:r w:rsidR="003F3B14">
        <w:rPr>
          <w:rFonts w:ascii="Arial" w:hAnsi="Arial"/>
        </w:rPr>
        <w:t xml:space="preserve">ecause I know that all of my life, I would tell people stories about my life. But I always stopped at a certain </w:t>
      </w:r>
      <w:r w:rsidR="00E6704A">
        <w:rPr>
          <w:rFonts w:ascii="Arial" w:hAnsi="Arial"/>
        </w:rPr>
        <w:t>point because</w:t>
      </w:r>
      <w:r w:rsidR="003F3B14">
        <w:rPr>
          <w:rFonts w:ascii="Arial" w:hAnsi="Arial"/>
        </w:rPr>
        <w:t xml:space="preserve"> I've never wanted</w:t>
      </w:r>
      <w:r w:rsidR="007E492F">
        <w:rPr>
          <w:rFonts w:ascii="Arial" w:hAnsi="Arial"/>
        </w:rPr>
        <w:t xml:space="preserve"> them</w:t>
      </w:r>
      <w:r w:rsidR="003F3B14">
        <w:rPr>
          <w:rFonts w:ascii="Arial" w:hAnsi="Arial"/>
        </w:rPr>
        <w:t xml:space="preserve"> to know what really happened after that. This book gave me a chance to tell them what really happened after that. And so now</w:t>
      </w:r>
      <w:r w:rsidR="00E6704A">
        <w:rPr>
          <w:rFonts w:ascii="Arial" w:hAnsi="Arial"/>
        </w:rPr>
        <w:t>,</w:t>
      </w:r>
      <w:r w:rsidR="003F3B14">
        <w:rPr>
          <w:rFonts w:ascii="Arial" w:hAnsi="Arial"/>
        </w:rPr>
        <w:t xml:space="preserve"> all of my true friends have a better understanding of, </w:t>
      </w:r>
      <w:r w:rsidR="00E6704A">
        <w:rPr>
          <w:rFonts w:ascii="Arial" w:hAnsi="Arial"/>
        </w:rPr>
        <w:lastRenderedPageBreak/>
        <w:t>“O</w:t>
      </w:r>
      <w:r w:rsidR="003F3B14">
        <w:rPr>
          <w:rFonts w:ascii="Arial" w:hAnsi="Arial"/>
        </w:rPr>
        <w:t>h, this is why this happened. Oh, this is why he did this at this time. Oh, this is why</w:t>
      </w:r>
      <w:r w:rsidR="00197BA5">
        <w:rPr>
          <w:rFonts w:ascii="Arial" w:hAnsi="Arial"/>
        </w:rPr>
        <w:t>… Oh,</w:t>
      </w:r>
      <w:r w:rsidR="003F3B14">
        <w:rPr>
          <w:rFonts w:ascii="Arial" w:hAnsi="Arial"/>
        </w:rPr>
        <w:t xml:space="preserve"> now I understand</w:t>
      </w:r>
      <w:r w:rsidR="00E6704A">
        <w:rPr>
          <w:rFonts w:ascii="Arial" w:hAnsi="Arial"/>
        </w:rPr>
        <w:t>.”</w:t>
      </w:r>
      <w:r w:rsidR="003F3B14">
        <w:rPr>
          <w:rFonts w:ascii="Arial" w:hAnsi="Arial"/>
        </w:rPr>
        <w:t xml:space="preserve"> </w:t>
      </w:r>
      <w:r w:rsidR="00E6704A">
        <w:rPr>
          <w:rFonts w:ascii="Arial" w:hAnsi="Arial"/>
        </w:rPr>
        <w:t>T</w:t>
      </w:r>
      <w:r w:rsidR="003F3B14">
        <w:rPr>
          <w:rFonts w:ascii="Arial" w:hAnsi="Arial"/>
        </w:rPr>
        <w:t>hey have a much better understanding of who I am as a person. And these are my good friends who I'd been lying to my whole life</w:t>
      </w:r>
      <w:r w:rsidR="007E492F">
        <w:rPr>
          <w:rFonts w:ascii="Arial" w:hAnsi="Arial"/>
        </w:rPr>
        <w:t>… Well,</w:t>
      </w:r>
      <w:r w:rsidR="003F3B14">
        <w:rPr>
          <w:rFonts w:ascii="Arial" w:hAnsi="Arial"/>
        </w:rPr>
        <w:t xml:space="preserve"> not lying to them</w:t>
      </w:r>
      <w:r w:rsidR="007E492F">
        <w:rPr>
          <w:rFonts w:ascii="Arial" w:hAnsi="Arial"/>
        </w:rPr>
        <w:t>—</w:t>
      </w:r>
      <w:r w:rsidR="003F3B14">
        <w:rPr>
          <w:rFonts w:ascii="Arial" w:hAnsi="Arial"/>
        </w:rPr>
        <w:t>I</w:t>
      </w:r>
      <w:r w:rsidR="007E492F">
        <w:rPr>
          <w:rFonts w:ascii="Arial" w:hAnsi="Arial"/>
        </w:rPr>
        <w:t xml:space="preserve"> </w:t>
      </w:r>
      <w:r w:rsidR="003F3B14">
        <w:rPr>
          <w:rFonts w:ascii="Arial" w:hAnsi="Arial"/>
        </w:rPr>
        <w:t>just wo</w:t>
      </w:r>
      <w:r w:rsidR="007E492F">
        <w:rPr>
          <w:rFonts w:ascii="Arial" w:hAnsi="Arial"/>
        </w:rPr>
        <w:t>uld</w:t>
      </w:r>
      <w:r w:rsidR="003F3B14">
        <w:rPr>
          <w:rFonts w:ascii="Arial" w:hAnsi="Arial"/>
        </w:rPr>
        <w:t>n't tell them the whole story. Because the whole story hurt. And now</w:t>
      </w:r>
      <w:r w:rsidR="00E6704A">
        <w:rPr>
          <w:rFonts w:ascii="Arial" w:hAnsi="Arial"/>
        </w:rPr>
        <w:t>,</w:t>
      </w:r>
      <w:r w:rsidR="003F3B14">
        <w:rPr>
          <w:rFonts w:ascii="Arial" w:hAnsi="Arial"/>
        </w:rPr>
        <w:t xml:space="preserve"> they know the whole story. They're like, </w:t>
      </w:r>
      <w:r w:rsidR="00E6704A">
        <w:rPr>
          <w:rFonts w:ascii="Arial" w:hAnsi="Arial"/>
        </w:rPr>
        <w:t>“H</w:t>
      </w:r>
      <w:r w:rsidR="003F3B14">
        <w:rPr>
          <w:rFonts w:ascii="Arial" w:hAnsi="Arial"/>
        </w:rPr>
        <w:t>oly cow.</w:t>
      </w:r>
      <w:r w:rsidR="00197BA5">
        <w:rPr>
          <w:rFonts w:ascii="Arial" w:hAnsi="Arial"/>
        </w:rPr>
        <w:t xml:space="preserve"> </w:t>
      </w:r>
      <w:r w:rsidR="00E6704A">
        <w:rPr>
          <w:rFonts w:ascii="Arial" w:hAnsi="Arial"/>
        </w:rPr>
        <w:t>I</w:t>
      </w:r>
      <w:r w:rsidR="003F3B14">
        <w:rPr>
          <w:rFonts w:ascii="Arial" w:hAnsi="Arial"/>
        </w:rPr>
        <w:t xml:space="preserve"> wish you </w:t>
      </w:r>
      <w:r w:rsidR="004519C9">
        <w:rPr>
          <w:rFonts w:ascii="Arial" w:hAnsi="Arial"/>
        </w:rPr>
        <w:t xml:space="preserve">had </w:t>
      </w:r>
      <w:r w:rsidR="003F3B14">
        <w:rPr>
          <w:rFonts w:ascii="Arial" w:hAnsi="Arial"/>
        </w:rPr>
        <w:t>told us</w:t>
      </w:r>
      <w:r w:rsidR="00E6704A">
        <w:rPr>
          <w:rFonts w:ascii="Arial" w:hAnsi="Arial"/>
        </w:rPr>
        <w:t>,”</w:t>
      </w:r>
      <w:r w:rsidR="003F3B14">
        <w:rPr>
          <w:rFonts w:ascii="Arial" w:hAnsi="Arial"/>
        </w:rPr>
        <w:t xml:space="preserve"> and I said, </w:t>
      </w:r>
      <w:r w:rsidR="00E6704A">
        <w:rPr>
          <w:rFonts w:ascii="Arial" w:hAnsi="Arial"/>
        </w:rPr>
        <w:t>“</w:t>
      </w:r>
      <w:r w:rsidR="003F3B14">
        <w:rPr>
          <w:rFonts w:ascii="Arial" w:hAnsi="Arial"/>
        </w:rPr>
        <w:t>No, I couldn't tell you. I just could</w:t>
      </w:r>
      <w:r w:rsidR="00E6704A">
        <w:rPr>
          <w:rFonts w:ascii="Arial" w:hAnsi="Arial"/>
        </w:rPr>
        <w:t>n’t.”</w:t>
      </w:r>
      <w:r w:rsidR="003F3B14">
        <w:rPr>
          <w:rFonts w:ascii="Arial" w:hAnsi="Arial"/>
        </w:rPr>
        <w:t xml:space="preserve"> So yeah. So</w:t>
      </w:r>
      <w:r w:rsidR="00E6704A">
        <w:rPr>
          <w:rFonts w:ascii="Arial" w:hAnsi="Arial"/>
        </w:rPr>
        <w:t>,</w:t>
      </w:r>
      <w:r w:rsidR="003F3B14">
        <w:rPr>
          <w:rFonts w:ascii="Arial" w:hAnsi="Arial"/>
        </w:rPr>
        <w:t xml:space="preserve"> I mean, </w:t>
      </w:r>
      <w:r w:rsidR="004519C9">
        <w:rPr>
          <w:rFonts w:ascii="Arial" w:hAnsi="Arial"/>
        </w:rPr>
        <w:t xml:space="preserve">I feel </w:t>
      </w:r>
      <w:r w:rsidR="003F3B14">
        <w:rPr>
          <w:rFonts w:ascii="Arial" w:hAnsi="Arial"/>
        </w:rPr>
        <w:t xml:space="preserve">exonerated is a good word, but it's not the best word I can use. It's just the only word that's coming to my mind right now. But it makes me feel better, knowing that other people know the true story about </w:t>
      </w:r>
      <w:r w:rsidR="00E6704A">
        <w:rPr>
          <w:rFonts w:ascii="Arial" w:hAnsi="Arial"/>
        </w:rPr>
        <w:t>“O</w:t>
      </w:r>
      <w:r w:rsidR="003F3B14">
        <w:rPr>
          <w:rFonts w:ascii="Arial" w:hAnsi="Arial"/>
        </w:rPr>
        <w:t>h, now it all makes sense.</w:t>
      </w:r>
      <w:r w:rsidR="00197BA5">
        <w:rPr>
          <w:rFonts w:ascii="Arial" w:hAnsi="Arial"/>
        </w:rPr>
        <w:t>”</w:t>
      </w:r>
      <w:r w:rsidR="003F3B14">
        <w:rPr>
          <w:rFonts w:ascii="Arial" w:hAnsi="Arial"/>
        </w:rPr>
        <w:t xml:space="preserve"> I'm glad that my friends can understand now</w:t>
      </w:r>
      <w:r w:rsidR="00E6704A">
        <w:rPr>
          <w:rFonts w:ascii="Arial" w:hAnsi="Arial"/>
        </w:rPr>
        <w:t>, w</w:t>
      </w:r>
      <w:r w:rsidR="003F3B14">
        <w:rPr>
          <w:rFonts w:ascii="Arial" w:hAnsi="Arial"/>
        </w:rPr>
        <w:t xml:space="preserve">hy I never told </w:t>
      </w:r>
      <w:r w:rsidR="002746F9">
        <w:rPr>
          <w:rFonts w:ascii="Arial" w:hAnsi="Arial"/>
        </w:rPr>
        <w:t>the</w:t>
      </w:r>
      <w:r w:rsidR="003F3B14">
        <w:rPr>
          <w:rFonts w:ascii="Arial" w:hAnsi="Arial"/>
        </w:rPr>
        <w:t>m the whole story back then. And we became closer friends.</w:t>
      </w:r>
    </w:p>
    <w:p w14:paraId="5F0818CE" w14:textId="77777777" w:rsidR="005034F2" w:rsidRDefault="005034F2">
      <w:pPr>
        <w:spacing w:after="0"/>
      </w:pPr>
    </w:p>
    <w:p w14:paraId="7B1178FA" w14:textId="0297BE82" w:rsidR="005034F2" w:rsidRDefault="001A2D16" w:rsidP="001A2D16">
      <w:pPr>
        <w:spacing w:after="0"/>
        <w:ind w:left="720" w:hanging="720"/>
      </w:pPr>
      <w:r>
        <w:rPr>
          <w:rFonts w:ascii="Arial" w:hAnsi="Arial"/>
        </w:rPr>
        <w:t xml:space="preserve">ZS: </w:t>
      </w:r>
      <w:r>
        <w:rPr>
          <w:rFonts w:ascii="Arial" w:hAnsi="Arial"/>
        </w:rPr>
        <w:tab/>
      </w:r>
      <w:r w:rsidR="003F3B14">
        <w:rPr>
          <w:rFonts w:ascii="Arial" w:hAnsi="Arial"/>
        </w:rPr>
        <w:t>Okay. And just as a final question</w:t>
      </w:r>
      <w:r w:rsidR="00E6704A">
        <w:rPr>
          <w:rFonts w:ascii="Arial" w:hAnsi="Arial"/>
        </w:rPr>
        <w:t>, h</w:t>
      </w:r>
      <w:r w:rsidR="003F3B14">
        <w:rPr>
          <w:rFonts w:ascii="Arial" w:hAnsi="Arial"/>
        </w:rPr>
        <w:t>ow do you feel things have changed for LGBTQ</w:t>
      </w:r>
      <w:r w:rsidR="00E6704A">
        <w:rPr>
          <w:rFonts w:ascii="Arial" w:hAnsi="Arial"/>
        </w:rPr>
        <w:t>+</w:t>
      </w:r>
      <w:r w:rsidR="003F3B14">
        <w:rPr>
          <w:rFonts w:ascii="Arial" w:hAnsi="Arial"/>
        </w:rPr>
        <w:t xml:space="preserve"> individuals in </w:t>
      </w:r>
      <w:r w:rsidR="004519C9">
        <w:rPr>
          <w:rFonts w:ascii="Arial" w:hAnsi="Arial"/>
        </w:rPr>
        <w:t>s</w:t>
      </w:r>
      <w:r w:rsidR="003F3B14">
        <w:rPr>
          <w:rFonts w:ascii="Arial" w:hAnsi="Arial"/>
        </w:rPr>
        <w:t>outhwest Louisiana and what work do you feel still needs to be done?</w:t>
      </w:r>
    </w:p>
    <w:p w14:paraId="685AFC70" w14:textId="77777777" w:rsidR="005034F2" w:rsidRDefault="005034F2">
      <w:pPr>
        <w:spacing w:after="0"/>
      </w:pPr>
    </w:p>
    <w:p w14:paraId="78582C00" w14:textId="3274A3B8" w:rsidR="005034F2" w:rsidRDefault="001A2D16" w:rsidP="001A2D16">
      <w:pPr>
        <w:spacing w:after="0"/>
        <w:ind w:left="720" w:hanging="720"/>
      </w:pPr>
      <w:r>
        <w:rPr>
          <w:rFonts w:ascii="Arial" w:hAnsi="Arial"/>
        </w:rPr>
        <w:t xml:space="preserve">TR: </w:t>
      </w:r>
      <w:r>
        <w:rPr>
          <w:rFonts w:ascii="Arial" w:hAnsi="Arial"/>
        </w:rPr>
        <w:tab/>
      </w:r>
      <w:r w:rsidR="003F3B14">
        <w:rPr>
          <w:rFonts w:ascii="Arial" w:hAnsi="Arial"/>
        </w:rPr>
        <w:t>That's a difficult question. Because sadly, I think that not much has changed. I still see the bullying going on</w:t>
      </w:r>
      <w:r w:rsidR="002746F9">
        <w:rPr>
          <w:rFonts w:ascii="Arial" w:hAnsi="Arial"/>
        </w:rPr>
        <w:t xml:space="preserve"> w</w:t>
      </w:r>
      <w:r w:rsidR="003F3B14">
        <w:rPr>
          <w:rFonts w:ascii="Arial" w:hAnsi="Arial"/>
        </w:rPr>
        <w:t>ithin the gay community, as well as outside of it. I still see the same cliques forming in</w:t>
      </w:r>
      <w:r w:rsidR="002746F9">
        <w:rPr>
          <w:rFonts w:ascii="Arial" w:hAnsi="Arial"/>
        </w:rPr>
        <w:t xml:space="preserve"> the</w:t>
      </w:r>
      <w:r w:rsidR="003F3B14">
        <w:rPr>
          <w:rFonts w:ascii="Arial" w:hAnsi="Arial"/>
        </w:rPr>
        <w:t xml:space="preserve"> bars</w:t>
      </w:r>
      <w:r w:rsidR="00197BA5">
        <w:rPr>
          <w:rFonts w:ascii="Arial" w:hAnsi="Arial"/>
        </w:rPr>
        <w:t>;</w:t>
      </w:r>
      <w:r w:rsidR="003F3B14">
        <w:rPr>
          <w:rFonts w:ascii="Arial" w:hAnsi="Arial"/>
        </w:rPr>
        <w:t xml:space="preserve"> you have the lesbians </w:t>
      </w:r>
      <w:r w:rsidR="004519C9">
        <w:rPr>
          <w:rFonts w:ascii="Arial" w:hAnsi="Arial"/>
        </w:rPr>
        <w:t>over here</w:t>
      </w:r>
      <w:r w:rsidR="003F3B14">
        <w:rPr>
          <w:rFonts w:ascii="Arial" w:hAnsi="Arial"/>
        </w:rPr>
        <w:t xml:space="preserve">, the </w:t>
      </w:r>
      <w:r w:rsidR="002746F9">
        <w:rPr>
          <w:rFonts w:ascii="Arial" w:hAnsi="Arial"/>
        </w:rPr>
        <w:t>muscle</w:t>
      </w:r>
      <w:r w:rsidR="004519C9">
        <w:rPr>
          <w:rFonts w:ascii="Arial" w:hAnsi="Arial"/>
        </w:rPr>
        <w:t>-bound</w:t>
      </w:r>
      <w:r w:rsidR="002746F9">
        <w:rPr>
          <w:rFonts w:ascii="Arial" w:hAnsi="Arial"/>
        </w:rPr>
        <w:t xml:space="preserve"> </w:t>
      </w:r>
      <w:r w:rsidR="003F3B14">
        <w:rPr>
          <w:rFonts w:ascii="Arial" w:hAnsi="Arial"/>
        </w:rPr>
        <w:t>bears over here, the pretty boys over here, the fat</w:t>
      </w:r>
      <w:r w:rsidR="004519C9">
        <w:rPr>
          <w:rFonts w:ascii="Arial" w:hAnsi="Arial"/>
        </w:rPr>
        <w:t>s</w:t>
      </w:r>
      <w:r w:rsidR="00197BA5">
        <w:rPr>
          <w:rFonts w:ascii="Arial" w:hAnsi="Arial"/>
        </w:rPr>
        <w:t>os</w:t>
      </w:r>
      <w:r w:rsidR="003F3B14">
        <w:rPr>
          <w:rFonts w:ascii="Arial" w:hAnsi="Arial"/>
        </w:rPr>
        <w:t xml:space="preserve"> over here</w:t>
      </w:r>
      <w:r w:rsidR="00197BA5">
        <w:rPr>
          <w:rFonts w:ascii="Arial" w:hAnsi="Arial"/>
        </w:rPr>
        <w:t>,</w:t>
      </w:r>
      <w:r w:rsidR="003F3B14">
        <w:rPr>
          <w:rFonts w:ascii="Arial" w:hAnsi="Arial"/>
        </w:rPr>
        <w:t xml:space="preserve"> and I'm using those terms because that's the term</w:t>
      </w:r>
      <w:r w:rsidR="002746F9">
        <w:rPr>
          <w:rFonts w:ascii="Arial" w:hAnsi="Arial"/>
        </w:rPr>
        <w:t>s</w:t>
      </w:r>
      <w:r w:rsidR="003F3B14">
        <w:rPr>
          <w:rFonts w:ascii="Arial" w:hAnsi="Arial"/>
        </w:rPr>
        <w:t xml:space="preserve"> that they use, not because I feel that way, </w:t>
      </w:r>
      <w:r w:rsidR="002746F9">
        <w:rPr>
          <w:rFonts w:ascii="Arial" w:hAnsi="Arial"/>
        </w:rPr>
        <w:t>on a</w:t>
      </w:r>
      <w:r w:rsidR="003F3B14">
        <w:rPr>
          <w:rFonts w:ascii="Arial" w:hAnsi="Arial"/>
        </w:rPr>
        <w:t xml:space="preserve"> personal space. I still see people that hate drag queens. I see people that love drag queens. I ha</w:t>
      </w:r>
      <w:r w:rsidR="002746F9">
        <w:rPr>
          <w:rFonts w:ascii="Arial" w:hAnsi="Arial"/>
        </w:rPr>
        <w:t>ve</w:t>
      </w:r>
      <w:r w:rsidR="003F3B14">
        <w:rPr>
          <w:rFonts w:ascii="Arial" w:hAnsi="Arial"/>
        </w:rPr>
        <w:t xml:space="preserve"> to say th</w:t>
      </w:r>
      <w:r w:rsidR="00197BA5">
        <w:rPr>
          <w:rFonts w:ascii="Arial" w:hAnsi="Arial"/>
        </w:rPr>
        <w:t>at</w:t>
      </w:r>
      <w:r w:rsidR="003F3B14">
        <w:rPr>
          <w:rFonts w:ascii="Arial" w:hAnsi="Arial"/>
        </w:rPr>
        <w:t xml:space="preserve"> RuPaul</w:t>
      </w:r>
      <w:r w:rsidR="00197BA5">
        <w:rPr>
          <w:rFonts w:ascii="Arial" w:hAnsi="Arial"/>
        </w:rPr>
        <w:t>’s D</w:t>
      </w:r>
      <w:r w:rsidR="003F3B14">
        <w:rPr>
          <w:rFonts w:ascii="Arial" w:hAnsi="Arial"/>
        </w:rPr>
        <w:t xml:space="preserve">rag </w:t>
      </w:r>
      <w:r w:rsidR="00197BA5">
        <w:rPr>
          <w:rFonts w:ascii="Arial" w:hAnsi="Arial"/>
        </w:rPr>
        <w:t>R</w:t>
      </w:r>
      <w:r w:rsidR="003F3B14">
        <w:rPr>
          <w:rFonts w:ascii="Arial" w:hAnsi="Arial"/>
        </w:rPr>
        <w:t>ace made a big impact on how straight people view drag queens. So</w:t>
      </w:r>
      <w:r w:rsidR="00197BA5">
        <w:rPr>
          <w:rFonts w:ascii="Arial" w:hAnsi="Arial"/>
        </w:rPr>
        <w:t>,</w:t>
      </w:r>
      <w:r w:rsidR="003F3B14">
        <w:rPr>
          <w:rFonts w:ascii="Arial" w:hAnsi="Arial"/>
        </w:rPr>
        <w:t xml:space="preserve"> I guess that's a </w:t>
      </w:r>
      <w:r w:rsidR="002746F9">
        <w:rPr>
          <w:rFonts w:ascii="Arial" w:hAnsi="Arial"/>
        </w:rPr>
        <w:t>positive thing</w:t>
      </w:r>
      <w:r w:rsidR="004519C9">
        <w:rPr>
          <w:rFonts w:ascii="Arial" w:hAnsi="Arial"/>
        </w:rPr>
        <w:t xml:space="preserve"> that I can see</w:t>
      </w:r>
      <w:r w:rsidR="003F3B14">
        <w:rPr>
          <w:rFonts w:ascii="Arial" w:hAnsi="Arial"/>
        </w:rPr>
        <w:t xml:space="preserve">. But as for what I see when I go out into the gay bars, I don't see that much has </w:t>
      </w:r>
      <w:r w:rsidR="000C0446">
        <w:rPr>
          <w:rFonts w:ascii="Arial" w:hAnsi="Arial"/>
        </w:rPr>
        <w:t>changed; I</w:t>
      </w:r>
      <w:r w:rsidR="00197BA5">
        <w:rPr>
          <w:rFonts w:ascii="Arial" w:hAnsi="Arial"/>
        </w:rPr>
        <w:t xml:space="preserve"> </w:t>
      </w:r>
      <w:r w:rsidR="003F3B14">
        <w:rPr>
          <w:rFonts w:ascii="Arial" w:hAnsi="Arial"/>
        </w:rPr>
        <w:t xml:space="preserve">don't see a whole lot of community. I see a lot of community at the </w:t>
      </w:r>
      <w:r w:rsidR="002746F9">
        <w:rPr>
          <w:rFonts w:ascii="Arial" w:hAnsi="Arial"/>
        </w:rPr>
        <w:t xml:space="preserve">Pride </w:t>
      </w:r>
      <w:r w:rsidR="003F3B14">
        <w:rPr>
          <w:rFonts w:ascii="Arial" w:hAnsi="Arial"/>
        </w:rPr>
        <w:t>events, like</w:t>
      </w:r>
      <w:r w:rsidR="002746F9">
        <w:rPr>
          <w:rFonts w:ascii="Arial" w:hAnsi="Arial"/>
        </w:rPr>
        <w:t xml:space="preserve"> when Pride Acadiana </w:t>
      </w:r>
      <w:r w:rsidR="004519C9">
        <w:rPr>
          <w:rFonts w:ascii="Arial" w:hAnsi="Arial"/>
        </w:rPr>
        <w:t>holds</w:t>
      </w:r>
      <w:r w:rsidR="002746F9">
        <w:rPr>
          <w:rFonts w:ascii="Arial" w:hAnsi="Arial"/>
        </w:rPr>
        <w:t xml:space="preserve"> an</w:t>
      </w:r>
      <w:r w:rsidR="003F3B14">
        <w:rPr>
          <w:rFonts w:ascii="Arial" w:hAnsi="Arial"/>
        </w:rPr>
        <w:t xml:space="preserve"> event</w:t>
      </w:r>
      <w:r w:rsidR="004519C9">
        <w:rPr>
          <w:rFonts w:ascii="Arial" w:hAnsi="Arial"/>
        </w:rPr>
        <w:t>, I see a lot of community there</w:t>
      </w:r>
      <w:r w:rsidR="003F3B14">
        <w:rPr>
          <w:rFonts w:ascii="Arial" w:hAnsi="Arial"/>
        </w:rPr>
        <w:t>. But as for</w:t>
      </w:r>
      <w:r w:rsidR="002746F9">
        <w:rPr>
          <w:rFonts w:ascii="Arial" w:hAnsi="Arial"/>
        </w:rPr>
        <w:t xml:space="preserve"> in</w:t>
      </w:r>
      <w:r w:rsidR="003F3B14">
        <w:rPr>
          <w:rFonts w:ascii="Arial" w:hAnsi="Arial"/>
        </w:rPr>
        <w:t xml:space="preserve"> general, I don't see a lot of community. And I don't know how to describe this community like that.</w:t>
      </w:r>
      <w:r>
        <w:t xml:space="preserve"> </w:t>
      </w:r>
      <w:r w:rsidR="003F3B14">
        <w:rPr>
          <w:rFonts w:ascii="Arial" w:hAnsi="Arial"/>
        </w:rPr>
        <w:t xml:space="preserve">One thing that </w:t>
      </w:r>
      <w:r w:rsidR="00712534">
        <w:rPr>
          <w:rFonts w:ascii="Arial" w:hAnsi="Arial"/>
        </w:rPr>
        <w:t xml:space="preserve">I think </w:t>
      </w:r>
      <w:r w:rsidR="003F3B14">
        <w:rPr>
          <w:rFonts w:ascii="Arial" w:hAnsi="Arial"/>
        </w:rPr>
        <w:t>needs to change</w:t>
      </w:r>
      <w:r w:rsidR="000C0446">
        <w:rPr>
          <w:rFonts w:ascii="Arial" w:hAnsi="Arial"/>
        </w:rPr>
        <w:t>…</w:t>
      </w:r>
      <w:r w:rsidR="003F3B14">
        <w:rPr>
          <w:rFonts w:ascii="Arial" w:hAnsi="Arial"/>
        </w:rPr>
        <w:t xml:space="preserve"> I got involved with a group of people</w:t>
      </w:r>
      <w:r w:rsidR="000C0446">
        <w:rPr>
          <w:rFonts w:ascii="Arial" w:hAnsi="Arial"/>
        </w:rPr>
        <w:t xml:space="preserve"> called it Equality </w:t>
      </w:r>
      <w:r w:rsidR="003F3B14">
        <w:rPr>
          <w:rFonts w:ascii="Arial" w:hAnsi="Arial"/>
        </w:rPr>
        <w:t>Louisiana</w:t>
      </w:r>
      <w:r w:rsidR="000C0446">
        <w:rPr>
          <w:rFonts w:ascii="Arial" w:hAnsi="Arial"/>
        </w:rPr>
        <w:t xml:space="preserve"> a</w:t>
      </w:r>
      <w:r w:rsidR="003F3B14">
        <w:rPr>
          <w:rFonts w:ascii="Arial" w:hAnsi="Arial"/>
        </w:rPr>
        <w:t>nd also a group called</w:t>
      </w:r>
      <w:r w:rsidR="00712534">
        <w:rPr>
          <w:rFonts w:ascii="Arial" w:hAnsi="Arial"/>
        </w:rPr>
        <w:t xml:space="preserve"> (</w:t>
      </w:r>
      <w:r w:rsidR="00712534">
        <w:rPr>
          <w:rFonts w:ascii="Arial" w:hAnsi="Arial"/>
          <w:i/>
          <w:iCs/>
        </w:rPr>
        <w:t>pause</w:t>
      </w:r>
      <w:r w:rsidR="00712534">
        <w:rPr>
          <w:rFonts w:ascii="Arial" w:hAnsi="Arial"/>
        </w:rPr>
        <w:t>)</w:t>
      </w:r>
      <w:r w:rsidR="003F3B14">
        <w:rPr>
          <w:rFonts w:ascii="Arial" w:hAnsi="Arial"/>
        </w:rPr>
        <w:t xml:space="preserve"> </w:t>
      </w:r>
      <w:r w:rsidR="000C0446">
        <w:rPr>
          <w:rFonts w:ascii="Arial" w:hAnsi="Arial"/>
        </w:rPr>
        <w:t>Forum</w:t>
      </w:r>
      <w:r w:rsidR="003F3B14">
        <w:rPr>
          <w:rFonts w:ascii="Arial" w:hAnsi="Arial"/>
        </w:rPr>
        <w:t xml:space="preserve"> for Louisiana</w:t>
      </w:r>
      <w:r w:rsidR="004411AA">
        <w:rPr>
          <w:rFonts w:ascii="Arial" w:hAnsi="Arial"/>
        </w:rPr>
        <w:t xml:space="preserve"> [Forum for Equality]</w:t>
      </w:r>
      <w:r w:rsidR="003F3B14">
        <w:rPr>
          <w:rFonts w:ascii="Arial" w:hAnsi="Arial"/>
        </w:rPr>
        <w:t>. And they do a lot of work with the legislature to get bills passed that help not only the LGBTQ</w:t>
      </w:r>
      <w:r w:rsidR="000C0446">
        <w:rPr>
          <w:rFonts w:ascii="Arial" w:hAnsi="Arial"/>
        </w:rPr>
        <w:t>+</w:t>
      </w:r>
      <w:r w:rsidR="003F3B14">
        <w:rPr>
          <w:rFonts w:ascii="Arial" w:hAnsi="Arial"/>
        </w:rPr>
        <w:t xml:space="preserve"> community, but also</w:t>
      </w:r>
      <w:r w:rsidR="000C0446">
        <w:rPr>
          <w:rFonts w:ascii="Arial" w:hAnsi="Arial"/>
        </w:rPr>
        <w:t>,</w:t>
      </w:r>
      <w:r w:rsidR="003F3B14">
        <w:rPr>
          <w:rFonts w:ascii="Arial" w:hAnsi="Arial"/>
        </w:rPr>
        <w:t xml:space="preserve"> they work with </w:t>
      </w:r>
      <w:r w:rsidR="002746F9">
        <w:rPr>
          <w:rFonts w:ascii="Arial" w:hAnsi="Arial"/>
        </w:rPr>
        <w:t>Louisiana</w:t>
      </w:r>
      <w:r w:rsidR="003F3B14">
        <w:rPr>
          <w:rFonts w:ascii="Arial" w:hAnsi="Arial"/>
        </w:rPr>
        <w:t xml:space="preserve"> </w:t>
      </w:r>
      <w:r w:rsidR="000C0446">
        <w:rPr>
          <w:rFonts w:ascii="Arial" w:hAnsi="Arial"/>
        </w:rPr>
        <w:t>T</w:t>
      </w:r>
      <w:r w:rsidR="003F3B14">
        <w:rPr>
          <w:rFonts w:ascii="Arial" w:hAnsi="Arial"/>
        </w:rPr>
        <w:t xml:space="preserve">rans </w:t>
      </w:r>
      <w:r w:rsidR="000C0446">
        <w:rPr>
          <w:rFonts w:ascii="Arial" w:hAnsi="Arial"/>
        </w:rPr>
        <w:t>A</w:t>
      </w:r>
      <w:r w:rsidR="003F3B14">
        <w:rPr>
          <w:rFonts w:ascii="Arial" w:hAnsi="Arial"/>
        </w:rPr>
        <w:t>dvocates. They work with a lot of other nonprofits to get laws passed that not only show equality for LGBTQ</w:t>
      </w:r>
      <w:r w:rsidR="000C0446">
        <w:rPr>
          <w:rFonts w:ascii="Arial" w:hAnsi="Arial"/>
        </w:rPr>
        <w:t>+</w:t>
      </w:r>
      <w:r w:rsidR="003F3B14">
        <w:rPr>
          <w:rFonts w:ascii="Arial" w:hAnsi="Arial"/>
        </w:rPr>
        <w:t xml:space="preserve"> people, but equity for LGBTQ</w:t>
      </w:r>
      <w:r w:rsidR="000C0446">
        <w:rPr>
          <w:rFonts w:ascii="Arial" w:hAnsi="Arial"/>
        </w:rPr>
        <w:t>+</w:t>
      </w:r>
      <w:r w:rsidR="003F3B14">
        <w:rPr>
          <w:rFonts w:ascii="Arial" w:hAnsi="Arial"/>
        </w:rPr>
        <w:t xml:space="preserve"> people. And that means two totally different things. A</w:t>
      </w:r>
      <w:r w:rsidR="002746F9">
        <w:rPr>
          <w:rFonts w:ascii="Arial" w:hAnsi="Arial"/>
        </w:rPr>
        <w:t xml:space="preserve"> lot of</w:t>
      </w:r>
      <w:r w:rsidR="003F3B14">
        <w:rPr>
          <w:rFonts w:ascii="Arial" w:hAnsi="Arial"/>
        </w:rPr>
        <w:t xml:space="preserve"> people don't understand that equality does not mean equity. </w:t>
      </w:r>
      <w:r w:rsidR="000C0446">
        <w:rPr>
          <w:rFonts w:ascii="Arial" w:hAnsi="Arial"/>
        </w:rPr>
        <w:t>W</w:t>
      </w:r>
      <w:r w:rsidR="003F3B14">
        <w:rPr>
          <w:rFonts w:ascii="Arial" w:hAnsi="Arial"/>
        </w:rPr>
        <w:t>e want equity</w:t>
      </w:r>
      <w:r w:rsidR="000C0446">
        <w:rPr>
          <w:rFonts w:ascii="Arial" w:hAnsi="Arial"/>
        </w:rPr>
        <w:t>—</w:t>
      </w:r>
      <w:r w:rsidR="003F3B14">
        <w:rPr>
          <w:rFonts w:ascii="Arial" w:hAnsi="Arial"/>
        </w:rPr>
        <w:t>we</w:t>
      </w:r>
      <w:r w:rsidR="000C0446">
        <w:rPr>
          <w:rFonts w:ascii="Arial" w:hAnsi="Arial"/>
        </w:rPr>
        <w:t xml:space="preserve"> </w:t>
      </w:r>
      <w:r w:rsidR="003F3B14">
        <w:rPr>
          <w:rFonts w:ascii="Arial" w:hAnsi="Arial"/>
        </w:rPr>
        <w:t xml:space="preserve">want the same as everybody else. We want the same opportunities as everybody else </w:t>
      </w:r>
      <w:r w:rsidR="00712534">
        <w:rPr>
          <w:rFonts w:ascii="Arial" w:hAnsi="Arial"/>
        </w:rPr>
        <w:t>does</w:t>
      </w:r>
      <w:r w:rsidR="003F3B14">
        <w:rPr>
          <w:rFonts w:ascii="Arial" w:hAnsi="Arial"/>
        </w:rPr>
        <w:t>. And even today, I find that LGBT</w:t>
      </w:r>
      <w:r w:rsidR="000C0446">
        <w:rPr>
          <w:rFonts w:ascii="Arial" w:hAnsi="Arial"/>
        </w:rPr>
        <w:t>Q+</w:t>
      </w:r>
      <w:r w:rsidR="003F3B14">
        <w:rPr>
          <w:rFonts w:ascii="Arial" w:hAnsi="Arial"/>
        </w:rPr>
        <w:t xml:space="preserve"> people are not getting the same opportunities as the straight community. That's especially vocal </w:t>
      </w:r>
      <w:r w:rsidR="000C0446">
        <w:rPr>
          <w:rFonts w:ascii="Arial" w:hAnsi="Arial"/>
        </w:rPr>
        <w:t>in</w:t>
      </w:r>
      <w:r w:rsidR="003F3B14">
        <w:rPr>
          <w:rFonts w:ascii="Arial" w:hAnsi="Arial"/>
        </w:rPr>
        <w:t xml:space="preserve"> the trans community. I think a lot of people in the LGBTQ</w:t>
      </w:r>
      <w:r w:rsidR="000C0446">
        <w:rPr>
          <w:rFonts w:ascii="Arial" w:hAnsi="Arial"/>
        </w:rPr>
        <w:t>+</w:t>
      </w:r>
      <w:r w:rsidR="003F3B14">
        <w:rPr>
          <w:rFonts w:ascii="Arial" w:hAnsi="Arial"/>
        </w:rPr>
        <w:t xml:space="preserve"> community forget that T stands for trans</w:t>
      </w:r>
      <w:r w:rsidR="000C0446">
        <w:rPr>
          <w:rFonts w:ascii="Arial" w:hAnsi="Arial"/>
        </w:rPr>
        <w:t>, and</w:t>
      </w:r>
      <w:r w:rsidR="003F3B14">
        <w:rPr>
          <w:rFonts w:ascii="Arial" w:hAnsi="Arial"/>
        </w:rPr>
        <w:t xml:space="preserve"> they are part of our community also. I think that's where a lot of work needs to be done. I look back at my time when I was younger, and I knew nothing about the legislature</w:t>
      </w:r>
      <w:r w:rsidR="000C0446">
        <w:rPr>
          <w:rFonts w:ascii="Arial" w:hAnsi="Arial"/>
        </w:rPr>
        <w:t>.</w:t>
      </w:r>
      <w:r w:rsidR="003F3B14">
        <w:rPr>
          <w:rFonts w:ascii="Arial" w:hAnsi="Arial"/>
        </w:rPr>
        <w:t xml:space="preserve"> I mean, I knew about voting</w:t>
      </w:r>
      <w:r w:rsidR="000C0446">
        <w:rPr>
          <w:rFonts w:ascii="Arial" w:hAnsi="Arial"/>
        </w:rPr>
        <w:t>—</w:t>
      </w:r>
      <w:r w:rsidR="003F3B14">
        <w:rPr>
          <w:rFonts w:ascii="Arial" w:hAnsi="Arial"/>
        </w:rPr>
        <w:t>we</w:t>
      </w:r>
      <w:r w:rsidR="000C0446">
        <w:rPr>
          <w:rFonts w:ascii="Arial" w:hAnsi="Arial"/>
        </w:rPr>
        <w:t xml:space="preserve"> </w:t>
      </w:r>
      <w:r w:rsidR="003F3B14">
        <w:rPr>
          <w:rFonts w:ascii="Arial" w:hAnsi="Arial"/>
        </w:rPr>
        <w:t>learned about voting and civics and all of that</w:t>
      </w:r>
      <w:r w:rsidR="000C0446">
        <w:rPr>
          <w:rFonts w:ascii="Arial" w:hAnsi="Arial"/>
        </w:rPr>
        <w:t>—b</w:t>
      </w:r>
      <w:r w:rsidR="003F3B14">
        <w:rPr>
          <w:rFonts w:ascii="Arial" w:hAnsi="Arial"/>
        </w:rPr>
        <w:t>ut</w:t>
      </w:r>
      <w:r w:rsidR="000C0446">
        <w:rPr>
          <w:rFonts w:ascii="Arial" w:hAnsi="Arial"/>
        </w:rPr>
        <w:t xml:space="preserve"> </w:t>
      </w:r>
      <w:r w:rsidR="003F3B14">
        <w:rPr>
          <w:rFonts w:ascii="Arial" w:hAnsi="Arial"/>
        </w:rPr>
        <w:t>I'd never put into practice that voting had something to do with being LGBTQ</w:t>
      </w:r>
      <w:r w:rsidR="000C0446">
        <w:rPr>
          <w:rFonts w:ascii="Arial" w:hAnsi="Arial"/>
        </w:rPr>
        <w:t>+. I</w:t>
      </w:r>
      <w:r w:rsidR="003F3B14">
        <w:rPr>
          <w:rFonts w:ascii="Arial" w:hAnsi="Arial"/>
        </w:rPr>
        <w:t>n my older generation, now, I know</w:t>
      </w:r>
      <w:r w:rsidR="000C0446">
        <w:rPr>
          <w:rFonts w:ascii="Arial" w:hAnsi="Arial"/>
        </w:rPr>
        <w:t xml:space="preserve"> </w:t>
      </w:r>
      <w:r w:rsidR="003F3B14">
        <w:rPr>
          <w:rFonts w:ascii="Arial" w:hAnsi="Arial"/>
        </w:rPr>
        <w:t>I need to go vote this person out of office, go vote this person in office, vote for this amendment</w:t>
      </w:r>
      <w:r w:rsidR="000C0446">
        <w:rPr>
          <w:rFonts w:ascii="Arial" w:hAnsi="Arial"/>
        </w:rPr>
        <w:t>,</w:t>
      </w:r>
      <w:r w:rsidR="003F3B14">
        <w:rPr>
          <w:rFonts w:ascii="Arial" w:hAnsi="Arial"/>
        </w:rPr>
        <w:t xml:space="preserve"> vote against this amendment</w:t>
      </w:r>
      <w:r w:rsidR="00712534">
        <w:rPr>
          <w:rFonts w:ascii="Arial" w:hAnsi="Arial"/>
        </w:rPr>
        <w:t>,</w:t>
      </w:r>
      <w:r w:rsidR="000C0446">
        <w:rPr>
          <w:rFonts w:ascii="Arial" w:hAnsi="Arial"/>
        </w:rPr>
        <w:t xml:space="preserve"> </w:t>
      </w:r>
      <w:r w:rsidR="00712534">
        <w:rPr>
          <w:rFonts w:ascii="Arial" w:hAnsi="Arial"/>
        </w:rPr>
        <w:t>k</w:t>
      </w:r>
      <w:r w:rsidR="002746F9">
        <w:rPr>
          <w:rFonts w:ascii="Arial" w:hAnsi="Arial"/>
        </w:rPr>
        <w:t>now what</w:t>
      </w:r>
      <w:r w:rsidR="003F3B14">
        <w:rPr>
          <w:rFonts w:ascii="Arial" w:hAnsi="Arial"/>
        </w:rPr>
        <w:t xml:space="preserve"> all of these things s</w:t>
      </w:r>
      <w:r w:rsidR="002746F9">
        <w:rPr>
          <w:rFonts w:ascii="Arial" w:hAnsi="Arial"/>
        </w:rPr>
        <w:t>tand</w:t>
      </w:r>
      <w:r w:rsidR="003F3B14">
        <w:rPr>
          <w:rFonts w:ascii="Arial" w:hAnsi="Arial"/>
        </w:rPr>
        <w:t xml:space="preserve"> for</w:t>
      </w:r>
      <w:r w:rsidR="002746F9">
        <w:rPr>
          <w:rFonts w:ascii="Arial" w:hAnsi="Arial"/>
        </w:rPr>
        <w:t>. O</w:t>
      </w:r>
      <w:r w:rsidR="003F3B14">
        <w:rPr>
          <w:rFonts w:ascii="Arial" w:hAnsi="Arial"/>
        </w:rPr>
        <w:t>ne of the things that I wish the younger generation would get is the importance of their vote.</w:t>
      </w:r>
    </w:p>
    <w:p w14:paraId="699CE652" w14:textId="77777777" w:rsidR="005034F2" w:rsidRDefault="005034F2">
      <w:pPr>
        <w:spacing w:after="0"/>
      </w:pPr>
    </w:p>
    <w:p w14:paraId="1081B996" w14:textId="1ACDEC15" w:rsidR="005034F2" w:rsidRDefault="001A2D16">
      <w:pPr>
        <w:spacing w:after="0"/>
      </w:pPr>
      <w:r>
        <w:rPr>
          <w:rFonts w:ascii="Arial" w:hAnsi="Arial"/>
        </w:rPr>
        <w:t xml:space="preserve">ZS: </w:t>
      </w:r>
      <w:r>
        <w:rPr>
          <w:rFonts w:ascii="Arial" w:hAnsi="Arial"/>
        </w:rPr>
        <w:tab/>
      </w:r>
      <w:r w:rsidR="003F3B14">
        <w:rPr>
          <w:rFonts w:ascii="Arial" w:hAnsi="Arial"/>
        </w:rPr>
        <w:t>Do you see any hope or optimism with regards to that</w:t>
      </w:r>
      <w:r w:rsidR="000C0446">
        <w:rPr>
          <w:rFonts w:ascii="Arial" w:hAnsi="Arial"/>
        </w:rPr>
        <w:t xml:space="preserve"> w</w:t>
      </w:r>
      <w:r w:rsidR="003F3B14">
        <w:rPr>
          <w:rFonts w:ascii="Arial" w:hAnsi="Arial"/>
        </w:rPr>
        <w:t>ith the younger generation?</w:t>
      </w:r>
    </w:p>
    <w:p w14:paraId="5BB96A76" w14:textId="77777777" w:rsidR="005034F2" w:rsidRDefault="005034F2">
      <w:pPr>
        <w:spacing w:after="0"/>
      </w:pPr>
    </w:p>
    <w:p w14:paraId="7AFDB6A8" w14:textId="3C4D880D" w:rsidR="005034F2" w:rsidRDefault="001A2D16" w:rsidP="001A2D16">
      <w:pPr>
        <w:spacing w:after="0"/>
        <w:ind w:left="720" w:hanging="720"/>
      </w:pPr>
      <w:r>
        <w:rPr>
          <w:rFonts w:ascii="Arial" w:hAnsi="Arial"/>
        </w:rPr>
        <w:t xml:space="preserve">TR: </w:t>
      </w:r>
      <w:r>
        <w:rPr>
          <w:rFonts w:ascii="Arial" w:hAnsi="Arial"/>
        </w:rPr>
        <w:tab/>
      </w:r>
      <w:r w:rsidR="003F3B14">
        <w:rPr>
          <w:rFonts w:ascii="Arial" w:hAnsi="Arial"/>
        </w:rPr>
        <w:t xml:space="preserve">I do. As a matter of fact, at the last </w:t>
      </w:r>
      <w:r w:rsidR="002746F9">
        <w:rPr>
          <w:rFonts w:ascii="Arial" w:hAnsi="Arial"/>
        </w:rPr>
        <w:t>Pride</w:t>
      </w:r>
      <w:r w:rsidR="003F3B14">
        <w:rPr>
          <w:rFonts w:ascii="Arial" w:hAnsi="Arial"/>
        </w:rPr>
        <w:t xml:space="preserve"> Acadiana event, I spoke for a little bit, and it was a large group of young people. And I told them</w:t>
      </w:r>
      <w:r w:rsidR="000C0446">
        <w:rPr>
          <w:rFonts w:ascii="Arial" w:hAnsi="Arial"/>
        </w:rPr>
        <w:t>, “Y</w:t>
      </w:r>
      <w:r w:rsidR="003F3B14">
        <w:rPr>
          <w:rFonts w:ascii="Arial" w:hAnsi="Arial"/>
        </w:rPr>
        <w:t>ou'</w:t>
      </w:r>
      <w:r w:rsidR="000C0446">
        <w:rPr>
          <w:rFonts w:ascii="Arial" w:hAnsi="Arial"/>
        </w:rPr>
        <w:t>ve</w:t>
      </w:r>
      <w:r w:rsidR="003F3B14">
        <w:rPr>
          <w:rFonts w:ascii="Arial" w:hAnsi="Arial"/>
        </w:rPr>
        <w:t xml:space="preserve"> always asked me what do we wish for the younger generation</w:t>
      </w:r>
      <w:r w:rsidR="000C0446">
        <w:rPr>
          <w:rFonts w:ascii="Arial" w:hAnsi="Arial"/>
        </w:rPr>
        <w:t>?</w:t>
      </w:r>
      <w:r w:rsidR="003F3B14">
        <w:rPr>
          <w:rFonts w:ascii="Arial" w:hAnsi="Arial"/>
        </w:rPr>
        <w:t xml:space="preserve"> I wish the younger generation would vote. That's it. I'm not telling you how to vote. I'm just saying, have your voice heard. And when you have your voice heard, you will know what voice needs to be heard. And that's going to come from your heart and you're going to vote</w:t>
      </w:r>
      <w:r w:rsidR="000C0446">
        <w:rPr>
          <w:rFonts w:ascii="Arial" w:hAnsi="Arial"/>
        </w:rPr>
        <w:t xml:space="preserve"> </w:t>
      </w:r>
      <w:r w:rsidR="003F3B14">
        <w:rPr>
          <w:rFonts w:ascii="Arial" w:hAnsi="Arial"/>
        </w:rPr>
        <w:t>your heart.</w:t>
      </w:r>
      <w:r w:rsidR="000C0446">
        <w:rPr>
          <w:rFonts w:ascii="Arial" w:hAnsi="Arial"/>
        </w:rPr>
        <w:t>”</w:t>
      </w:r>
    </w:p>
    <w:p w14:paraId="72553ECB" w14:textId="77777777" w:rsidR="005034F2" w:rsidRDefault="005034F2">
      <w:pPr>
        <w:spacing w:after="0"/>
      </w:pPr>
    </w:p>
    <w:p w14:paraId="2D54E98B" w14:textId="77777777" w:rsidR="00712534" w:rsidRDefault="001A2D16" w:rsidP="001A2D16">
      <w:pPr>
        <w:spacing w:after="0"/>
        <w:ind w:left="720" w:hanging="720"/>
        <w:rPr>
          <w:rFonts w:ascii="Arial" w:hAnsi="Arial"/>
        </w:rPr>
      </w:pPr>
      <w:r>
        <w:rPr>
          <w:rFonts w:ascii="Arial" w:hAnsi="Arial"/>
        </w:rPr>
        <w:t xml:space="preserve">ZS: </w:t>
      </w:r>
      <w:r>
        <w:rPr>
          <w:rFonts w:ascii="Arial" w:hAnsi="Arial"/>
        </w:rPr>
        <w:tab/>
      </w:r>
      <w:r w:rsidR="003F3B14">
        <w:rPr>
          <w:rFonts w:ascii="Arial" w:hAnsi="Arial"/>
        </w:rPr>
        <w:t xml:space="preserve">Okay. </w:t>
      </w:r>
    </w:p>
    <w:p w14:paraId="103F50F1" w14:textId="77777777" w:rsidR="00712534" w:rsidRDefault="00712534" w:rsidP="001A2D16">
      <w:pPr>
        <w:spacing w:after="0"/>
        <w:ind w:left="720" w:hanging="720"/>
        <w:rPr>
          <w:rFonts w:ascii="Arial" w:hAnsi="Arial"/>
        </w:rPr>
      </w:pPr>
    </w:p>
    <w:p w14:paraId="6AC39925" w14:textId="6BD80274" w:rsidR="00712534" w:rsidRDefault="00712534" w:rsidP="001A2D16">
      <w:pPr>
        <w:spacing w:after="0"/>
        <w:ind w:left="720" w:hanging="720"/>
        <w:rPr>
          <w:rFonts w:ascii="Arial" w:hAnsi="Arial"/>
        </w:rPr>
      </w:pPr>
      <w:r>
        <w:rPr>
          <w:rFonts w:ascii="Arial" w:hAnsi="Arial"/>
        </w:rPr>
        <w:t>TR:</w:t>
      </w:r>
      <w:r>
        <w:rPr>
          <w:rFonts w:ascii="Arial" w:hAnsi="Arial"/>
        </w:rPr>
        <w:tab/>
        <w:t>Anything else?</w:t>
      </w:r>
    </w:p>
    <w:p w14:paraId="424D562D" w14:textId="77777777" w:rsidR="00712534" w:rsidRDefault="00712534" w:rsidP="001A2D16">
      <w:pPr>
        <w:spacing w:after="0"/>
        <w:ind w:left="720" w:hanging="720"/>
        <w:rPr>
          <w:rFonts w:ascii="Arial" w:hAnsi="Arial"/>
        </w:rPr>
      </w:pPr>
    </w:p>
    <w:p w14:paraId="5F762114" w14:textId="63EAD07E" w:rsidR="005034F2" w:rsidRDefault="00712534" w:rsidP="001A2D16">
      <w:pPr>
        <w:spacing w:after="0"/>
        <w:ind w:left="720" w:hanging="720"/>
      </w:pPr>
      <w:r>
        <w:rPr>
          <w:rFonts w:ascii="Arial" w:hAnsi="Arial"/>
        </w:rPr>
        <w:t>ZS:</w:t>
      </w:r>
      <w:r>
        <w:rPr>
          <w:rFonts w:ascii="Arial" w:hAnsi="Arial"/>
        </w:rPr>
        <w:tab/>
      </w:r>
      <w:r w:rsidR="003F3B14">
        <w:rPr>
          <w:rFonts w:ascii="Arial" w:hAnsi="Arial"/>
        </w:rPr>
        <w:t>Well,</w:t>
      </w:r>
      <w:r w:rsidR="000C0446">
        <w:rPr>
          <w:rFonts w:ascii="Arial" w:hAnsi="Arial"/>
        </w:rPr>
        <w:t xml:space="preserve"> i</w:t>
      </w:r>
      <w:r w:rsidR="003F3B14">
        <w:rPr>
          <w:rFonts w:ascii="Arial" w:hAnsi="Arial"/>
        </w:rPr>
        <w:t>s there anything else</w:t>
      </w:r>
      <w:r w:rsidR="000C0446">
        <w:rPr>
          <w:rFonts w:ascii="Arial" w:hAnsi="Arial"/>
        </w:rPr>
        <w:t xml:space="preserve"> that w</w:t>
      </w:r>
      <w:r w:rsidR="003F3B14">
        <w:rPr>
          <w:rFonts w:ascii="Arial" w:hAnsi="Arial"/>
        </w:rPr>
        <w:t>e haven't discussed that</w:t>
      </w:r>
      <w:r w:rsidR="000C0446">
        <w:rPr>
          <w:rFonts w:ascii="Arial" w:hAnsi="Arial"/>
        </w:rPr>
        <w:t xml:space="preserve"> you want to talk about? </w:t>
      </w:r>
    </w:p>
    <w:p w14:paraId="51DFDBE0" w14:textId="77777777" w:rsidR="005034F2" w:rsidRDefault="005034F2">
      <w:pPr>
        <w:spacing w:after="0"/>
      </w:pPr>
    </w:p>
    <w:p w14:paraId="32ED1FCC" w14:textId="7A6C2E71" w:rsidR="005034F2" w:rsidRDefault="001A2D16" w:rsidP="001A2D16">
      <w:pPr>
        <w:spacing w:after="0"/>
        <w:ind w:left="720" w:hanging="720"/>
      </w:pPr>
      <w:r>
        <w:rPr>
          <w:rFonts w:ascii="Arial" w:hAnsi="Arial"/>
        </w:rPr>
        <w:t xml:space="preserve">TR: </w:t>
      </w:r>
      <w:r>
        <w:rPr>
          <w:rFonts w:ascii="Arial" w:hAnsi="Arial"/>
        </w:rPr>
        <w:tab/>
      </w:r>
      <w:r w:rsidR="003F3B14">
        <w:rPr>
          <w:rFonts w:ascii="Arial" w:hAnsi="Arial"/>
        </w:rPr>
        <w:t>Read my book</w:t>
      </w:r>
      <w:r w:rsidR="00712534">
        <w:rPr>
          <w:rFonts w:ascii="Arial" w:hAnsi="Arial"/>
        </w:rPr>
        <w:t>. (</w:t>
      </w:r>
      <w:r w:rsidR="00712534">
        <w:rPr>
          <w:rFonts w:ascii="Arial" w:hAnsi="Arial"/>
          <w:i/>
          <w:iCs/>
        </w:rPr>
        <w:t>laughs</w:t>
      </w:r>
      <w:r w:rsidR="00712534">
        <w:rPr>
          <w:rFonts w:ascii="Arial" w:hAnsi="Arial"/>
        </w:rPr>
        <w:t>)</w:t>
      </w:r>
      <w:r w:rsidR="000C0446">
        <w:rPr>
          <w:rFonts w:ascii="Arial" w:hAnsi="Arial"/>
        </w:rPr>
        <w:t xml:space="preserve"> </w:t>
      </w:r>
      <w:r w:rsidR="003F3B14">
        <w:rPr>
          <w:rFonts w:ascii="Arial" w:hAnsi="Arial"/>
        </w:rPr>
        <w:t>No, I think I think we've touched on everything</w:t>
      </w:r>
      <w:r w:rsidR="000C0446">
        <w:rPr>
          <w:rFonts w:ascii="Arial" w:hAnsi="Arial"/>
        </w:rPr>
        <w:t xml:space="preserve">, </w:t>
      </w:r>
      <w:r w:rsidR="003F3B14">
        <w:rPr>
          <w:rFonts w:ascii="Arial" w:hAnsi="Arial"/>
        </w:rPr>
        <w:t>Zac</w:t>
      </w:r>
      <w:r w:rsidR="000C0446">
        <w:rPr>
          <w:rFonts w:ascii="Arial" w:hAnsi="Arial"/>
        </w:rPr>
        <w:t>k</w:t>
      </w:r>
      <w:r w:rsidR="003F3B14">
        <w:rPr>
          <w:rFonts w:ascii="Arial" w:hAnsi="Arial"/>
        </w:rPr>
        <w:t>. I mean, we've come a long way. As much as I say things have not changed, things have changed a lot. But there's still more change that needs to happen. So</w:t>
      </w:r>
      <w:r w:rsidR="000C0446">
        <w:rPr>
          <w:rFonts w:ascii="Arial" w:hAnsi="Arial"/>
        </w:rPr>
        <w:t>,</w:t>
      </w:r>
      <w:r w:rsidR="003F3B14">
        <w:rPr>
          <w:rFonts w:ascii="Arial" w:hAnsi="Arial"/>
        </w:rPr>
        <w:t xml:space="preserve"> I guess that's what my closing line would be</w:t>
      </w:r>
      <w:r w:rsidR="000C0446">
        <w:rPr>
          <w:rFonts w:ascii="Arial" w:hAnsi="Arial"/>
        </w:rPr>
        <w:t>—</w:t>
      </w:r>
      <w:r w:rsidR="003F3B14">
        <w:rPr>
          <w:rFonts w:ascii="Arial" w:hAnsi="Arial"/>
        </w:rPr>
        <w:t>even</w:t>
      </w:r>
      <w:r w:rsidR="000C0446">
        <w:rPr>
          <w:rFonts w:ascii="Arial" w:hAnsi="Arial"/>
        </w:rPr>
        <w:t xml:space="preserve"> </w:t>
      </w:r>
      <w:r w:rsidR="003F3B14">
        <w:rPr>
          <w:rFonts w:ascii="Arial" w:hAnsi="Arial"/>
        </w:rPr>
        <w:t xml:space="preserve">with change comes </w:t>
      </w:r>
      <w:r w:rsidR="000C0446">
        <w:rPr>
          <w:rFonts w:ascii="Arial" w:hAnsi="Arial"/>
        </w:rPr>
        <w:t>more</w:t>
      </w:r>
      <w:r w:rsidR="003F3B14">
        <w:rPr>
          <w:rFonts w:ascii="Arial" w:hAnsi="Arial"/>
        </w:rPr>
        <w:t xml:space="preserve"> change</w:t>
      </w:r>
      <w:r w:rsidR="000C0446">
        <w:rPr>
          <w:rFonts w:ascii="Arial" w:hAnsi="Arial"/>
        </w:rPr>
        <w:t>, a</w:t>
      </w:r>
      <w:r w:rsidR="003F3B14">
        <w:rPr>
          <w:rFonts w:ascii="Arial" w:hAnsi="Arial"/>
        </w:rPr>
        <w:t>nd that change is needed.</w:t>
      </w:r>
    </w:p>
    <w:sectPr w:rsidR="005034F2" w:rsidSect="001216B9">
      <w:headerReference w:type="default" r:id="rId8"/>
      <w:footerReference w:type="even" r:id="rId9"/>
      <w:footerReference w:type="default" r:id="rId1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78263" w14:textId="77777777" w:rsidR="00ED3244" w:rsidRDefault="00ED3244">
      <w:pPr>
        <w:spacing w:after="0" w:line="240" w:lineRule="auto"/>
      </w:pPr>
      <w:r>
        <w:separator/>
      </w:r>
    </w:p>
  </w:endnote>
  <w:endnote w:type="continuationSeparator" w:id="0">
    <w:p w14:paraId="3CAFC97F"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06616238" w14:textId="1D29F8E4"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0400A">
          <w:rPr>
            <w:rStyle w:val="PageNumber"/>
            <w:noProof/>
          </w:rPr>
          <w:t>- 3 -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6101C466" w14:textId="5AA31A0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0400A">
          <w:rPr>
            <w:rStyle w:val="PageNumber"/>
            <w:noProof/>
          </w:rPr>
          <w:t>- 3 -</w:t>
        </w:r>
        <w:r>
          <w:rPr>
            <w:rStyle w:val="PageNumber"/>
          </w:rPr>
          <w:fldChar w:fldCharType="end"/>
        </w:r>
      </w:p>
    </w:sdtContent>
  </w:sdt>
  <w:p w14:paraId="1BD876E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82576FD"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0529CA8" w14:textId="520755CA"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90400A"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9ACC6" w14:textId="77777777" w:rsidR="00ED3244" w:rsidRDefault="00ED3244">
      <w:pPr>
        <w:spacing w:after="0" w:line="240" w:lineRule="auto"/>
      </w:pPr>
      <w:r>
        <w:separator/>
      </w:r>
    </w:p>
  </w:footnote>
  <w:footnote w:type="continuationSeparator" w:id="0">
    <w:p w14:paraId="50CB51D6"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DB793" w14:textId="41C07FFF" w:rsidR="00305302" w:rsidRDefault="00305302">
    <w:pPr>
      <w:pStyle w:val="Header"/>
    </w:pPr>
    <w:r>
      <w:t>Transcription</w:t>
    </w:r>
    <w:r>
      <w:tab/>
    </w:r>
    <w:r>
      <w:tab/>
      <w:t>Ted Richard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47489193">
    <w:abstractNumId w:val="8"/>
  </w:num>
  <w:num w:numId="2" w16cid:durableId="1687751792">
    <w:abstractNumId w:val="6"/>
  </w:num>
  <w:num w:numId="3" w16cid:durableId="103575031">
    <w:abstractNumId w:val="5"/>
  </w:num>
  <w:num w:numId="4" w16cid:durableId="200703065">
    <w:abstractNumId w:val="4"/>
  </w:num>
  <w:num w:numId="5" w16cid:durableId="1692490521">
    <w:abstractNumId w:val="7"/>
  </w:num>
  <w:num w:numId="6" w16cid:durableId="2138524014">
    <w:abstractNumId w:val="3"/>
  </w:num>
  <w:num w:numId="7" w16cid:durableId="1407608782">
    <w:abstractNumId w:val="2"/>
  </w:num>
  <w:num w:numId="8" w16cid:durableId="304437658">
    <w:abstractNumId w:val="1"/>
  </w:num>
  <w:num w:numId="9" w16cid:durableId="2089230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568C"/>
    <w:rsid w:val="00034616"/>
    <w:rsid w:val="00050A6B"/>
    <w:rsid w:val="0006063C"/>
    <w:rsid w:val="00066610"/>
    <w:rsid w:val="000C0446"/>
    <w:rsid w:val="000E6C7F"/>
    <w:rsid w:val="001216B9"/>
    <w:rsid w:val="0015074B"/>
    <w:rsid w:val="00197BA5"/>
    <w:rsid w:val="001A2D16"/>
    <w:rsid w:val="001E62A9"/>
    <w:rsid w:val="002237D1"/>
    <w:rsid w:val="00253BB6"/>
    <w:rsid w:val="00254E27"/>
    <w:rsid w:val="002746F9"/>
    <w:rsid w:val="0029639D"/>
    <w:rsid w:val="002B4B65"/>
    <w:rsid w:val="002F36C5"/>
    <w:rsid w:val="00305302"/>
    <w:rsid w:val="00326F90"/>
    <w:rsid w:val="00340D92"/>
    <w:rsid w:val="00360695"/>
    <w:rsid w:val="003802FD"/>
    <w:rsid w:val="003A1FA3"/>
    <w:rsid w:val="003A6450"/>
    <w:rsid w:val="003F3B14"/>
    <w:rsid w:val="0040129D"/>
    <w:rsid w:val="00415B68"/>
    <w:rsid w:val="004411AA"/>
    <w:rsid w:val="00444158"/>
    <w:rsid w:val="004519C9"/>
    <w:rsid w:val="00483CD4"/>
    <w:rsid w:val="004A641F"/>
    <w:rsid w:val="004B593C"/>
    <w:rsid w:val="004C353D"/>
    <w:rsid w:val="005034F2"/>
    <w:rsid w:val="006C4169"/>
    <w:rsid w:val="006D079C"/>
    <w:rsid w:val="006E2A8C"/>
    <w:rsid w:val="006F5A63"/>
    <w:rsid w:val="00702FFD"/>
    <w:rsid w:val="00703CC0"/>
    <w:rsid w:val="00712534"/>
    <w:rsid w:val="00713DAC"/>
    <w:rsid w:val="007749AF"/>
    <w:rsid w:val="00790EB2"/>
    <w:rsid w:val="00794EBC"/>
    <w:rsid w:val="007C362E"/>
    <w:rsid w:val="007E492F"/>
    <w:rsid w:val="00834BFD"/>
    <w:rsid w:val="0090400A"/>
    <w:rsid w:val="00915C12"/>
    <w:rsid w:val="00930F33"/>
    <w:rsid w:val="009C3AF0"/>
    <w:rsid w:val="009C503B"/>
    <w:rsid w:val="009E2B2D"/>
    <w:rsid w:val="00A0554F"/>
    <w:rsid w:val="00A12EE5"/>
    <w:rsid w:val="00A931BC"/>
    <w:rsid w:val="00AA1D8D"/>
    <w:rsid w:val="00AC639A"/>
    <w:rsid w:val="00AE4CB6"/>
    <w:rsid w:val="00AF35BA"/>
    <w:rsid w:val="00AF4D64"/>
    <w:rsid w:val="00B130C0"/>
    <w:rsid w:val="00B133D7"/>
    <w:rsid w:val="00B47730"/>
    <w:rsid w:val="00BA4C2B"/>
    <w:rsid w:val="00BC4D1B"/>
    <w:rsid w:val="00BD0140"/>
    <w:rsid w:val="00BF3C61"/>
    <w:rsid w:val="00C24502"/>
    <w:rsid w:val="00C555AC"/>
    <w:rsid w:val="00CB0664"/>
    <w:rsid w:val="00D426EA"/>
    <w:rsid w:val="00D57E81"/>
    <w:rsid w:val="00D6478C"/>
    <w:rsid w:val="00DD6126"/>
    <w:rsid w:val="00E042FE"/>
    <w:rsid w:val="00E47558"/>
    <w:rsid w:val="00E667DE"/>
    <w:rsid w:val="00E6704A"/>
    <w:rsid w:val="00ED3244"/>
    <w:rsid w:val="00F550B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D8F73E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15</Pages>
  <Words>7285</Words>
  <Characters>41530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Zachary G Stein</cp:lastModifiedBy>
  <cp:revision>19</cp:revision>
  <dcterms:created xsi:type="dcterms:W3CDTF">2022-10-05T19:42:00Z</dcterms:created>
  <dcterms:modified xsi:type="dcterms:W3CDTF">2022-11-30T20:51:00Z</dcterms:modified>
  <cp:category/>
</cp:coreProperties>
</file>