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E238" w14:textId="1B9652B0" w:rsidR="00D412F6" w:rsidRDefault="00D412F6" w:rsidP="00D412F6">
      <w:pPr>
        <w:spacing w:after="0" w:line="240" w:lineRule="auto"/>
        <w:rPr>
          <w:rFonts w:ascii="Arial" w:hAnsi="Arial" w:cs="Arial"/>
        </w:rPr>
      </w:pPr>
      <w:r>
        <w:rPr>
          <w:rFonts w:ascii="Arial" w:hAnsi="Arial" w:cs="Arial"/>
        </w:rPr>
        <w:t>Lisa and Traci Sudduth</w:t>
      </w:r>
    </w:p>
    <w:p w14:paraId="41FA74A8" w14:textId="78711F80" w:rsidR="00D412F6" w:rsidRDefault="00D412F6" w:rsidP="00D412F6">
      <w:pPr>
        <w:spacing w:after="0" w:line="240" w:lineRule="auto"/>
        <w:rPr>
          <w:rFonts w:ascii="Arial" w:hAnsi="Arial" w:cs="Arial"/>
        </w:rPr>
      </w:pPr>
      <w:r>
        <w:rPr>
          <w:rFonts w:ascii="Arial" w:hAnsi="Arial" w:cs="Arial"/>
        </w:rPr>
        <w:t>April 20, 2023</w:t>
      </w:r>
    </w:p>
    <w:p w14:paraId="405A239A" w14:textId="77777777" w:rsidR="00D412F6" w:rsidRDefault="00D412F6" w:rsidP="00D412F6">
      <w:pPr>
        <w:spacing w:after="0" w:line="240" w:lineRule="auto"/>
        <w:rPr>
          <w:rFonts w:ascii="Arial" w:hAnsi="Arial" w:cs="Arial"/>
        </w:rPr>
      </w:pPr>
      <w:r>
        <w:rPr>
          <w:rFonts w:ascii="Arial" w:hAnsi="Arial" w:cs="Arial"/>
        </w:rPr>
        <w:t>Lafayette, LA</w:t>
      </w:r>
    </w:p>
    <w:p w14:paraId="5D14AB3A" w14:textId="77777777" w:rsidR="00D412F6" w:rsidRDefault="00D412F6" w:rsidP="00D412F6">
      <w:pPr>
        <w:spacing w:after="0" w:line="240" w:lineRule="auto"/>
        <w:rPr>
          <w:rFonts w:ascii="Arial" w:hAnsi="Arial" w:cs="Arial"/>
        </w:rPr>
      </w:pPr>
      <w:r>
        <w:rPr>
          <w:rFonts w:ascii="Arial" w:hAnsi="Arial" w:cs="Arial"/>
        </w:rPr>
        <w:t xml:space="preserve">Interviewed by: Gabrielle </w:t>
      </w:r>
      <w:proofErr w:type="spellStart"/>
      <w:r>
        <w:rPr>
          <w:rFonts w:ascii="Arial" w:hAnsi="Arial" w:cs="Arial"/>
        </w:rPr>
        <w:t>Hoffpauir-Rosatto</w:t>
      </w:r>
      <w:proofErr w:type="spellEnd"/>
    </w:p>
    <w:p w14:paraId="7CF9B991" w14:textId="77777777" w:rsidR="00D412F6" w:rsidRDefault="00D412F6" w:rsidP="00D412F6">
      <w:pPr>
        <w:spacing w:after="0" w:line="240" w:lineRule="auto"/>
        <w:rPr>
          <w:rFonts w:ascii="Arial" w:hAnsi="Arial" w:cs="Arial"/>
        </w:rPr>
      </w:pPr>
      <w:r>
        <w:rPr>
          <w:rFonts w:ascii="Arial" w:hAnsi="Arial" w:cs="Arial"/>
        </w:rPr>
        <w:t xml:space="preserve">Transcriber: Gabrielle </w:t>
      </w:r>
      <w:proofErr w:type="spellStart"/>
      <w:r>
        <w:rPr>
          <w:rFonts w:ascii="Arial" w:hAnsi="Arial" w:cs="Arial"/>
        </w:rPr>
        <w:t>Hoffpauir-Rosatto</w:t>
      </w:r>
      <w:proofErr w:type="spellEnd"/>
      <w:r>
        <w:rPr>
          <w:rFonts w:ascii="Arial" w:hAnsi="Arial" w:cs="Arial"/>
        </w:rPr>
        <w:t xml:space="preserve"> </w:t>
      </w:r>
    </w:p>
    <w:p w14:paraId="1350E64A" w14:textId="77777777" w:rsidR="00D412F6" w:rsidRDefault="00D412F6" w:rsidP="00D412F6">
      <w:pPr>
        <w:spacing w:after="0" w:line="240" w:lineRule="auto"/>
        <w:rPr>
          <w:rFonts w:ascii="Arial" w:hAnsi="Arial" w:cs="Arial"/>
        </w:rPr>
      </w:pPr>
      <w:r>
        <w:rPr>
          <w:rFonts w:ascii="Arial" w:hAnsi="Arial" w:cs="Arial"/>
        </w:rPr>
        <w:t>Editor: Zack Stein</w:t>
      </w:r>
    </w:p>
    <w:p w14:paraId="219F6D0A" w14:textId="77777777" w:rsidR="00D412F6" w:rsidRDefault="00D412F6" w:rsidP="00D412F6">
      <w:pPr>
        <w:spacing w:after="0" w:line="240" w:lineRule="auto"/>
        <w:rPr>
          <w:rFonts w:ascii="Arial" w:hAnsi="Arial" w:cs="Arial"/>
        </w:rPr>
      </w:pPr>
    </w:p>
    <w:p w14:paraId="7C26EF65" w14:textId="77777777" w:rsidR="00D412F6" w:rsidRDefault="00D412F6" w:rsidP="00D412F6">
      <w:pPr>
        <w:spacing w:after="0" w:line="240" w:lineRule="auto"/>
        <w:rPr>
          <w:lang w:eastAsia="zh-CN"/>
        </w:rPr>
      </w:pPr>
      <w:r>
        <w:rPr>
          <w:rFonts w:ascii="Arial" w:hAnsi="Arial" w:cs="Arial"/>
        </w:rPr>
        <w:t>Ethnographic Preface:</w:t>
      </w:r>
    </w:p>
    <w:p w14:paraId="7CBB02EE" w14:textId="77777777" w:rsidR="00D412F6" w:rsidRDefault="00D412F6" w:rsidP="00D412F6">
      <w:pPr>
        <w:spacing w:after="0" w:line="240" w:lineRule="auto"/>
      </w:pPr>
    </w:p>
    <w:p w14:paraId="2EE38799" w14:textId="41C47DFF" w:rsidR="00D412F6" w:rsidRDefault="00D412F6" w:rsidP="00D412F6">
      <w:pPr>
        <w:spacing w:after="0" w:line="240" w:lineRule="auto"/>
        <w:rPr>
          <w:rFonts w:ascii="Arial" w:hAnsi="Arial" w:cs="Arial"/>
        </w:rPr>
      </w:pPr>
      <w:r>
        <w:rPr>
          <w:rFonts w:ascii="Arial" w:hAnsi="Arial" w:cs="Arial"/>
        </w:rPr>
        <w:t xml:space="preserve">As part of the ongoing LGBTQ+ Archives Project, Special Collections of Edith Garland Dupré Library and the </w:t>
      </w:r>
      <w:proofErr w:type="spellStart"/>
      <w:r>
        <w:rPr>
          <w:rFonts w:ascii="Arial" w:hAnsi="Arial" w:cs="Arial"/>
        </w:rPr>
        <w:t>Guilbeau</w:t>
      </w:r>
      <w:proofErr w:type="spellEnd"/>
      <w:r>
        <w:rPr>
          <w:rFonts w:ascii="Arial" w:hAnsi="Arial" w:cs="Arial"/>
        </w:rPr>
        <w:t xml:space="preserve"> Center for Public History are collecting oral histories documenting the region’s LGBTQ+ community. Undergraduate Research Assistant Gabrielle </w:t>
      </w:r>
      <w:proofErr w:type="spellStart"/>
      <w:r>
        <w:rPr>
          <w:rFonts w:ascii="Arial" w:hAnsi="Arial" w:cs="Arial"/>
        </w:rPr>
        <w:t>Hoffpauir-Rosatto</w:t>
      </w:r>
      <w:proofErr w:type="spellEnd"/>
      <w:r>
        <w:rPr>
          <w:rFonts w:ascii="Arial" w:hAnsi="Arial" w:cs="Arial"/>
        </w:rPr>
        <w:t>, with the help of Head of Special Collections Zack Stein</w:t>
      </w:r>
      <w:r w:rsidR="00C44A95">
        <w:rPr>
          <w:rFonts w:ascii="Arial" w:hAnsi="Arial" w:cs="Arial"/>
        </w:rPr>
        <w:t>,</w:t>
      </w:r>
      <w:r>
        <w:rPr>
          <w:rFonts w:ascii="Arial" w:hAnsi="Arial" w:cs="Arial"/>
        </w:rPr>
        <w:t xml:space="preserve"> met with wives Lisa and Traci Sudduth about their experiences growing up LGBTQ+ in southwest Louisiana and pursuits in education.</w:t>
      </w:r>
    </w:p>
    <w:p w14:paraId="69D5BE1D" w14:textId="77777777" w:rsidR="00D412F6" w:rsidRDefault="00D412F6" w:rsidP="00D412F6">
      <w:pPr>
        <w:spacing w:after="0" w:line="240" w:lineRule="auto"/>
        <w:rPr>
          <w:rFonts w:ascii="Arial" w:hAnsi="Arial" w:cs="Arial"/>
        </w:rPr>
      </w:pPr>
    </w:p>
    <w:p w14:paraId="3146D85B" w14:textId="27D19756" w:rsidR="00AA4F95" w:rsidRPr="00AA4F95" w:rsidRDefault="00D412F6" w:rsidP="00D412F6">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TRANSCRIPTION</w:t>
      </w:r>
    </w:p>
    <w:p w14:paraId="608E7E62" w14:textId="77777777" w:rsidR="00AA4F95" w:rsidRDefault="00AA4F95" w:rsidP="00D412F6">
      <w:pPr>
        <w:spacing w:after="0" w:line="240" w:lineRule="auto"/>
        <w:rPr>
          <w:rFonts w:ascii="Arial" w:hAnsi="Arial" w:cs="Arial"/>
        </w:rPr>
      </w:pPr>
    </w:p>
    <w:p w14:paraId="0AE3B9AC" w14:textId="7496D520" w:rsidR="00AA4F95" w:rsidRDefault="00AA4F95" w:rsidP="00D412F6">
      <w:pPr>
        <w:spacing w:after="0" w:line="240" w:lineRule="auto"/>
        <w:rPr>
          <w:rFonts w:ascii="Arial" w:hAnsi="Arial" w:cs="Arial"/>
        </w:rPr>
      </w:pPr>
      <w:r>
        <w:rPr>
          <w:rFonts w:ascii="Arial" w:hAnsi="Arial" w:cs="Arial"/>
        </w:rPr>
        <w:t>Interviewer 1 initials: [ZS]</w:t>
      </w:r>
    </w:p>
    <w:p w14:paraId="2ACD03C9" w14:textId="77777777" w:rsidR="00AA4F95" w:rsidRDefault="00AA4F95" w:rsidP="00D412F6">
      <w:pPr>
        <w:spacing w:after="0" w:line="240" w:lineRule="auto"/>
        <w:rPr>
          <w:rFonts w:ascii="Arial" w:hAnsi="Arial" w:cs="Arial"/>
        </w:rPr>
      </w:pPr>
    </w:p>
    <w:p w14:paraId="155641DF" w14:textId="2EF93E05" w:rsidR="00AA4F95" w:rsidRDefault="00D412F6" w:rsidP="00D412F6">
      <w:pPr>
        <w:spacing w:after="0" w:line="240" w:lineRule="auto"/>
        <w:rPr>
          <w:rFonts w:ascii="Arial" w:hAnsi="Arial" w:cs="Arial"/>
        </w:rPr>
      </w:pPr>
      <w:r>
        <w:rPr>
          <w:rFonts w:ascii="Arial" w:hAnsi="Arial" w:cs="Arial"/>
        </w:rPr>
        <w:t>Interviewer</w:t>
      </w:r>
      <w:r w:rsidR="00AA4F95">
        <w:rPr>
          <w:rFonts w:ascii="Arial" w:hAnsi="Arial" w:cs="Arial"/>
        </w:rPr>
        <w:t xml:space="preserve"> 2</w:t>
      </w:r>
      <w:r>
        <w:rPr>
          <w:rFonts w:ascii="Arial" w:hAnsi="Arial" w:cs="Arial"/>
        </w:rPr>
        <w:t xml:space="preserve"> initials: [GH]</w:t>
      </w:r>
    </w:p>
    <w:p w14:paraId="2ECA8FE0" w14:textId="77777777" w:rsidR="00D412F6" w:rsidRDefault="00D412F6" w:rsidP="00D412F6">
      <w:pPr>
        <w:spacing w:after="0" w:line="240" w:lineRule="auto"/>
        <w:rPr>
          <w:rFonts w:ascii="Arial" w:hAnsi="Arial" w:cs="Arial"/>
        </w:rPr>
      </w:pPr>
    </w:p>
    <w:p w14:paraId="14BE2348" w14:textId="49902C87" w:rsidR="003D543A" w:rsidRDefault="00D412F6" w:rsidP="00D412F6">
      <w:pPr>
        <w:spacing w:after="0" w:line="240" w:lineRule="auto"/>
        <w:rPr>
          <w:rFonts w:ascii="Arial" w:hAnsi="Arial" w:cs="Arial"/>
        </w:rPr>
      </w:pPr>
      <w:r>
        <w:rPr>
          <w:rFonts w:ascii="Arial" w:hAnsi="Arial" w:cs="Arial"/>
        </w:rPr>
        <w:t>Interviewee</w:t>
      </w:r>
      <w:r w:rsidR="00E91530">
        <w:rPr>
          <w:rFonts w:ascii="Arial" w:hAnsi="Arial" w:cs="Arial"/>
        </w:rPr>
        <w:t xml:space="preserve"> </w:t>
      </w:r>
      <w:r>
        <w:rPr>
          <w:rFonts w:ascii="Arial" w:hAnsi="Arial" w:cs="Arial"/>
        </w:rPr>
        <w:t>1 initials: [LS]</w:t>
      </w:r>
    </w:p>
    <w:p w14:paraId="22B403CE" w14:textId="6F02B812" w:rsidR="00D412F6" w:rsidRDefault="00D412F6" w:rsidP="00D412F6">
      <w:pPr>
        <w:spacing w:after="0" w:line="240" w:lineRule="auto"/>
        <w:rPr>
          <w:rFonts w:ascii="Arial" w:hAnsi="Arial" w:cs="Arial"/>
        </w:rPr>
      </w:pPr>
    </w:p>
    <w:p w14:paraId="565C7A42" w14:textId="6F992A65" w:rsidR="00D412F6" w:rsidRDefault="00D412F6" w:rsidP="00D412F6">
      <w:pPr>
        <w:spacing w:after="0" w:line="240" w:lineRule="auto"/>
      </w:pPr>
      <w:r>
        <w:rPr>
          <w:rFonts w:ascii="Arial" w:hAnsi="Arial" w:cs="Arial"/>
        </w:rPr>
        <w:t>Interviewee</w:t>
      </w:r>
      <w:r w:rsidR="00E91530">
        <w:rPr>
          <w:rFonts w:ascii="Arial" w:hAnsi="Arial" w:cs="Arial"/>
        </w:rPr>
        <w:t xml:space="preserve"> </w:t>
      </w:r>
      <w:r>
        <w:rPr>
          <w:rFonts w:ascii="Arial" w:hAnsi="Arial" w:cs="Arial"/>
        </w:rPr>
        <w:t>2 initials: [TS]</w:t>
      </w:r>
    </w:p>
    <w:p w14:paraId="5D5C4F61" w14:textId="77777777" w:rsidR="003D543A" w:rsidRDefault="003D543A">
      <w:pPr>
        <w:spacing w:after="0"/>
      </w:pPr>
    </w:p>
    <w:p w14:paraId="630B25ED" w14:textId="4DBEEDBA" w:rsidR="003D543A" w:rsidRDefault="00AA4F95" w:rsidP="00AA4F95">
      <w:pPr>
        <w:spacing w:after="0"/>
        <w:ind w:left="720" w:hanging="720"/>
      </w:pPr>
      <w:r>
        <w:rPr>
          <w:rFonts w:ascii="Arial" w:hAnsi="Arial"/>
        </w:rPr>
        <w:t xml:space="preserve">ZS: </w:t>
      </w:r>
      <w:r>
        <w:rPr>
          <w:rFonts w:ascii="Arial" w:hAnsi="Arial"/>
        </w:rPr>
        <w:tab/>
        <w:t>T</w:t>
      </w:r>
      <w:r w:rsidR="00D412F6">
        <w:rPr>
          <w:rFonts w:ascii="Arial" w:hAnsi="Arial"/>
        </w:rPr>
        <w:t>his is an oral hi</w:t>
      </w:r>
      <w:r>
        <w:rPr>
          <w:rFonts w:ascii="Arial" w:hAnsi="Arial"/>
        </w:rPr>
        <w:t xml:space="preserve">story as part of our LGBTQ+ </w:t>
      </w:r>
      <w:r w:rsidR="00E6166D">
        <w:rPr>
          <w:rFonts w:ascii="Arial" w:hAnsi="Arial"/>
        </w:rPr>
        <w:t>A</w:t>
      </w:r>
      <w:r w:rsidR="00D412F6">
        <w:rPr>
          <w:rFonts w:ascii="Arial" w:hAnsi="Arial"/>
        </w:rPr>
        <w:t>rchi</w:t>
      </w:r>
      <w:r>
        <w:rPr>
          <w:rFonts w:ascii="Arial" w:hAnsi="Arial"/>
        </w:rPr>
        <w:t>ves project. My name is Zack Stein</w:t>
      </w:r>
      <w:r w:rsidR="00C44A95">
        <w:rPr>
          <w:rFonts w:ascii="Arial" w:hAnsi="Arial"/>
        </w:rPr>
        <w:t>;</w:t>
      </w:r>
      <w:r>
        <w:rPr>
          <w:rFonts w:ascii="Arial" w:hAnsi="Arial"/>
        </w:rPr>
        <w:t xml:space="preserve"> I am the H</w:t>
      </w:r>
      <w:r w:rsidR="00D412F6">
        <w:rPr>
          <w:rFonts w:ascii="Arial" w:hAnsi="Arial"/>
        </w:rPr>
        <w:t>ead of S</w:t>
      </w:r>
      <w:r>
        <w:rPr>
          <w:rFonts w:ascii="Arial" w:hAnsi="Arial"/>
        </w:rPr>
        <w:t>pecial Collections. So</w:t>
      </w:r>
      <w:r w:rsidR="00C44A95">
        <w:rPr>
          <w:rFonts w:ascii="Arial" w:hAnsi="Arial"/>
        </w:rPr>
        <w:t xml:space="preserve"> basically</w:t>
      </w:r>
      <w:r w:rsidR="00D412F6">
        <w:rPr>
          <w:rFonts w:ascii="Arial" w:hAnsi="Arial"/>
        </w:rPr>
        <w:t>, this oral history will be</w:t>
      </w:r>
      <w:r>
        <w:t xml:space="preserve"> </w:t>
      </w:r>
      <w:r>
        <w:rPr>
          <w:rFonts w:ascii="Arial" w:hAnsi="Arial"/>
        </w:rPr>
        <w:t>made available for researchers,</w:t>
      </w:r>
      <w:r w:rsidR="00D412F6">
        <w:rPr>
          <w:rFonts w:ascii="Arial" w:hAnsi="Arial"/>
        </w:rPr>
        <w:t xml:space="preserve"> and the </w:t>
      </w:r>
      <w:r w:rsidR="00C44A95">
        <w:rPr>
          <w:rFonts w:ascii="Arial" w:hAnsi="Arial"/>
        </w:rPr>
        <w:t xml:space="preserve">idea is to make the recording and the </w:t>
      </w:r>
      <w:r w:rsidR="00D412F6">
        <w:rPr>
          <w:rFonts w:ascii="Arial" w:hAnsi="Arial"/>
        </w:rPr>
        <w:t>transcript available for rese</w:t>
      </w:r>
      <w:r>
        <w:rPr>
          <w:rFonts w:ascii="Arial" w:hAnsi="Arial"/>
        </w:rPr>
        <w:t>arch on an unrestricted basis, a</w:t>
      </w:r>
      <w:r w:rsidR="00D412F6">
        <w:rPr>
          <w:rFonts w:ascii="Arial" w:hAnsi="Arial"/>
        </w:rPr>
        <w:t xml:space="preserve">nd we would like to put </w:t>
      </w:r>
      <w:r>
        <w:rPr>
          <w:rFonts w:ascii="Arial" w:hAnsi="Arial"/>
        </w:rPr>
        <w:t>it up on our</w:t>
      </w:r>
      <w:r w:rsidR="00D412F6">
        <w:rPr>
          <w:rFonts w:ascii="Arial" w:hAnsi="Arial"/>
        </w:rPr>
        <w:t xml:space="preserve"> website and perhaps</w:t>
      </w:r>
      <w:r>
        <w:rPr>
          <w:rFonts w:ascii="Arial" w:hAnsi="Arial"/>
        </w:rPr>
        <w:t xml:space="preserve"> the Lo</w:t>
      </w:r>
      <w:r w:rsidR="00E91530">
        <w:rPr>
          <w:rFonts w:ascii="Arial" w:hAnsi="Arial"/>
        </w:rPr>
        <w:t>uisiana Digital Library</w:t>
      </w:r>
      <w:r w:rsidR="00C44A95">
        <w:rPr>
          <w:rFonts w:ascii="Arial" w:hAnsi="Arial"/>
        </w:rPr>
        <w:t xml:space="preserve"> and</w:t>
      </w:r>
      <w:r w:rsidR="00E91530">
        <w:rPr>
          <w:rFonts w:ascii="Arial" w:hAnsi="Arial"/>
        </w:rPr>
        <w:t xml:space="preserve"> our </w:t>
      </w:r>
      <w:r w:rsidR="00C44A95">
        <w:rPr>
          <w:rFonts w:ascii="Arial" w:hAnsi="Arial"/>
        </w:rPr>
        <w:t>institutional</w:t>
      </w:r>
      <w:r w:rsidR="00E91530">
        <w:rPr>
          <w:rFonts w:ascii="Arial" w:hAnsi="Arial"/>
        </w:rPr>
        <w:t xml:space="preserve"> r</w:t>
      </w:r>
      <w:r>
        <w:rPr>
          <w:rFonts w:ascii="Arial" w:hAnsi="Arial"/>
        </w:rPr>
        <w:t>epository. T</w:t>
      </w:r>
      <w:r w:rsidR="00D412F6">
        <w:rPr>
          <w:rFonts w:ascii="Arial" w:hAnsi="Arial"/>
        </w:rPr>
        <w:t>his will be a part of a collection of other oral histories based on this project.</w:t>
      </w:r>
      <w:r>
        <w:t xml:space="preserve"> </w:t>
      </w:r>
      <w:r>
        <w:rPr>
          <w:rFonts w:ascii="Arial" w:hAnsi="Arial"/>
        </w:rPr>
        <w:t>S</w:t>
      </w:r>
      <w:r w:rsidR="00D412F6">
        <w:rPr>
          <w:rFonts w:ascii="Arial" w:hAnsi="Arial"/>
        </w:rPr>
        <w:t>o</w:t>
      </w:r>
      <w:r w:rsidR="00E91530">
        <w:rPr>
          <w:rFonts w:ascii="Arial" w:hAnsi="Arial"/>
        </w:rPr>
        <w:t>,</w:t>
      </w:r>
      <w:r w:rsidR="00D412F6">
        <w:rPr>
          <w:rFonts w:ascii="Arial" w:hAnsi="Arial"/>
        </w:rPr>
        <w:t xml:space="preserve"> Gabby will be</w:t>
      </w:r>
      <w:r>
        <w:t xml:space="preserve"> </w:t>
      </w:r>
      <w:r w:rsidR="00D412F6">
        <w:rPr>
          <w:rFonts w:ascii="Arial" w:hAnsi="Arial"/>
        </w:rPr>
        <w:t>asking you some questions</w:t>
      </w:r>
      <w:r w:rsidR="00C44A95">
        <w:rPr>
          <w:rFonts w:ascii="Arial" w:hAnsi="Arial"/>
        </w:rPr>
        <w:t>. You have every right to, i</w:t>
      </w:r>
      <w:r w:rsidR="00D412F6">
        <w:rPr>
          <w:rFonts w:ascii="Arial" w:hAnsi="Arial"/>
        </w:rPr>
        <w:t>f you don't feel comfortable about a particular question, you don't need to answer it. If you want to end the interview, you may do that as well.</w:t>
      </w:r>
    </w:p>
    <w:p w14:paraId="3DBACDF7" w14:textId="77777777" w:rsidR="003D543A" w:rsidRDefault="003D543A">
      <w:pPr>
        <w:spacing w:after="0"/>
      </w:pPr>
    </w:p>
    <w:p w14:paraId="33C4D6BC" w14:textId="5B9201CB" w:rsidR="003D543A" w:rsidRDefault="00AA4F95">
      <w:pPr>
        <w:spacing w:after="0"/>
      </w:pPr>
      <w:r>
        <w:rPr>
          <w:rFonts w:ascii="Arial" w:hAnsi="Arial"/>
        </w:rPr>
        <w:t>TS:</w:t>
      </w:r>
      <w:r>
        <w:rPr>
          <w:rFonts w:ascii="Arial" w:hAnsi="Arial"/>
        </w:rPr>
        <w:tab/>
        <w:t xml:space="preserve">Will it be edited? </w:t>
      </w:r>
    </w:p>
    <w:p w14:paraId="216EB3A7" w14:textId="77777777" w:rsidR="003D543A" w:rsidRDefault="003D543A">
      <w:pPr>
        <w:spacing w:after="0"/>
      </w:pPr>
    </w:p>
    <w:p w14:paraId="0E970490" w14:textId="4F6B305C" w:rsidR="00C44A95" w:rsidRDefault="00AA4F95" w:rsidP="00BD25DE">
      <w:pPr>
        <w:spacing w:after="0"/>
        <w:ind w:left="720" w:hanging="720"/>
        <w:rPr>
          <w:rFonts w:ascii="Arial" w:hAnsi="Arial"/>
        </w:rPr>
      </w:pPr>
      <w:r>
        <w:rPr>
          <w:rFonts w:ascii="Arial" w:hAnsi="Arial"/>
        </w:rPr>
        <w:t xml:space="preserve">ZS: </w:t>
      </w:r>
      <w:r>
        <w:rPr>
          <w:rFonts w:ascii="Arial" w:hAnsi="Arial"/>
        </w:rPr>
        <w:tab/>
        <w:t>No, we're just going to</w:t>
      </w:r>
      <w:r w:rsidR="00C44A95">
        <w:rPr>
          <w:rFonts w:ascii="Arial" w:hAnsi="Arial"/>
        </w:rPr>
        <w:t xml:space="preserve"> be …</w:t>
      </w:r>
    </w:p>
    <w:p w14:paraId="7C6CBD84" w14:textId="77777777" w:rsidR="00C44A95" w:rsidRDefault="00C44A95" w:rsidP="00BD25DE">
      <w:pPr>
        <w:spacing w:after="0"/>
        <w:ind w:left="720" w:hanging="720"/>
        <w:rPr>
          <w:rFonts w:ascii="Arial" w:hAnsi="Arial"/>
        </w:rPr>
      </w:pPr>
    </w:p>
    <w:p w14:paraId="4EFF6401" w14:textId="6C127945" w:rsidR="00C44A95" w:rsidRDefault="00C44A95" w:rsidP="00BD25DE">
      <w:pPr>
        <w:spacing w:after="0"/>
        <w:ind w:left="720" w:hanging="720"/>
        <w:rPr>
          <w:rFonts w:ascii="Arial" w:hAnsi="Arial"/>
        </w:rPr>
      </w:pPr>
      <w:r>
        <w:rPr>
          <w:rFonts w:ascii="Arial" w:hAnsi="Arial"/>
        </w:rPr>
        <w:t>TS:</w:t>
      </w:r>
      <w:r>
        <w:rPr>
          <w:rFonts w:ascii="Arial" w:hAnsi="Arial"/>
        </w:rPr>
        <w:tab/>
        <w:t>Roll flat out.</w:t>
      </w:r>
    </w:p>
    <w:p w14:paraId="2CA29837" w14:textId="77777777" w:rsidR="00C44A95" w:rsidRDefault="00C44A95" w:rsidP="00BD25DE">
      <w:pPr>
        <w:spacing w:after="0"/>
        <w:ind w:left="720" w:hanging="720"/>
        <w:rPr>
          <w:rFonts w:ascii="Arial" w:hAnsi="Arial"/>
        </w:rPr>
      </w:pPr>
    </w:p>
    <w:p w14:paraId="0EB2C787" w14:textId="4C6B572A" w:rsidR="00BD25DE" w:rsidRDefault="00C44A95" w:rsidP="00BD25DE">
      <w:pPr>
        <w:spacing w:after="0"/>
        <w:ind w:left="720" w:hanging="720"/>
        <w:rPr>
          <w:rFonts w:ascii="Arial" w:hAnsi="Arial"/>
        </w:rPr>
      </w:pPr>
      <w:r>
        <w:rPr>
          <w:rFonts w:ascii="Arial" w:hAnsi="Arial"/>
        </w:rPr>
        <w:t>ZS:</w:t>
      </w:r>
      <w:r>
        <w:rPr>
          <w:rFonts w:ascii="Arial" w:hAnsi="Arial"/>
        </w:rPr>
        <w:tab/>
        <w:t xml:space="preserve">… Yeah, </w:t>
      </w:r>
      <w:r w:rsidR="00D412F6">
        <w:rPr>
          <w:rFonts w:ascii="Arial" w:hAnsi="Arial"/>
        </w:rPr>
        <w:t>just like that.</w:t>
      </w:r>
      <w:r w:rsidR="00AA4F95">
        <w:t xml:space="preserve"> </w:t>
      </w:r>
      <w:r w:rsidR="00D412F6">
        <w:rPr>
          <w:rFonts w:ascii="Arial" w:hAnsi="Arial"/>
        </w:rPr>
        <w:t>Now, if there are certain parts that you wish to be edited, we</w:t>
      </w:r>
      <w:r w:rsidR="009343EB">
        <w:rPr>
          <w:rFonts w:ascii="Arial" w:hAnsi="Arial"/>
        </w:rPr>
        <w:t xml:space="preserve"> can certainly work with that. Once this is done, a</w:t>
      </w:r>
      <w:r w:rsidR="00D412F6">
        <w:rPr>
          <w:rFonts w:ascii="Arial" w:hAnsi="Arial"/>
        </w:rPr>
        <w:t>nd once we transcribe</w:t>
      </w:r>
      <w:r>
        <w:rPr>
          <w:rFonts w:ascii="Arial" w:hAnsi="Arial"/>
        </w:rPr>
        <w:t>d</w:t>
      </w:r>
      <w:r w:rsidR="00D412F6">
        <w:rPr>
          <w:rFonts w:ascii="Arial" w:hAnsi="Arial"/>
        </w:rPr>
        <w:t xml:space="preserve"> the interview,</w:t>
      </w:r>
      <w:r w:rsidR="00BD25DE">
        <w:rPr>
          <w:rFonts w:ascii="Arial" w:hAnsi="Arial"/>
        </w:rPr>
        <w:t xml:space="preserve"> we will send you a copy, a</w:t>
      </w:r>
      <w:r w:rsidR="00D412F6">
        <w:rPr>
          <w:rFonts w:ascii="Arial" w:hAnsi="Arial"/>
        </w:rPr>
        <w:t>nd we'll give you the opportunity to look it over. So</w:t>
      </w:r>
      <w:r w:rsidR="009343EB">
        <w:rPr>
          <w:rFonts w:ascii="Arial" w:hAnsi="Arial"/>
        </w:rPr>
        <w:t>,</w:t>
      </w:r>
      <w:r w:rsidR="00BD25DE">
        <w:rPr>
          <w:rFonts w:ascii="Arial" w:hAnsi="Arial"/>
        </w:rPr>
        <w:t xml:space="preserve"> if there's </w:t>
      </w:r>
      <w:r w:rsidR="00D412F6">
        <w:rPr>
          <w:rFonts w:ascii="Arial" w:hAnsi="Arial"/>
        </w:rPr>
        <w:t>anything th</w:t>
      </w:r>
      <w:r w:rsidR="00BD25DE">
        <w:rPr>
          <w:rFonts w:ascii="Arial" w:hAnsi="Arial"/>
        </w:rPr>
        <w:t>at might be inaccurate</w:t>
      </w:r>
      <w:r>
        <w:rPr>
          <w:rFonts w:ascii="Arial" w:hAnsi="Arial"/>
        </w:rPr>
        <w:t xml:space="preserve"> or whatever</w:t>
      </w:r>
      <w:r w:rsidR="00BD25DE">
        <w:rPr>
          <w:rFonts w:ascii="Arial" w:hAnsi="Arial"/>
        </w:rPr>
        <w:t>,</w:t>
      </w:r>
      <w:r w:rsidR="00D412F6">
        <w:rPr>
          <w:rFonts w:ascii="Arial" w:hAnsi="Arial"/>
        </w:rPr>
        <w:t xml:space="preserve"> you can correct that</w:t>
      </w:r>
      <w:r w:rsidR="00BD25DE">
        <w:rPr>
          <w:rFonts w:ascii="Arial" w:hAnsi="Arial"/>
        </w:rPr>
        <w:t>. I</w:t>
      </w:r>
      <w:r w:rsidR="00D412F6">
        <w:rPr>
          <w:rFonts w:ascii="Arial" w:hAnsi="Arial"/>
        </w:rPr>
        <w:t>f there's any part of the interview th</w:t>
      </w:r>
      <w:r w:rsidR="00BD25DE">
        <w:rPr>
          <w:rFonts w:ascii="Arial" w:hAnsi="Arial"/>
        </w:rPr>
        <w:t>at you don't wish to be there, we can also</w:t>
      </w:r>
      <w:r w:rsidR="00D412F6">
        <w:rPr>
          <w:rFonts w:ascii="Arial" w:hAnsi="Arial"/>
        </w:rPr>
        <w:t xml:space="preserve"> wor</w:t>
      </w:r>
      <w:r w:rsidR="00BD25DE">
        <w:rPr>
          <w:rFonts w:ascii="Arial" w:hAnsi="Arial"/>
        </w:rPr>
        <w:t>k with that as well. So,</w:t>
      </w:r>
      <w:r w:rsidR="00D412F6">
        <w:rPr>
          <w:rFonts w:ascii="Arial" w:hAnsi="Arial"/>
        </w:rPr>
        <w:t xml:space="preserve"> if both of</w:t>
      </w:r>
      <w:r w:rsidR="00BD25DE">
        <w:rPr>
          <w:rFonts w:ascii="Arial" w:hAnsi="Arial"/>
        </w:rPr>
        <w:t xml:space="preserve"> you wouldn't mind giving</w:t>
      </w:r>
      <w:r w:rsidR="00D412F6">
        <w:rPr>
          <w:rFonts w:ascii="Arial" w:hAnsi="Arial"/>
        </w:rPr>
        <w:t xml:space="preserve"> your consent to the interview, we can get started. </w:t>
      </w:r>
    </w:p>
    <w:p w14:paraId="75190A9B" w14:textId="77777777" w:rsidR="00BD25DE" w:rsidRDefault="00BD25DE" w:rsidP="00BD25DE">
      <w:pPr>
        <w:spacing w:after="0"/>
        <w:ind w:left="720" w:hanging="720"/>
        <w:rPr>
          <w:rFonts w:ascii="Arial" w:hAnsi="Arial"/>
        </w:rPr>
      </w:pPr>
    </w:p>
    <w:p w14:paraId="68351625" w14:textId="77777777" w:rsidR="00BD25DE" w:rsidRDefault="00BD25DE" w:rsidP="00BD25DE">
      <w:pPr>
        <w:spacing w:after="0"/>
        <w:ind w:left="720" w:hanging="720"/>
        <w:rPr>
          <w:rFonts w:ascii="Arial" w:hAnsi="Arial"/>
        </w:rPr>
      </w:pPr>
      <w:r>
        <w:rPr>
          <w:rFonts w:ascii="Arial" w:hAnsi="Arial"/>
        </w:rPr>
        <w:lastRenderedPageBreak/>
        <w:t xml:space="preserve">LS: </w:t>
      </w:r>
      <w:r>
        <w:rPr>
          <w:rFonts w:ascii="Arial" w:hAnsi="Arial"/>
        </w:rPr>
        <w:tab/>
        <w:t xml:space="preserve">Yes. </w:t>
      </w:r>
    </w:p>
    <w:p w14:paraId="2D81D5DB" w14:textId="77777777" w:rsidR="00BD25DE" w:rsidRDefault="00BD25DE" w:rsidP="00BD25DE">
      <w:pPr>
        <w:spacing w:after="0"/>
        <w:ind w:left="720" w:hanging="720"/>
        <w:rPr>
          <w:rFonts w:ascii="Arial" w:hAnsi="Arial"/>
        </w:rPr>
      </w:pPr>
    </w:p>
    <w:p w14:paraId="6AD37B30" w14:textId="4C363498" w:rsidR="003D543A" w:rsidRDefault="00BD25DE" w:rsidP="00BD25DE">
      <w:pPr>
        <w:spacing w:after="0"/>
        <w:ind w:left="720" w:hanging="720"/>
      </w:pPr>
      <w:r>
        <w:rPr>
          <w:rFonts w:ascii="Arial" w:hAnsi="Arial"/>
        </w:rPr>
        <w:t xml:space="preserve">TS: </w:t>
      </w:r>
      <w:r>
        <w:rPr>
          <w:rFonts w:ascii="Arial" w:hAnsi="Arial"/>
        </w:rPr>
        <w:tab/>
        <w:t>Yeah!</w:t>
      </w:r>
    </w:p>
    <w:p w14:paraId="4E29E06A" w14:textId="77777777" w:rsidR="003D543A" w:rsidRDefault="003D543A">
      <w:pPr>
        <w:spacing w:after="0"/>
      </w:pPr>
    </w:p>
    <w:p w14:paraId="6DA9AE90" w14:textId="36B2460B" w:rsidR="00BD25DE" w:rsidRDefault="00BD25DE" w:rsidP="00BD25DE">
      <w:pPr>
        <w:spacing w:after="0"/>
        <w:ind w:left="720" w:hanging="720"/>
        <w:rPr>
          <w:rFonts w:ascii="Arial" w:hAnsi="Arial"/>
        </w:rPr>
      </w:pPr>
      <w:r>
        <w:rPr>
          <w:rFonts w:ascii="Arial" w:hAnsi="Arial"/>
        </w:rPr>
        <w:t xml:space="preserve">GH: </w:t>
      </w:r>
      <w:r>
        <w:rPr>
          <w:rFonts w:ascii="Arial" w:hAnsi="Arial"/>
        </w:rPr>
        <w:tab/>
        <w:t>Okay, today is</w:t>
      </w:r>
      <w:r w:rsidR="00D412F6">
        <w:rPr>
          <w:rFonts w:ascii="Arial" w:hAnsi="Arial"/>
        </w:rPr>
        <w:t xml:space="preserve"> Thursday</w:t>
      </w:r>
      <w:r w:rsidR="00C44A95">
        <w:rPr>
          <w:rFonts w:ascii="Arial" w:hAnsi="Arial"/>
        </w:rPr>
        <w:t xml:space="preserve"> (I was about to say January) Thursday,</w:t>
      </w:r>
      <w:r w:rsidR="00D412F6">
        <w:rPr>
          <w:rFonts w:ascii="Arial" w:hAnsi="Arial"/>
        </w:rPr>
        <w:t xml:space="preserve"> April 20</w:t>
      </w:r>
      <w:r>
        <w:rPr>
          <w:rFonts w:ascii="Arial" w:hAnsi="Arial"/>
        </w:rPr>
        <w:t>, 2023. We are with Ms.</w:t>
      </w:r>
      <w:r w:rsidR="00D412F6">
        <w:rPr>
          <w:rFonts w:ascii="Arial" w:hAnsi="Arial"/>
        </w:rPr>
        <w:t xml:space="preserve"> Lisa a</w:t>
      </w:r>
      <w:r>
        <w:rPr>
          <w:rFonts w:ascii="Arial" w:hAnsi="Arial"/>
        </w:rPr>
        <w:t>nd Traci Sudduth</w:t>
      </w:r>
      <w:r w:rsidR="00D412F6">
        <w:rPr>
          <w:rFonts w:ascii="Arial" w:hAnsi="Arial"/>
        </w:rPr>
        <w:t xml:space="preserve">. </w:t>
      </w:r>
      <w:proofErr w:type="gramStart"/>
      <w:r w:rsidR="00D412F6">
        <w:rPr>
          <w:rFonts w:ascii="Arial" w:hAnsi="Arial"/>
        </w:rPr>
        <w:t>So</w:t>
      </w:r>
      <w:proofErr w:type="gramEnd"/>
      <w:r w:rsidR="00D412F6">
        <w:rPr>
          <w:rFonts w:ascii="Arial" w:hAnsi="Arial"/>
        </w:rPr>
        <w:t xml:space="preserve"> I'm going to start off by asking you to describe what i</w:t>
      </w:r>
      <w:r>
        <w:rPr>
          <w:rFonts w:ascii="Arial" w:hAnsi="Arial"/>
        </w:rPr>
        <w:t>t was like growing up LGBTQ+ in Southwest Louisiana.</w:t>
      </w:r>
      <w:r w:rsidR="00D412F6">
        <w:rPr>
          <w:rFonts w:ascii="Arial" w:hAnsi="Arial"/>
        </w:rPr>
        <w:t xml:space="preserve"> I'll let you</w:t>
      </w:r>
      <w:r w:rsidR="00E6166D">
        <w:rPr>
          <w:rFonts w:ascii="Arial" w:hAnsi="Arial"/>
        </w:rPr>
        <w:t xml:space="preserve"> [Lisa]</w:t>
      </w:r>
      <w:r w:rsidR="00D412F6">
        <w:rPr>
          <w:rFonts w:ascii="Arial" w:hAnsi="Arial"/>
        </w:rPr>
        <w:t xml:space="preserve"> start. </w:t>
      </w:r>
    </w:p>
    <w:p w14:paraId="5F25BF83" w14:textId="77777777" w:rsidR="00BD25DE" w:rsidRDefault="00BD25DE">
      <w:pPr>
        <w:spacing w:after="0"/>
        <w:rPr>
          <w:rFonts w:ascii="Arial" w:hAnsi="Arial"/>
        </w:rPr>
      </w:pPr>
    </w:p>
    <w:p w14:paraId="1610102C" w14:textId="10CC1C51" w:rsidR="003D543A" w:rsidRDefault="00BD25DE" w:rsidP="00607629">
      <w:pPr>
        <w:spacing w:after="0"/>
        <w:ind w:left="720" w:hanging="720"/>
      </w:pPr>
      <w:r>
        <w:rPr>
          <w:rFonts w:ascii="Arial" w:hAnsi="Arial"/>
        </w:rPr>
        <w:t xml:space="preserve">LS: </w:t>
      </w:r>
      <w:r>
        <w:rPr>
          <w:rFonts w:ascii="Arial" w:hAnsi="Arial"/>
        </w:rPr>
        <w:tab/>
      </w:r>
      <w:r w:rsidR="00C44A95">
        <w:rPr>
          <w:rFonts w:ascii="Arial" w:hAnsi="Arial"/>
        </w:rPr>
        <w:t>So,</w:t>
      </w:r>
      <w:r w:rsidR="00D412F6">
        <w:rPr>
          <w:rFonts w:ascii="Arial" w:hAnsi="Arial"/>
        </w:rPr>
        <w:t xml:space="preserve"> I grew up </w:t>
      </w:r>
      <w:r w:rsidR="009343EB">
        <w:rPr>
          <w:rFonts w:ascii="Arial" w:hAnsi="Arial"/>
        </w:rPr>
        <w:t>in the ‘70s and the ‘80s.</w:t>
      </w:r>
      <w:r>
        <w:rPr>
          <w:rFonts w:ascii="Arial" w:hAnsi="Arial"/>
        </w:rPr>
        <w:t xml:space="preserve"> I was here—from ‘</w:t>
      </w:r>
      <w:r w:rsidR="00D412F6">
        <w:rPr>
          <w:rFonts w:ascii="Arial" w:hAnsi="Arial"/>
        </w:rPr>
        <w:t xml:space="preserve">81 to </w:t>
      </w:r>
      <w:r>
        <w:rPr>
          <w:rFonts w:ascii="Arial" w:hAnsi="Arial"/>
        </w:rPr>
        <w:t>’85</w:t>
      </w:r>
      <w:r w:rsidR="009343EB">
        <w:rPr>
          <w:rFonts w:ascii="Arial" w:hAnsi="Arial"/>
        </w:rPr>
        <w:t xml:space="preserve"> at UL</w:t>
      </w:r>
      <w:r>
        <w:rPr>
          <w:rFonts w:ascii="Arial" w:hAnsi="Arial"/>
        </w:rPr>
        <w:t>—</w:t>
      </w:r>
      <w:r w:rsidR="00C44A95">
        <w:rPr>
          <w:rFonts w:ascii="Arial" w:hAnsi="Arial"/>
        </w:rPr>
        <w:t>or</w:t>
      </w:r>
      <w:r>
        <w:rPr>
          <w:rFonts w:ascii="Arial" w:hAnsi="Arial"/>
        </w:rPr>
        <w:t xml:space="preserve"> USL </w:t>
      </w:r>
      <w:r w:rsidR="00D412F6">
        <w:rPr>
          <w:rFonts w:ascii="Arial" w:hAnsi="Arial"/>
        </w:rPr>
        <w:t>at the time, and then later</w:t>
      </w:r>
      <w:r>
        <w:rPr>
          <w:rFonts w:ascii="Arial" w:hAnsi="Arial"/>
        </w:rPr>
        <w:t xml:space="preserve"> </w:t>
      </w:r>
      <w:r w:rsidR="00C44A95">
        <w:rPr>
          <w:rFonts w:ascii="Arial" w:hAnsi="Arial"/>
        </w:rPr>
        <w:t>[</w:t>
      </w:r>
      <w:r>
        <w:rPr>
          <w:rFonts w:ascii="Arial" w:hAnsi="Arial"/>
        </w:rPr>
        <w:t>I got</w:t>
      </w:r>
      <w:r w:rsidR="00C44A95">
        <w:rPr>
          <w:rFonts w:ascii="Arial" w:hAnsi="Arial"/>
        </w:rPr>
        <w:t>]</w:t>
      </w:r>
      <w:r w:rsidR="00D412F6">
        <w:rPr>
          <w:rFonts w:ascii="Arial" w:hAnsi="Arial"/>
        </w:rPr>
        <w:t xml:space="preserve"> my graduate degree from here as well</w:t>
      </w:r>
      <w:r w:rsidR="00E6166D">
        <w:rPr>
          <w:rFonts w:ascii="Arial" w:hAnsi="Arial"/>
        </w:rPr>
        <w:t>—</w:t>
      </w:r>
      <w:r w:rsidR="00D412F6">
        <w:rPr>
          <w:rFonts w:ascii="Arial" w:hAnsi="Arial"/>
        </w:rPr>
        <w:t>my</w:t>
      </w:r>
      <w:r w:rsidR="00E6166D">
        <w:rPr>
          <w:rFonts w:ascii="Arial" w:hAnsi="Arial"/>
        </w:rPr>
        <w:t xml:space="preserve"> </w:t>
      </w:r>
      <w:r w:rsidR="00D412F6">
        <w:rPr>
          <w:rFonts w:ascii="Arial" w:hAnsi="Arial"/>
        </w:rPr>
        <w:t>master's. And</w:t>
      </w:r>
      <w:r>
        <w:t xml:space="preserve"> </w:t>
      </w:r>
      <w:r w:rsidR="00D412F6">
        <w:rPr>
          <w:rFonts w:ascii="Arial" w:hAnsi="Arial"/>
        </w:rPr>
        <w:t>during that time, literally, I</w:t>
      </w:r>
      <w:r>
        <w:t xml:space="preserve"> </w:t>
      </w:r>
      <w:r w:rsidR="00D412F6">
        <w:rPr>
          <w:rFonts w:ascii="Arial" w:hAnsi="Arial"/>
        </w:rPr>
        <w:t xml:space="preserve">purchased a rainbow sticker and put it on </w:t>
      </w:r>
      <w:r>
        <w:rPr>
          <w:rFonts w:ascii="Arial" w:hAnsi="Arial"/>
        </w:rPr>
        <w:t>the back of my little Pontiac T-1000, a</w:t>
      </w:r>
      <w:r w:rsidR="00D412F6">
        <w:rPr>
          <w:rFonts w:ascii="Arial" w:hAnsi="Arial"/>
        </w:rPr>
        <w:t>nd</w:t>
      </w:r>
      <w:r>
        <w:rPr>
          <w:rFonts w:ascii="Arial" w:hAnsi="Arial"/>
        </w:rPr>
        <w:t xml:space="preserve"> thought a rainbow was just a rainbow. A</w:t>
      </w:r>
      <w:r w:rsidR="00D412F6">
        <w:rPr>
          <w:rFonts w:ascii="Arial" w:hAnsi="Arial"/>
        </w:rPr>
        <w:t xml:space="preserve">nd </w:t>
      </w:r>
      <w:r>
        <w:rPr>
          <w:rFonts w:ascii="Arial" w:hAnsi="Arial"/>
        </w:rPr>
        <w:t xml:space="preserve">I </w:t>
      </w:r>
      <w:r w:rsidR="00D412F6">
        <w:rPr>
          <w:rFonts w:ascii="Arial" w:hAnsi="Arial"/>
        </w:rPr>
        <w:t>grew up where within my family dynamic, you knew that to be gay was not an acceptable behavior.</w:t>
      </w:r>
      <w:r>
        <w:t xml:space="preserve"> </w:t>
      </w:r>
      <w:r w:rsidR="00D412F6">
        <w:rPr>
          <w:rFonts w:ascii="Arial" w:hAnsi="Arial"/>
        </w:rPr>
        <w:t>My dad would use slang words that would indicate that clearly there was something not okay with</w:t>
      </w:r>
      <w:r>
        <w:rPr>
          <w:rFonts w:ascii="Arial" w:hAnsi="Arial"/>
        </w:rPr>
        <w:t xml:space="preserve"> </w:t>
      </w:r>
      <w:r w:rsidR="00BC3C3A">
        <w:rPr>
          <w:rFonts w:ascii="Arial" w:hAnsi="Arial"/>
        </w:rPr>
        <w:t>this</w:t>
      </w:r>
      <w:r w:rsidR="00D412F6">
        <w:rPr>
          <w:rFonts w:ascii="Arial" w:hAnsi="Arial"/>
        </w:rPr>
        <w:t>. And</w:t>
      </w:r>
      <w:r>
        <w:t xml:space="preserve"> </w:t>
      </w:r>
      <w:r w:rsidR="00D412F6">
        <w:rPr>
          <w:rFonts w:ascii="Arial" w:hAnsi="Arial"/>
        </w:rPr>
        <w:t>I was a tomboy, right, and pretty athletic and did all things</w:t>
      </w:r>
      <w:r>
        <w:rPr>
          <w:rFonts w:ascii="Arial" w:hAnsi="Arial"/>
        </w:rPr>
        <w:t xml:space="preserve"> that revolved around sports. I went to a very small school</w:t>
      </w:r>
      <w:r w:rsidR="00D412F6">
        <w:rPr>
          <w:rFonts w:ascii="Arial" w:hAnsi="Arial"/>
        </w:rPr>
        <w:t xml:space="preserve"> through middle school</w:t>
      </w:r>
      <w:r>
        <w:rPr>
          <w:rFonts w:ascii="Arial" w:hAnsi="Arial"/>
        </w:rPr>
        <w:t xml:space="preserve"> to</w:t>
      </w:r>
      <w:r w:rsidR="00D412F6">
        <w:rPr>
          <w:rFonts w:ascii="Arial" w:hAnsi="Arial"/>
        </w:rPr>
        <w:t xml:space="preserve"> ninth grade. And</w:t>
      </w:r>
      <w:r>
        <w:t xml:space="preserve"> </w:t>
      </w:r>
      <w:r w:rsidR="00D412F6">
        <w:rPr>
          <w:rFonts w:ascii="Arial" w:hAnsi="Arial"/>
        </w:rPr>
        <w:t xml:space="preserve">my first indication that there was something not okay with being gay was I </w:t>
      </w:r>
      <w:r w:rsidR="009343EB">
        <w:rPr>
          <w:rFonts w:ascii="Arial" w:hAnsi="Arial"/>
        </w:rPr>
        <w:t>went into a West</w:t>
      </w:r>
      <w:r>
        <w:rPr>
          <w:rFonts w:ascii="Arial" w:hAnsi="Arial"/>
        </w:rPr>
        <w:t xml:space="preserve"> </w:t>
      </w:r>
      <w:r w:rsidR="00E6166D">
        <w:rPr>
          <w:rFonts w:ascii="Arial" w:hAnsi="Arial"/>
        </w:rPr>
        <w:t>B</w:t>
      </w:r>
      <w:r>
        <w:rPr>
          <w:rFonts w:ascii="Arial" w:hAnsi="Arial"/>
        </w:rPr>
        <w:t>rothers Department S</w:t>
      </w:r>
      <w:r w:rsidR="00D412F6">
        <w:rPr>
          <w:rFonts w:ascii="Arial" w:hAnsi="Arial"/>
        </w:rPr>
        <w:t xml:space="preserve">tore with my mother to buy a flannel shirt, just like all of the other </w:t>
      </w:r>
      <w:r>
        <w:rPr>
          <w:rFonts w:ascii="Arial" w:hAnsi="Arial"/>
        </w:rPr>
        <w:t xml:space="preserve">girls on the basketball team—none of whom </w:t>
      </w:r>
      <w:r w:rsidR="00D412F6">
        <w:rPr>
          <w:rFonts w:ascii="Arial" w:hAnsi="Arial"/>
        </w:rPr>
        <w:t>that we knew at the time</w:t>
      </w:r>
      <w:r>
        <w:rPr>
          <w:rFonts w:ascii="Arial" w:hAnsi="Arial"/>
        </w:rPr>
        <w:t xml:space="preserve"> were gay. </w:t>
      </w:r>
      <w:r w:rsidR="0021313E">
        <w:rPr>
          <w:rFonts w:ascii="Arial" w:hAnsi="Arial"/>
        </w:rPr>
        <w:t xml:space="preserve">Subsequently, </w:t>
      </w:r>
      <w:r>
        <w:rPr>
          <w:rFonts w:ascii="Arial" w:hAnsi="Arial"/>
        </w:rPr>
        <w:t>I do know</w:t>
      </w:r>
      <w:r w:rsidR="00D412F6">
        <w:rPr>
          <w:rFonts w:ascii="Arial" w:hAnsi="Arial"/>
        </w:rPr>
        <w:t xml:space="preserve"> one who is</w:t>
      </w:r>
      <w:r w:rsidR="00BC3C3A">
        <w:rPr>
          <w:rFonts w:ascii="Arial" w:hAnsi="Arial"/>
        </w:rPr>
        <w:t>,</w:t>
      </w:r>
      <w:r>
        <w:rPr>
          <w:rFonts w:ascii="Arial" w:hAnsi="Arial"/>
        </w:rPr>
        <w:t xml:space="preserve"> but anyway, I digress. </w:t>
      </w:r>
      <w:r w:rsidR="00BC3C3A">
        <w:rPr>
          <w:rFonts w:ascii="Arial" w:hAnsi="Arial"/>
        </w:rPr>
        <w:t>So,</w:t>
      </w:r>
      <w:r>
        <w:rPr>
          <w:rFonts w:ascii="Arial" w:hAnsi="Arial"/>
        </w:rPr>
        <w:t xml:space="preserve"> </w:t>
      </w:r>
      <w:r w:rsidR="00D412F6">
        <w:rPr>
          <w:rFonts w:ascii="Arial" w:hAnsi="Arial"/>
        </w:rPr>
        <w:t>I was looking through the flannel shirts and found the one that I liked. And I brought it over to my mom. And I showed her</w:t>
      </w:r>
      <w:r>
        <w:rPr>
          <w:rFonts w:ascii="Arial" w:hAnsi="Arial"/>
        </w:rPr>
        <w:t>,</w:t>
      </w:r>
      <w:r w:rsidR="00D412F6">
        <w:rPr>
          <w:rFonts w:ascii="Arial" w:hAnsi="Arial"/>
        </w:rPr>
        <w:t xml:space="preserve"> and </w:t>
      </w:r>
      <w:r>
        <w:rPr>
          <w:rFonts w:ascii="Arial" w:hAnsi="Arial"/>
        </w:rPr>
        <w:t>she looked at me and she said, “T</w:t>
      </w:r>
      <w:r w:rsidR="00D412F6">
        <w:rPr>
          <w:rFonts w:ascii="Arial" w:hAnsi="Arial"/>
        </w:rPr>
        <w:t>hat is a man's shirt. What do you want</w:t>
      </w:r>
      <w:r w:rsidR="0021313E">
        <w:rPr>
          <w:rFonts w:ascii="Arial" w:hAnsi="Arial"/>
        </w:rPr>
        <w:t>,</w:t>
      </w:r>
      <w:r w:rsidR="00D412F6">
        <w:rPr>
          <w:rFonts w:ascii="Arial" w:hAnsi="Arial"/>
        </w:rPr>
        <w:t xml:space="preserve"> your frien</w:t>
      </w:r>
      <w:r>
        <w:rPr>
          <w:rFonts w:ascii="Arial" w:hAnsi="Arial"/>
        </w:rPr>
        <w:t>ds to think you're a homosexual?”</w:t>
      </w:r>
      <w:r w:rsidR="00D412F6">
        <w:rPr>
          <w:rFonts w:ascii="Arial" w:hAnsi="Arial"/>
        </w:rPr>
        <w:t xml:space="preserve"> And I was </w:t>
      </w:r>
      <w:r>
        <w:rPr>
          <w:rFonts w:ascii="Arial" w:hAnsi="Arial"/>
        </w:rPr>
        <w:t>in the eighth grade</w:t>
      </w:r>
      <w:r w:rsidR="00BC3C3A">
        <w:rPr>
          <w:rFonts w:ascii="Arial" w:hAnsi="Arial"/>
        </w:rPr>
        <w:t>—twelve, well thirteen fourteen—</w:t>
      </w:r>
      <w:r>
        <w:rPr>
          <w:rFonts w:ascii="Arial" w:hAnsi="Arial"/>
        </w:rPr>
        <w:t>a</w:t>
      </w:r>
      <w:r w:rsidR="00D412F6">
        <w:rPr>
          <w:rFonts w:ascii="Arial" w:hAnsi="Arial"/>
        </w:rPr>
        <w:t xml:space="preserve">nd I don't think I even knew what the word </w:t>
      </w:r>
      <w:r>
        <w:rPr>
          <w:rFonts w:ascii="Arial" w:hAnsi="Arial"/>
        </w:rPr>
        <w:t>“</w:t>
      </w:r>
      <w:r w:rsidR="00D412F6">
        <w:rPr>
          <w:rFonts w:ascii="Arial" w:hAnsi="Arial"/>
        </w:rPr>
        <w:t>homosexual</w:t>
      </w:r>
      <w:r>
        <w:rPr>
          <w:rFonts w:ascii="Arial" w:hAnsi="Arial"/>
        </w:rPr>
        <w:t>” meant</w:t>
      </w:r>
      <w:r w:rsidR="00E6166D">
        <w:rPr>
          <w:rFonts w:ascii="Arial" w:hAnsi="Arial"/>
        </w:rPr>
        <w:t>. B</w:t>
      </w:r>
      <w:r>
        <w:rPr>
          <w:rFonts w:ascii="Arial" w:hAnsi="Arial"/>
        </w:rPr>
        <w:t>ut I got the</w:t>
      </w:r>
      <w:r w:rsidR="00D412F6">
        <w:rPr>
          <w:rFonts w:ascii="Arial" w:hAnsi="Arial"/>
        </w:rPr>
        <w:t xml:space="preserve"> message loud</w:t>
      </w:r>
      <w:r>
        <w:rPr>
          <w:rFonts w:ascii="Arial" w:hAnsi="Arial"/>
        </w:rPr>
        <w:t xml:space="preserve"> and clear right there</w:t>
      </w:r>
      <w:r w:rsidR="00BC3C3A">
        <w:rPr>
          <w:rFonts w:ascii="Arial" w:hAnsi="Arial"/>
        </w:rPr>
        <w:t xml:space="preserve"> that day</w:t>
      </w:r>
      <w:r>
        <w:rPr>
          <w:rFonts w:ascii="Arial" w:hAnsi="Arial"/>
        </w:rPr>
        <w:t xml:space="preserve"> </w:t>
      </w:r>
      <w:r w:rsidR="00D412F6">
        <w:rPr>
          <w:rFonts w:ascii="Arial" w:hAnsi="Arial"/>
        </w:rPr>
        <w:t>that this was not something that was acceptable behavior. And then</w:t>
      </w:r>
      <w:r w:rsidR="0021313E">
        <w:rPr>
          <w:rFonts w:ascii="Arial" w:hAnsi="Arial"/>
        </w:rPr>
        <w:t>,</w:t>
      </w:r>
      <w:r w:rsidR="00D412F6">
        <w:rPr>
          <w:rFonts w:ascii="Arial" w:hAnsi="Arial"/>
        </w:rPr>
        <w:t xml:space="preserve"> I really don't think that I've thought too much about it overall</w:t>
      </w:r>
      <w:r>
        <w:t xml:space="preserve"> </w:t>
      </w:r>
      <w:r w:rsidR="00BC3C3A">
        <w:t>b</w:t>
      </w:r>
      <w:r w:rsidR="00D412F6">
        <w:rPr>
          <w:rFonts w:ascii="Arial" w:hAnsi="Arial"/>
        </w:rPr>
        <w:t xml:space="preserve">ecause they did a very good </w:t>
      </w:r>
      <w:r>
        <w:rPr>
          <w:rFonts w:ascii="Arial" w:hAnsi="Arial"/>
        </w:rPr>
        <w:t xml:space="preserve">job of </w:t>
      </w:r>
      <w:r w:rsidR="00D412F6">
        <w:rPr>
          <w:rFonts w:ascii="Arial" w:hAnsi="Arial"/>
        </w:rPr>
        <w:t xml:space="preserve">letting you know that this type of behavior </w:t>
      </w:r>
      <w:r>
        <w:rPr>
          <w:rFonts w:ascii="Arial" w:hAnsi="Arial"/>
        </w:rPr>
        <w:t>is not okay. S</w:t>
      </w:r>
      <w:r w:rsidR="00D412F6">
        <w:rPr>
          <w:rFonts w:ascii="Arial" w:hAnsi="Arial"/>
        </w:rPr>
        <w:t>lang phra</w:t>
      </w:r>
      <w:r>
        <w:rPr>
          <w:rFonts w:ascii="Arial" w:hAnsi="Arial"/>
        </w:rPr>
        <w:t>ses like “Oh,</w:t>
      </w:r>
      <w:r w:rsidR="00D412F6">
        <w:rPr>
          <w:rFonts w:ascii="Arial" w:hAnsi="Arial"/>
        </w:rPr>
        <w:t xml:space="preserve"> </w:t>
      </w:r>
      <w:r w:rsidR="00BC3C3A">
        <w:rPr>
          <w:rFonts w:ascii="Arial" w:hAnsi="Arial"/>
        </w:rPr>
        <w:t xml:space="preserve">so-and-so, you know </w:t>
      </w:r>
      <w:r w:rsidR="00D412F6">
        <w:rPr>
          <w:rFonts w:ascii="Arial" w:hAnsi="Arial"/>
        </w:rPr>
        <w:t xml:space="preserve">she's queer </w:t>
      </w:r>
      <w:r w:rsidR="00E6166D">
        <w:rPr>
          <w:rFonts w:ascii="Arial" w:hAnsi="Arial"/>
        </w:rPr>
        <w:t>a</w:t>
      </w:r>
      <w:r w:rsidR="00D412F6">
        <w:rPr>
          <w:rFonts w:ascii="Arial" w:hAnsi="Arial"/>
        </w:rPr>
        <w:t>s a 3</w:t>
      </w:r>
      <w:r w:rsidR="00BC3C3A">
        <w:rPr>
          <w:rFonts w:ascii="Arial" w:hAnsi="Arial"/>
        </w:rPr>
        <w:t>-dollar</w:t>
      </w:r>
      <w:r w:rsidR="00D412F6">
        <w:rPr>
          <w:rFonts w:ascii="Arial" w:hAnsi="Arial"/>
        </w:rPr>
        <w:t xml:space="preserve"> bill</w:t>
      </w:r>
      <w:r w:rsidR="0021313E">
        <w:rPr>
          <w:rFonts w:ascii="Arial" w:hAnsi="Arial"/>
        </w:rPr>
        <w:t>,”</w:t>
      </w:r>
      <w:r>
        <w:rPr>
          <w:rFonts w:ascii="Arial" w:hAnsi="Arial"/>
        </w:rPr>
        <w:t xml:space="preserve"> and</w:t>
      </w:r>
      <w:r w:rsidR="00D412F6">
        <w:rPr>
          <w:rFonts w:ascii="Arial" w:hAnsi="Arial"/>
        </w:rPr>
        <w:t xml:space="preserve"> that k</w:t>
      </w:r>
      <w:r>
        <w:rPr>
          <w:rFonts w:ascii="Arial" w:hAnsi="Arial"/>
        </w:rPr>
        <w:t>ind of thing. So, that's</w:t>
      </w:r>
      <w:r w:rsidR="00BC3C3A">
        <w:rPr>
          <w:rFonts w:ascii="Arial" w:hAnsi="Arial"/>
        </w:rPr>
        <w:t xml:space="preserve"> kind of</w:t>
      </w:r>
      <w:r w:rsidR="00D412F6">
        <w:rPr>
          <w:rFonts w:ascii="Arial" w:hAnsi="Arial"/>
        </w:rPr>
        <w:t xml:space="preserve"> my experience through </w:t>
      </w:r>
      <w:r w:rsidR="00607629">
        <w:rPr>
          <w:rFonts w:ascii="Arial" w:hAnsi="Arial"/>
        </w:rPr>
        <w:t>that aspect of my life. And then,</w:t>
      </w:r>
      <w:r w:rsidR="00D412F6">
        <w:rPr>
          <w:rFonts w:ascii="Arial" w:hAnsi="Arial"/>
        </w:rPr>
        <w:t xml:space="preserve"> I remember reading a book, probably after college before my master's degree</w:t>
      </w:r>
      <w:r w:rsidR="0021313E">
        <w:rPr>
          <w:rFonts w:ascii="Arial" w:hAnsi="Arial"/>
        </w:rPr>
        <w:t>,</w:t>
      </w:r>
      <w:r w:rsidR="00D412F6">
        <w:rPr>
          <w:rFonts w:ascii="Arial" w:hAnsi="Arial"/>
        </w:rPr>
        <w:t xml:space="preserve"> where</w:t>
      </w:r>
      <w:r w:rsidR="00607629">
        <w:t xml:space="preserve"> </w:t>
      </w:r>
      <w:r w:rsidR="00D412F6">
        <w:rPr>
          <w:rFonts w:ascii="Arial" w:hAnsi="Arial"/>
        </w:rPr>
        <w:t>I was reading about latent homosexuality and that kind of</w:t>
      </w:r>
      <w:r w:rsidR="00607629">
        <w:t xml:space="preserve"> </w:t>
      </w:r>
      <w:r w:rsidR="00607629">
        <w:rPr>
          <w:rFonts w:ascii="Arial" w:hAnsi="Arial"/>
        </w:rPr>
        <w:t>thing, and I thought, “T</w:t>
      </w:r>
      <w:r w:rsidR="00D412F6">
        <w:rPr>
          <w:rFonts w:ascii="Arial" w:hAnsi="Arial"/>
        </w:rPr>
        <w:t>hat's kind of interesting</w:t>
      </w:r>
      <w:r w:rsidR="00E6166D">
        <w:rPr>
          <w:rFonts w:ascii="Arial" w:hAnsi="Arial"/>
        </w:rPr>
        <w:t>.” A</w:t>
      </w:r>
      <w:r w:rsidR="00D412F6">
        <w:rPr>
          <w:rFonts w:ascii="Arial" w:hAnsi="Arial"/>
        </w:rPr>
        <w:t>nd</w:t>
      </w:r>
      <w:r w:rsidR="00607629">
        <w:t xml:space="preserve"> </w:t>
      </w:r>
      <w:r w:rsidR="00D412F6">
        <w:rPr>
          <w:rFonts w:ascii="Arial" w:hAnsi="Arial"/>
        </w:rPr>
        <w:t>had my first experience after a night of drinking margaritas with a friend</w:t>
      </w:r>
      <w:r w:rsidR="00BC3C3A">
        <w:rPr>
          <w:rFonts w:ascii="Arial" w:hAnsi="Arial"/>
        </w:rPr>
        <w:t xml:space="preserve"> [laughs]</w:t>
      </w:r>
      <w:r w:rsidR="00D412F6">
        <w:rPr>
          <w:rFonts w:ascii="Arial" w:hAnsi="Arial"/>
        </w:rPr>
        <w:t>.</w:t>
      </w:r>
      <w:r w:rsidR="00607629">
        <w:t xml:space="preserve"> </w:t>
      </w:r>
      <w:r w:rsidR="00D412F6">
        <w:rPr>
          <w:rFonts w:ascii="Arial" w:hAnsi="Arial"/>
        </w:rPr>
        <w:t xml:space="preserve">And </w:t>
      </w:r>
      <w:r w:rsidR="00607629">
        <w:rPr>
          <w:rFonts w:ascii="Arial" w:hAnsi="Arial"/>
        </w:rPr>
        <w:t xml:space="preserve">I </w:t>
      </w:r>
      <w:r w:rsidR="00D412F6">
        <w:rPr>
          <w:rFonts w:ascii="Arial" w:hAnsi="Arial"/>
        </w:rPr>
        <w:t>still thought</w:t>
      </w:r>
      <w:r w:rsidR="00607629">
        <w:rPr>
          <w:rFonts w:ascii="Arial" w:hAnsi="Arial"/>
        </w:rPr>
        <w:t xml:space="preserve">, </w:t>
      </w:r>
      <w:r w:rsidR="00BC3C3A">
        <w:rPr>
          <w:rFonts w:ascii="Arial" w:hAnsi="Arial"/>
        </w:rPr>
        <w:t>t</w:t>
      </w:r>
      <w:r w:rsidR="00D412F6">
        <w:rPr>
          <w:rFonts w:ascii="Arial" w:hAnsi="Arial"/>
        </w:rPr>
        <w:t>hat's probably</w:t>
      </w:r>
      <w:r w:rsidR="00607629">
        <w:t xml:space="preserve"> </w:t>
      </w:r>
      <w:r w:rsidR="00607629">
        <w:rPr>
          <w:rFonts w:ascii="Arial" w:hAnsi="Arial"/>
        </w:rPr>
        <w:t xml:space="preserve">not quite </w:t>
      </w:r>
      <w:r w:rsidR="00D412F6">
        <w:rPr>
          <w:rFonts w:ascii="Arial" w:hAnsi="Arial"/>
        </w:rPr>
        <w:t xml:space="preserve">the right thing. But I knew at </w:t>
      </w:r>
      <w:r w:rsidR="00607629">
        <w:rPr>
          <w:rFonts w:ascii="Arial" w:hAnsi="Arial"/>
        </w:rPr>
        <w:t>that point that</w:t>
      </w:r>
      <w:r w:rsidR="00D412F6">
        <w:rPr>
          <w:rFonts w:ascii="Arial" w:hAnsi="Arial"/>
        </w:rPr>
        <w:t xml:space="preserve"> tequila is very enlighten</w:t>
      </w:r>
      <w:r w:rsidR="00607629">
        <w:rPr>
          <w:rFonts w:ascii="Arial" w:hAnsi="Arial"/>
        </w:rPr>
        <w:t xml:space="preserve">ing at times, you know. </w:t>
      </w:r>
      <w:r w:rsidR="00D412F6">
        <w:rPr>
          <w:rFonts w:ascii="Arial" w:hAnsi="Arial"/>
        </w:rPr>
        <w:t xml:space="preserve">I was </w:t>
      </w:r>
      <w:proofErr w:type="spellStart"/>
      <w:r w:rsidR="00D412F6">
        <w:rPr>
          <w:rFonts w:ascii="Arial" w:hAnsi="Arial"/>
        </w:rPr>
        <w:t>gonna</w:t>
      </w:r>
      <w:proofErr w:type="spellEnd"/>
      <w:r w:rsidR="00D412F6">
        <w:rPr>
          <w:rFonts w:ascii="Arial" w:hAnsi="Arial"/>
        </w:rPr>
        <w:t xml:space="preserve"> sa</w:t>
      </w:r>
      <w:r w:rsidR="00607629">
        <w:rPr>
          <w:rFonts w:ascii="Arial" w:hAnsi="Arial"/>
        </w:rPr>
        <w:t>y alcohol in general really takes</w:t>
      </w:r>
      <w:r w:rsidR="00D412F6">
        <w:rPr>
          <w:rFonts w:ascii="Arial" w:hAnsi="Arial"/>
        </w:rPr>
        <w:t xml:space="preserve"> all of the inhibitio</w:t>
      </w:r>
      <w:r w:rsidR="004747B4">
        <w:rPr>
          <w:rFonts w:ascii="Arial" w:hAnsi="Arial"/>
        </w:rPr>
        <w:t>ns away, and the truth about life</w:t>
      </w:r>
      <w:r w:rsidR="00D412F6">
        <w:rPr>
          <w:rFonts w:ascii="Arial" w:hAnsi="Arial"/>
        </w:rPr>
        <w:t xml:space="preserve"> frequently can </w:t>
      </w:r>
      <w:r w:rsidR="00607629">
        <w:rPr>
          <w:rFonts w:ascii="Arial" w:hAnsi="Arial"/>
        </w:rPr>
        <w:t>be revealed with that libation</w:t>
      </w:r>
      <w:r w:rsidR="00BC3C3A">
        <w:rPr>
          <w:rFonts w:ascii="Arial" w:hAnsi="Arial"/>
        </w:rPr>
        <w:t xml:space="preserve"> [laughs]</w:t>
      </w:r>
      <w:r w:rsidR="00607629">
        <w:rPr>
          <w:rFonts w:ascii="Arial" w:hAnsi="Arial"/>
        </w:rPr>
        <w:t>, shall we say. T</w:t>
      </w:r>
      <w:r w:rsidR="00D412F6">
        <w:rPr>
          <w:rFonts w:ascii="Arial" w:hAnsi="Arial"/>
        </w:rPr>
        <w:t>he only other</w:t>
      </w:r>
      <w:r w:rsidR="00607629">
        <w:rPr>
          <w:rFonts w:ascii="Arial" w:hAnsi="Arial"/>
        </w:rPr>
        <w:t xml:space="preserve"> encounter I had was</w:t>
      </w:r>
      <w:r w:rsidR="00D412F6">
        <w:rPr>
          <w:rFonts w:ascii="Arial" w:hAnsi="Arial"/>
        </w:rPr>
        <w:t xml:space="preserve"> </w:t>
      </w:r>
      <w:r w:rsidR="00607629">
        <w:rPr>
          <w:rFonts w:ascii="Arial" w:hAnsi="Arial"/>
        </w:rPr>
        <w:t>as a grad student.</w:t>
      </w:r>
      <w:r w:rsidR="004747B4">
        <w:rPr>
          <w:rFonts w:ascii="Arial" w:hAnsi="Arial"/>
        </w:rPr>
        <w:t xml:space="preserve"> </w:t>
      </w:r>
      <w:r w:rsidR="00B806A8">
        <w:rPr>
          <w:rFonts w:ascii="Arial" w:hAnsi="Arial"/>
        </w:rPr>
        <w:t xml:space="preserve">I was a, </w:t>
      </w:r>
      <w:r w:rsidR="004747B4">
        <w:rPr>
          <w:rFonts w:ascii="Arial" w:hAnsi="Arial"/>
        </w:rPr>
        <w:t>Guidance and</w:t>
      </w:r>
      <w:r w:rsidR="00D412F6">
        <w:rPr>
          <w:rFonts w:ascii="Arial" w:hAnsi="Arial"/>
        </w:rPr>
        <w:t xml:space="preserve"> </w:t>
      </w:r>
      <w:r w:rsidR="00E6166D">
        <w:rPr>
          <w:rFonts w:ascii="Arial" w:hAnsi="Arial"/>
        </w:rPr>
        <w:t>C</w:t>
      </w:r>
      <w:r w:rsidR="00607629">
        <w:rPr>
          <w:rFonts w:ascii="Arial" w:hAnsi="Arial"/>
        </w:rPr>
        <w:t>ounseling wa</w:t>
      </w:r>
      <w:r w:rsidR="00E6166D">
        <w:rPr>
          <w:rFonts w:ascii="Arial" w:hAnsi="Arial"/>
        </w:rPr>
        <w:t>s</w:t>
      </w:r>
      <w:r w:rsidR="00607629">
        <w:rPr>
          <w:rFonts w:ascii="Arial" w:hAnsi="Arial"/>
        </w:rPr>
        <w:t xml:space="preserve"> my</w:t>
      </w:r>
      <w:r w:rsidR="00D412F6">
        <w:rPr>
          <w:rFonts w:ascii="Arial" w:hAnsi="Arial"/>
        </w:rPr>
        <w:t xml:space="preserve"> major for my mast</w:t>
      </w:r>
      <w:r w:rsidR="00607629">
        <w:rPr>
          <w:rFonts w:ascii="Arial" w:hAnsi="Arial"/>
        </w:rPr>
        <w:t xml:space="preserve">er's degree. And </w:t>
      </w:r>
      <w:r w:rsidR="00D412F6">
        <w:rPr>
          <w:rFonts w:ascii="Arial" w:hAnsi="Arial"/>
        </w:rPr>
        <w:t xml:space="preserve">I was in a group, and we were having a great deal of conflict within our group, which </w:t>
      </w:r>
      <w:r w:rsidR="00B806A8">
        <w:rPr>
          <w:rFonts w:ascii="Arial" w:hAnsi="Arial"/>
        </w:rPr>
        <w:t xml:space="preserve">was </w:t>
      </w:r>
      <w:r w:rsidR="00D412F6">
        <w:rPr>
          <w:rFonts w:ascii="Arial" w:hAnsi="Arial"/>
        </w:rPr>
        <w:t>actually</w:t>
      </w:r>
      <w:r w:rsidR="00B806A8">
        <w:rPr>
          <w:rFonts w:ascii="Arial" w:hAnsi="Arial"/>
        </w:rPr>
        <w:t xml:space="preserve"> what</w:t>
      </w:r>
      <w:r w:rsidR="00D412F6">
        <w:rPr>
          <w:rFonts w:ascii="Arial" w:hAnsi="Arial"/>
        </w:rPr>
        <w:t xml:space="preserve"> need</w:t>
      </w:r>
      <w:r w:rsidR="004747B4">
        <w:rPr>
          <w:rFonts w:ascii="Arial" w:hAnsi="Arial"/>
        </w:rPr>
        <w:t>ed to happen within the group. B</w:t>
      </w:r>
      <w:r w:rsidR="00D412F6">
        <w:rPr>
          <w:rFonts w:ascii="Arial" w:hAnsi="Arial"/>
        </w:rPr>
        <w:t xml:space="preserve">ut she gave us </w:t>
      </w:r>
      <w:r w:rsidR="00607629">
        <w:rPr>
          <w:rFonts w:ascii="Arial" w:hAnsi="Arial"/>
        </w:rPr>
        <w:t xml:space="preserve">this little project, and it was to </w:t>
      </w:r>
      <w:r w:rsidR="00D412F6">
        <w:rPr>
          <w:rFonts w:ascii="Arial" w:hAnsi="Arial"/>
        </w:rPr>
        <w:t xml:space="preserve">make a box that shows the outside of </w:t>
      </w:r>
      <w:r w:rsidR="00607629">
        <w:rPr>
          <w:rFonts w:ascii="Arial" w:hAnsi="Arial"/>
        </w:rPr>
        <w:t>who you are and have the inside of the box</w:t>
      </w:r>
      <w:r w:rsidR="00D412F6">
        <w:rPr>
          <w:rFonts w:ascii="Arial" w:hAnsi="Arial"/>
        </w:rPr>
        <w:t xml:space="preserve"> show the inside of who you are. So</w:t>
      </w:r>
      <w:r w:rsidR="00E6166D">
        <w:rPr>
          <w:rFonts w:ascii="Arial" w:hAnsi="Arial"/>
        </w:rPr>
        <w:t>,</w:t>
      </w:r>
      <w:r w:rsidR="004747B4">
        <w:rPr>
          <w:rFonts w:ascii="Arial" w:hAnsi="Arial"/>
        </w:rPr>
        <w:t xml:space="preserve"> I'm kind of a type-</w:t>
      </w:r>
      <w:r w:rsidR="00D412F6">
        <w:rPr>
          <w:rFonts w:ascii="Arial" w:hAnsi="Arial"/>
        </w:rPr>
        <w:t>A perso</w:t>
      </w:r>
      <w:r w:rsidR="00607629">
        <w:rPr>
          <w:rFonts w:ascii="Arial" w:hAnsi="Arial"/>
        </w:rPr>
        <w:t>nality</w:t>
      </w:r>
      <w:r w:rsidR="00E6166D">
        <w:rPr>
          <w:rFonts w:ascii="Arial" w:hAnsi="Arial"/>
        </w:rPr>
        <w:t>—</w:t>
      </w:r>
      <w:r w:rsidR="00607629">
        <w:rPr>
          <w:rFonts w:ascii="Arial" w:hAnsi="Arial"/>
        </w:rPr>
        <w:t>I</w:t>
      </w:r>
      <w:r w:rsidR="00E6166D">
        <w:rPr>
          <w:rFonts w:ascii="Arial" w:hAnsi="Arial"/>
        </w:rPr>
        <w:t xml:space="preserve"> </w:t>
      </w:r>
      <w:r w:rsidR="00607629">
        <w:rPr>
          <w:rFonts w:ascii="Arial" w:hAnsi="Arial"/>
        </w:rPr>
        <w:t>don't know if</w:t>
      </w:r>
      <w:r w:rsidR="00D412F6">
        <w:rPr>
          <w:rFonts w:ascii="Arial" w:hAnsi="Arial"/>
        </w:rPr>
        <w:t xml:space="preserve"> that label still exists</w:t>
      </w:r>
      <w:r w:rsidR="00B806A8">
        <w:rPr>
          <w:rFonts w:ascii="Arial" w:hAnsi="Arial"/>
        </w:rPr>
        <w:t>—b</w:t>
      </w:r>
      <w:r w:rsidR="00607629">
        <w:rPr>
          <w:rFonts w:ascii="Arial" w:hAnsi="Arial"/>
        </w:rPr>
        <w:t>ut you know, the teacher said, “D</w:t>
      </w:r>
      <w:r w:rsidR="00D412F6">
        <w:rPr>
          <w:rFonts w:ascii="Arial" w:hAnsi="Arial"/>
        </w:rPr>
        <w:t>o this.</w:t>
      </w:r>
      <w:r w:rsidR="00607629">
        <w:rPr>
          <w:rFonts w:ascii="Arial" w:hAnsi="Arial"/>
        </w:rPr>
        <w:t>”</w:t>
      </w:r>
      <w:r w:rsidR="00D412F6">
        <w:rPr>
          <w:rFonts w:ascii="Arial" w:hAnsi="Arial"/>
        </w:rPr>
        <w:t xml:space="preserve"> So</w:t>
      </w:r>
      <w:r w:rsidR="004747B4">
        <w:rPr>
          <w:rFonts w:ascii="Arial" w:hAnsi="Arial"/>
        </w:rPr>
        <w:t>,</w:t>
      </w:r>
      <w:r w:rsidR="00D412F6">
        <w:rPr>
          <w:rFonts w:ascii="Arial" w:hAnsi="Arial"/>
        </w:rPr>
        <w:t xml:space="preserve"> I was trying to be as true to the assignment as I could. </w:t>
      </w:r>
      <w:proofErr w:type="gramStart"/>
      <w:r w:rsidR="00D412F6">
        <w:rPr>
          <w:rFonts w:ascii="Arial" w:hAnsi="Arial"/>
        </w:rPr>
        <w:t>So</w:t>
      </w:r>
      <w:proofErr w:type="gramEnd"/>
      <w:r w:rsidR="00D412F6">
        <w:rPr>
          <w:rFonts w:ascii="Arial" w:hAnsi="Arial"/>
        </w:rPr>
        <w:t xml:space="preserve"> my outside matched what I thought people saw of </w:t>
      </w:r>
      <w:r w:rsidR="00607629">
        <w:rPr>
          <w:rFonts w:ascii="Arial" w:hAnsi="Arial"/>
        </w:rPr>
        <w:t>my outside, my inside revealed</w:t>
      </w:r>
      <w:r w:rsidR="00D412F6">
        <w:rPr>
          <w:rFonts w:ascii="Arial" w:hAnsi="Arial"/>
        </w:rPr>
        <w:t xml:space="preserve"> what I thought of my inside, but I put a box within the box. And I</w:t>
      </w:r>
      <w:r w:rsidR="004747B4">
        <w:rPr>
          <w:rFonts w:ascii="Arial" w:hAnsi="Arial"/>
        </w:rPr>
        <w:t xml:space="preserve"> wrote a little message on that</w:t>
      </w:r>
      <w:r w:rsidR="00B806A8">
        <w:rPr>
          <w:rFonts w:ascii="Arial" w:hAnsi="Arial"/>
        </w:rPr>
        <w:t>,</w:t>
      </w:r>
      <w:r w:rsidR="004747B4">
        <w:rPr>
          <w:rFonts w:ascii="Arial" w:hAnsi="Arial"/>
        </w:rPr>
        <w:t xml:space="preserve"> </w:t>
      </w:r>
      <w:r w:rsidR="00B806A8">
        <w:rPr>
          <w:rFonts w:ascii="Arial" w:hAnsi="Arial"/>
        </w:rPr>
        <w:t>w</w:t>
      </w:r>
      <w:r w:rsidR="00607629">
        <w:rPr>
          <w:rFonts w:ascii="Arial" w:hAnsi="Arial"/>
        </w:rPr>
        <w:t>hich at the time, I was 25ish, I guess</w:t>
      </w:r>
      <w:r w:rsidR="00B806A8">
        <w:rPr>
          <w:rFonts w:ascii="Arial" w:hAnsi="Arial"/>
        </w:rPr>
        <w:t>,</w:t>
      </w:r>
      <w:r w:rsidR="00607629">
        <w:rPr>
          <w:rFonts w:ascii="Arial" w:hAnsi="Arial"/>
        </w:rPr>
        <w:t xml:space="preserve"> </w:t>
      </w:r>
      <w:r w:rsidR="00B806A8">
        <w:rPr>
          <w:rFonts w:ascii="Arial" w:hAnsi="Arial"/>
        </w:rPr>
        <w:t>a</w:t>
      </w:r>
      <w:r w:rsidR="00607629">
        <w:rPr>
          <w:rFonts w:ascii="Arial" w:hAnsi="Arial"/>
        </w:rPr>
        <w:t>nd I wrote i</w:t>
      </w:r>
      <w:r w:rsidR="00D412F6">
        <w:rPr>
          <w:rFonts w:ascii="Arial" w:hAnsi="Arial"/>
        </w:rPr>
        <w:t xml:space="preserve">n that little secret box that what I wanted was the white picket fence and the 2.5 children and blah, blah, </w:t>
      </w:r>
      <w:r w:rsidR="00D412F6">
        <w:rPr>
          <w:rFonts w:ascii="Arial" w:hAnsi="Arial"/>
        </w:rPr>
        <w:lastRenderedPageBreak/>
        <w:t xml:space="preserve">blah. But I didn't think that's what people thought of me. And </w:t>
      </w:r>
      <w:proofErr w:type="gramStart"/>
      <w:r w:rsidR="00D412F6">
        <w:rPr>
          <w:rFonts w:ascii="Arial" w:hAnsi="Arial"/>
        </w:rPr>
        <w:t>so</w:t>
      </w:r>
      <w:proofErr w:type="gramEnd"/>
      <w:r w:rsidR="00D412F6">
        <w:rPr>
          <w:rFonts w:ascii="Arial" w:hAnsi="Arial"/>
        </w:rPr>
        <w:t xml:space="preserve"> I took my little box, and we went to share our little box, and I shared everything about the box. And then </w:t>
      </w:r>
      <w:r w:rsidR="004747B4">
        <w:rPr>
          <w:rFonts w:ascii="Arial" w:hAnsi="Arial"/>
        </w:rPr>
        <w:t>I foolishly kind of pulled out the</w:t>
      </w:r>
      <w:r w:rsidR="00D412F6">
        <w:rPr>
          <w:rFonts w:ascii="Arial" w:hAnsi="Arial"/>
        </w:rPr>
        <w:t xml:space="preserve"> little inner box and said, </w:t>
      </w:r>
      <w:r w:rsidR="00E6166D">
        <w:rPr>
          <w:rFonts w:ascii="Arial" w:hAnsi="Arial"/>
        </w:rPr>
        <w:t>“T</w:t>
      </w:r>
      <w:r w:rsidR="00D412F6">
        <w:rPr>
          <w:rFonts w:ascii="Arial" w:hAnsi="Arial"/>
        </w:rPr>
        <w:t>his is one little piece of me that I'm not willing to share.</w:t>
      </w:r>
      <w:r w:rsidR="00E6166D">
        <w:rPr>
          <w:rFonts w:ascii="Arial" w:hAnsi="Arial"/>
        </w:rPr>
        <w:t>”</w:t>
      </w:r>
      <w:r w:rsidR="00D412F6">
        <w:rPr>
          <w:rFonts w:ascii="Arial" w:hAnsi="Arial"/>
        </w:rPr>
        <w:t xml:space="preserve"> And a girl that I recognized</w:t>
      </w:r>
      <w:r w:rsidR="004747B4">
        <w:rPr>
          <w:rFonts w:ascii="Arial" w:hAnsi="Arial"/>
        </w:rPr>
        <w:t xml:space="preserve"> I thought</w:t>
      </w:r>
      <w:r w:rsidR="00B806A8">
        <w:rPr>
          <w:rFonts w:ascii="Arial" w:hAnsi="Arial"/>
        </w:rPr>
        <w:t xml:space="preserve"> </w:t>
      </w:r>
      <w:r w:rsidR="00607629">
        <w:rPr>
          <w:rFonts w:ascii="Arial" w:hAnsi="Arial"/>
        </w:rPr>
        <w:t>… because</w:t>
      </w:r>
      <w:r w:rsidR="00D412F6">
        <w:rPr>
          <w:rFonts w:ascii="Arial" w:hAnsi="Arial"/>
        </w:rPr>
        <w:t xml:space="preserve"> there's a reason t</w:t>
      </w:r>
      <w:r w:rsidR="00607629">
        <w:rPr>
          <w:rFonts w:ascii="Arial" w:hAnsi="Arial"/>
        </w:rPr>
        <w:t xml:space="preserve">hat stereotypes are stereotypes—I </w:t>
      </w:r>
      <w:r w:rsidR="00D412F6">
        <w:rPr>
          <w:rFonts w:ascii="Arial" w:hAnsi="Arial"/>
        </w:rPr>
        <w:t xml:space="preserve">was pretty </w:t>
      </w:r>
      <w:r w:rsidR="00607629">
        <w:rPr>
          <w:rFonts w:ascii="Arial" w:hAnsi="Arial"/>
        </w:rPr>
        <w:t>sure</w:t>
      </w:r>
      <w:r w:rsidR="00D412F6">
        <w:rPr>
          <w:rFonts w:ascii="Arial" w:hAnsi="Arial"/>
        </w:rPr>
        <w:t xml:space="preserve"> that</w:t>
      </w:r>
      <w:r w:rsidR="00B806A8">
        <w:rPr>
          <w:rFonts w:ascii="Arial" w:hAnsi="Arial"/>
        </w:rPr>
        <w:t xml:space="preserve"> I thought</w:t>
      </w:r>
      <w:r w:rsidR="00D412F6">
        <w:rPr>
          <w:rFonts w:ascii="Arial" w:hAnsi="Arial"/>
        </w:rPr>
        <w:t xml:space="preserve"> </w:t>
      </w:r>
      <w:r w:rsidR="00B806A8">
        <w:rPr>
          <w:rFonts w:ascii="Arial" w:hAnsi="Arial"/>
        </w:rPr>
        <w:t xml:space="preserve">that </w:t>
      </w:r>
      <w:r w:rsidR="00D412F6">
        <w:rPr>
          <w:rFonts w:ascii="Arial" w:hAnsi="Arial"/>
        </w:rPr>
        <w:t>she was gay</w:t>
      </w:r>
      <w:r w:rsidR="00B806A8">
        <w:rPr>
          <w:rFonts w:ascii="Arial" w:hAnsi="Arial"/>
        </w:rPr>
        <w:t>,</w:t>
      </w:r>
      <w:r w:rsidR="00D412F6">
        <w:rPr>
          <w:rFonts w:ascii="Arial" w:hAnsi="Arial"/>
        </w:rPr>
        <w:t xml:space="preserve"> </w:t>
      </w:r>
      <w:r w:rsidR="00B806A8">
        <w:rPr>
          <w:rFonts w:ascii="Arial" w:hAnsi="Arial"/>
        </w:rPr>
        <w:t>a</w:t>
      </w:r>
      <w:r w:rsidR="00D412F6">
        <w:rPr>
          <w:rFonts w:ascii="Arial" w:hAnsi="Arial"/>
        </w:rPr>
        <w:t>nd</w:t>
      </w:r>
      <w:r w:rsidR="00607629">
        <w:rPr>
          <w:rFonts w:ascii="Arial" w:hAnsi="Arial"/>
        </w:rPr>
        <w:t xml:space="preserve"> I found out later that she was</w:t>
      </w:r>
      <w:r w:rsidR="00B806A8">
        <w:rPr>
          <w:rFonts w:ascii="Arial" w:hAnsi="Arial"/>
        </w:rPr>
        <w:t>.</w:t>
      </w:r>
      <w:r w:rsidR="00D412F6">
        <w:rPr>
          <w:rFonts w:ascii="Arial" w:hAnsi="Arial"/>
        </w:rPr>
        <w:t xml:space="preserve"> </w:t>
      </w:r>
      <w:r w:rsidR="00B806A8">
        <w:rPr>
          <w:rFonts w:ascii="Arial" w:hAnsi="Arial"/>
        </w:rPr>
        <w:t>W</w:t>
      </w:r>
      <w:r w:rsidR="00D412F6">
        <w:rPr>
          <w:rFonts w:ascii="Arial" w:hAnsi="Arial"/>
        </w:rPr>
        <w:t xml:space="preserve">ell, she thought that my </w:t>
      </w:r>
      <w:r w:rsidR="00607629">
        <w:rPr>
          <w:rFonts w:ascii="Arial" w:hAnsi="Arial"/>
        </w:rPr>
        <w:t>secret was not that I</w:t>
      </w:r>
      <w:r w:rsidR="00D412F6">
        <w:rPr>
          <w:rFonts w:ascii="Arial" w:hAnsi="Arial"/>
        </w:rPr>
        <w:t xml:space="preserve"> wanted 2.5 children or white picket fence</w:t>
      </w:r>
      <w:r w:rsidR="00B806A8">
        <w:rPr>
          <w:rFonts w:ascii="Arial" w:hAnsi="Arial"/>
        </w:rPr>
        <w:t xml:space="preserve"> [GH coughs], a little puppy dog,</w:t>
      </w:r>
      <w:r w:rsidR="00607629">
        <w:t xml:space="preserve"> </w:t>
      </w:r>
      <w:r w:rsidR="00607629">
        <w:rPr>
          <w:rFonts w:ascii="Arial" w:hAnsi="Arial"/>
        </w:rPr>
        <w:t>and a husband, b</w:t>
      </w:r>
      <w:r w:rsidR="00D412F6">
        <w:rPr>
          <w:rFonts w:ascii="Arial" w:hAnsi="Arial"/>
        </w:rPr>
        <w:t>ut t</w:t>
      </w:r>
      <w:r w:rsidR="004747B4">
        <w:rPr>
          <w:rFonts w:ascii="Arial" w:hAnsi="Arial"/>
        </w:rPr>
        <w:t>hat my little box</w:t>
      </w:r>
      <w:r w:rsidR="00607629">
        <w:rPr>
          <w:rFonts w:ascii="Arial" w:hAnsi="Arial"/>
        </w:rPr>
        <w:t xml:space="preserve"> </w:t>
      </w:r>
      <w:r w:rsidR="00B806A8">
        <w:rPr>
          <w:rFonts w:ascii="Arial" w:hAnsi="Arial"/>
        </w:rPr>
        <w:t xml:space="preserve">was </w:t>
      </w:r>
      <w:r w:rsidR="00607629">
        <w:rPr>
          <w:rFonts w:ascii="Arial" w:hAnsi="Arial"/>
        </w:rPr>
        <w:t>that</w:t>
      </w:r>
      <w:r w:rsidR="00D412F6">
        <w:rPr>
          <w:rFonts w:ascii="Arial" w:hAnsi="Arial"/>
        </w:rPr>
        <w:t xml:space="preserve"> I wouldn't talk about was that I was gay. And she became irate in the midst of this thing. And I didn't reveal what was in the little box until we got to the end of the course. And the professor said that we needed to bring something to share with the class that describe</w:t>
      </w:r>
      <w:r w:rsidR="00607629">
        <w:rPr>
          <w:rFonts w:ascii="Arial" w:hAnsi="Arial"/>
        </w:rPr>
        <w:t>d</w:t>
      </w:r>
      <w:r w:rsidR="00D412F6">
        <w:rPr>
          <w:rFonts w:ascii="Arial" w:hAnsi="Arial"/>
        </w:rPr>
        <w:t xml:space="preserve"> our experience. </w:t>
      </w:r>
      <w:proofErr w:type="gramStart"/>
      <w:r w:rsidR="00D412F6">
        <w:rPr>
          <w:rFonts w:ascii="Arial" w:hAnsi="Arial"/>
        </w:rPr>
        <w:t>So</w:t>
      </w:r>
      <w:proofErr w:type="gramEnd"/>
      <w:r w:rsidR="00D412F6">
        <w:rPr>
          <w:rFonts w:ascii="Arial" w:hAnsi="Arial"/>
        </w:rPr>
        <w:t xml:space="preserve"> I felt personally that I had grown enough with the little group that I was in, that I symbolically gave them my box, and I opened it and I revealed it</w:t>
      </w:r>
      <w:r w:rsidR="00607629">
        <w:rPr>
          <w:rFonts w:ascii="Arial" w:hAnsi="Arial"/>
        </w:rPr>
        <w:t>. W</w:t>
      </w:r>
      <w:r w:rsidR="00D412F6">
        <w:rPr>
          <w:rFonts w:ascii="Arial" w:hAnsi="Arial"/>
        </w:rPr>
        <w:t xml:space="preserve">ell, </w:t>
      </w:r>
      <w:r w:rsidR="00607629">
        <w:rPr>
          <w:rFonts w:ascii="Arial" w:hAnsi="Arial"/>
        </w:rPr>
        <w:t>that made her</w:t>
      </w:r>
      <w:r w:rsidR="00B806A8">
        <w:rPr>
          <w:rFonts w:ascii="Arial" w:hAnsi="Arial"/>
        </w:rPr>
        <w:t xml:space="preserve"> [laughs]</w:t>
      </w:r>
      <w:r w:rsidR="00607629">
        <w:rPr>
          <w:rFonts w:ascii="Arial" w:hAnsi="Arial"/>
        </w:rPr>
        <w:t xml:space="preserve"> even more</w:t>
      </w:r>
      <w:r w:rsidR="00B806A8">
        <w:rPr>
          <w:rFonts w:ascii="Arial" w:hAnsi="Arial"/>
        </w:rPr>
        <w:t xml:space="preserve"> [GH coughs]</w:t>
      </w:r>
      <w:r w:rsidR="00607629">
        <w:rPr>
          <w:rFonts w:ascii="Arial" w:hAnsi="Arial"/>
        </w:rPr>
        <w:t xml:space="preserve"> fr</w:t>
      </w:r>
      <w:r w:rsidR="00B806A8">
        <w:rPr>
          <w:rFonts w:ascii="Arial" w:hAnsi="Arial"/>
        </w:rPr>
        <w:t>ustrated</w:t>
      </w:r>
      <w:r w:rsidR="004747B4">
        <w:rPr>
          <w:rFonts w:ascii="Arial" w:hAnsi="Arial"/>
        </w:rPr>
        <w:t xml:space="preserve"> </w:t>
      </w:r>
      <w:r w:rsidR="00607629">
        <w:rPr>
          <w:rFonts w:ascii="Arial" w:hAnsi="Arial"/>
        </w:rPr>
        <w:t>b</w:t>
      </w:r>
      <w:r w:rsidR="00D412F6">
        <w:rPr>
          <w:rFonts w:ascii="Arial" w:hAnsi="Arial"/>
        </w:rPr>
        <w:t>ecause I think she probably recognized in me the same t</w:t>
      </w:r>
      <w:r w:rsidR="00607629">
        <w:rPr>
          <w:rFonts w:ascii="Arial" w:hAnsi="Arial"/>
        </w:rPr>
        <w:t>hing that I recognized in her. But</w:t>
      </w:r>
      <w:r w:rsidR="00D412F6">
        <w:rPr>
          <w:rFonts w:ascii="Arial" w:hAnsi="Arial"/>
        </w:rPr>
        <w:t xml:space="preserve"> I </w:t>
      </w:r>
      <w:r w:rsidR="009F3677">
        <w:rPr>
          <w:rFonts w:ascii="Arial" w:hAnsi="Arial"/>
        </w:rPr>
        <w:t xml:space="preserve">still, I </w:t>
      </w:r>
      <w:r w:rsidR="00D412F6">
        <w:rPr>
          <w:rFonts w:ascii="Arial" w:hAnsi="Arial"/>
        </w:rPr>
        <w:t>hadn't had my tequila experience yet</w:t>
      </w:r>
      <w:r w:rsidR="004747B4">
        <w:rPr>
          <w:rFonts w:ascii="Arial" w:hAnsi="Arial"/>
        </w:rPr>
        <w:t>. S</w:t>
      </w:r>
      <w:r w:rsidR="00D412F6">
        <w:rPr>
          <w:rFonts w:ascii="Arial" w:hAnsi="Arial"/>
        </w:rPr>
        <w:t>o that's kind</w:t>
      </w:r>
      <w:r w:rsidR="00607629">
        <w:rPr>
          <w:rFonts w:ascii="Arial" w:hAnsi="Arial"/>
        </w:rPr>
        <w:t xml:space="preserve"> of what it was like growing up.</w:t>
      </w:r>
      <w:r w:rsidR="00D412F6">
        <w:rPr>
          <w:rFonts w:ascii="Arial" w:hAnsi="Arial"/>
        </w:rPr>
        <w:t xml:space="preserve"> I was a bit oblivious, in part because I think my pare</w:t>
      </w:r>
      <w:r w:rsidR="00607629">
        <w:rPr>
          <w:rFonts w:ascii="Arial" w:hAnsi="Arial"/>
        </w:rPr>
        <w:t>nts did a good job of</w:t>
      </w:r>
      <w:r w:rsidR="00D412F6">
        <w:rPr>
          <w:rFonts w:ascii="Arial" w:hAnsi="Arial"/>
        </w:rPr>
        <w:t xml:space="preserve"> conditioning me to believe that that's not acceptable behavior. And then, as about a 30</w:t>
      </w:r>
      <w:r w:rsidR="00E6166D">
        <w:rPr>
          <w:rFonts w:ascii="Arial" w:hAnsi="Arial"/>
        </w:rPr>
        <w:t>-</w:t>
      </w:r>
      <w:r w:rsidR="00D412F6">
        <w:rPr>
          <w:rFonts w:ascii="Arial" w:hAnsi="Arial"/>
        </w:rPr>
        <w:t>year</w:t>
      </w:r>
      <w:r w:rsidR="00E6166D">
        <w:rPr>
          <w:rFonts w:ascii="Arial" w:hAnsi="Arial"/>
        </w:rPr>
        <w:t>-</w:t>
      </w:r>
      <w:r w:rsidR="00D412F6">
        <w:rPr>
          <w:rFonts w:ascii="Arial" w:hAnsi="Arial"/>
        </w:rPr>
        <w:t>old, I started to put t</w:t>
      </w:r>
      <w:r w:rsidR="00607629">
        <w:rPr>
          <w:rFonts w:ascii="Arial" w:hAnsi="Arial"/>
        </w:rPr>
        <w:t>he pieces together but</w:t>
      </w:r>
      <w:r w:rsidR="00D412F6">
        <w:rPr>
          <w:rFonts w:ascii="Arial" w:hAnsi="Arial"/>
        </w:rPr>
        <w:t xml:space="preserve"> </w:t>
      </w:r>
      <w:r w:rsidR="009F3677">
        <w:rPr>
          <w:rFonts w:ascii="Arial" w:hAnsi="Arial"/>
        </w:rPr>
        <w:t xml:space="preserve">literally, </w:t>
      </w:r>
      <w:r w:rsidR="00D412F6">
        <w:rPr>
          <w:rFonts w:ascii="Arial" w:hAnsi="Arial"/>
        </w:rPr>
        <w:t>did not literally come out of the closet to my parents until I was 58, which was a couple of months ago.</w:t>
      </w:r>
      <w:r w:rsidR="00607629">
        <w:t xml:space="preserve"> </w:t>
      </w:r>
      <w:r w:rsidR="004747B4">
        <w:rPr>
          <w:rFonts w:ascii="Arial" w:hAnsi="Arial"/>
        </w:rPr>
        <w:t>There you go.</w:t>
      </w:r>
      <w:r w:rsidR="00607629">
        <w:rPr>
          <w:rFonts w:ascii="Arial" w:hAnsi="Arial"/>
        </w:rPr>
        <w:t xml:space="preserve"> I've been out </w:t>
      </w:r>
      <w:r w:rsidR="00D412F6">
        <w:rPr>
          <w:rFonts w:ascii="Arial" w:hAnsi="Arial"/>
        </w:rPr>
        <w:t>to other family members and friends since I was 30. And I'm 59</w:t>
      </w:r>
      <w:r w:rsidR="004747B4">
        <w:rPr>
          <w:rFonts w:ascii="Arial" w:hAnsi="Arial"/>
        </w:rPr>
        <w:t>.</w:t>
      </w:r>
    </w:p>
    <w:p w14:paraId="01492308" w14:textId="77777777" w:rsidR="003D543A" w:rsidRDefault="003D543A">
      <w:pPr>
        <w:spacing w:after="0"/>
      </w:pPr>
    </w:p>
    <w:p w14:paraId="4173C3AE" w14:textId="5BCF532A" w:rsidR="003D543A" w:rsidRDefault="00607629" w:rsidP="00996CF1">
      <w:pPr>
        <w:spacing w:after="0"/>
        <w:ind w:left="720" w:hanging="720"/>
      </w:pPr>
      <w:r>
        <w:rPr>
          <w:rFonts w:ascii="Arial" w:hAnsi="Arial"/>
        </w:rPr>
        <w:t xml:space="preserve">TS: </w:t>
      </w:r>
      <w:r>
        <w:rPr>
          <w:rFonts w:ascii="Arial" w:hAnsi="Arial"/>
        </w:rPr>
        <w:tab/>
      </w:r>
      <w:r w:rsidR="00D412F6">
        <w:rPr>
          <w:rFonts w:ascii="Arial" w:hAnsi="Arial"/>
        </w:rPr>
        <w:t>I guess that means it's my turn.</w:t>
      </w:r>
      <w:r w:rsidR="009F3677">
        <w:rPr>
          <w:rFonts w:ascii="Arial" w:hAnsi="Arial"/>
        </w:rPr>
        <w:t xml:space="preserve"> I think that I, not I think, I know that</w:t>
      </w:r>
      <w:r w:rsidR="00D412F6">
        <w:rPr>
          <w:rFonts w:ascii="Arial" w:hAnsi="Arial"/>
        </w:rPr>
        <w:t xml:space="preserve"> I always knew that I was gay. From</w:t>
      </w:r>
      <w:r>
        <w:rPr>
          <w:rFonts w:ascii="Arial" w:hAnsi="Arial"/>
        </w:rPr>
        <w:t xml:space="preserve"> being a young kid. Probably </w:t>
      </w:r>
      <w:proofErr w:type="gramStart"/>
      <w:r>
        <w:rPr>
          <w:rFonts w:ascii="Arial" w:hAnsi="Arial"/>
        </w:rPr>
        <w:t>TMI</w:t>
      </w:r>
      <w:r w:rsidR="004747B4">
        <w:rPr>
          <w:rFonts w:ascii="Arial" w:hAnsi="Arial"/>
        </w:rPr>
        <w:t>,</w:t>
      </w:r>
      <w:r>
        <w:rPr>
          <w:rFonts w:ascii="Arial" w:hAnsi="Arial"/>
        </w:rPr>
        <w:t xml:space="preserve"> but</w:t>
      </w:r>
      <w:proofErr w:type="gramEnd"/>
      <w:r w:rsidR="00D412F6">
        <w:rPr>
          <w:rFonts w:ascii="Arial" w:hAnsi="Arial"/>
        </w:rPr>
        <w:t xml:space="preserve"> growing up we used to go to this guy's house that lived ac</w:t>
      </w:r>
      <w:r>
        <w:rPr>
          <w:rFonts w:ascii="Arial" w:hAnsi="Arial"/>
        </w:rPr>
        <w:t>ross the street</w:t>
      </w:r>
      <w:r w:rsidR="00E6166D">
        <w:rPr>
          <w:rFonts w:ascii="Arial" w:hAnsi="Arial"/>
        </w:rPr>
        <w:t>. W</w:t>
      </w:r>
      <w:r>
        <w:rPr>
          <w:rFonts w:ascii="Arial" w:hAnsi="Arial"/>
        </w:rPr>
        <w:t xml:space="preserve">e </w:t>
      </w:r>
      <w:r w:rsidR="00D412F6">
        <w:rPr>
          <w:rFonts w:ascii="Arial" w:hAnsi="Arial"/>
        </w:rPr>
        <w:t>were latchkey kids, you know. And so</w:t>
      </w:r>
      <w:r>
        <w:rPr>
          <w:rFonts w:ascii="Arial" w:hAnsi="Arial"/>
        </w:rPr>
        <w:t>,</w:t>
      </w:r>
      <w:r w:rsidR="00D412F6">
        <w:rPr>
          <w:rFonts w:ascii="Arial" w:hAnsi="Arial"/>
        </w:rPr>
        <w:t xml:space="preserve"> if my mom was going to be exceptionally late, we would go to Toby's house across the street</w:t>
      </w:r>
      <w:r>
        <w:rPr>
          <w:rFonts w:ascii="Arial" w:hAnsi="Arial"/>
        </w:rPr>
        <w:t>,</w:t>
      </w:r>
      <w:r w:rsidR="00D412F6">
        <w:rPr>
          <w:rFonts w:ascii="Arial" w:hAnsi="Arial"/>
        </w:rPr>
        <w:t xml:space="preserve"> and he was my brother's age</w:t>
      </w:r>
      <w:r>
        <w:rPr>
          <w:rFonts w:ascii="Arial" w:hAnsi="Arial"/>
        </w:rPr>
        <w:t>. A</w:t>
      </w:r>
      <w:r w:rsidR="00D412F6">
        <w:rPr>
          <w:rFonts w:ascii="Arial" w:hAnsi="Arial"/>
        </w:rPr>
        <w:t>nd one day</w:t>
      </w:r>
      <w:r>
        <w:rPr>
          <w:rFonts w:ascii="Arial" w:hAnsi="Arial"/>
        </w:rPr>
        <w:t>, I’m</w:t>
      </w:r>
      <w:r w:rsidR="00D412F6">
        <w:rPr>
          <w:rFonts w:ascii="Arial" w:hAnsi="Arial"/>
        </w:rPr>
        <w:t xml:space="preserve"> meandering around the house</w:t>
      </w:r>
      <w:r>
        <w:rPr>
          <w:rFonts w:ascii="Arial" w:hAnsi="Arial"/>
        </w:rPr>
        <w:t xml:space="preserve">, and I go </w:t>
      </w:r>
      <w:r w:rsidR="00D412F6">
        <w:rPr>
          <w:rFonts w:ascii="Arial" w:hAnsi="Arial"/>
        </w:rPr>
        <w:t>into Toby's restroom</w:t>
      </w:r>
      <w:r>
        <w:rPr>
          <w:rFonts w:ascii="Arial" w:hAnsi="Arial"/>
        </w:rPr>
        <w:t>.</w:t>
      </w:r>
      <w:r w:rsidR="00E6166D">
        <w:rPr>
          <w:rFonts w:ascii="Arial" w:hAnsi="Arial"/>
        </w:rPr>
        <w:t xml:space="preserve"> H</w:t>
      </w:r>
      <w:r w:rsidR="00D412F6">
        <w:rPr>
          <w:rFonts w:ascii="Arial" w:hAnsi="Arial"/>
        </w:rPr>
        <w:t>is parents allowed him to have lots and lots of magazines that were not okay for young boys to</w:t>
      </w:r>
      <w:r>
        <w:rPr>
          <w:rFonts w:ascii="Arial" w:hAnsi="Arial"/>
        </w:rPr>
        <w:t xml:space="preserve"> </w:t>
      </w:r>
      <w:r w:rsidR="009F3677">
        <w:rPr>
          <w:rFonts w:ascii="Arial" w:hAnsi="Arial"/>
        </w:rPr>
        <w:t>you know</w:t>
      </w:r>
      <w:r w:rsidR="00D412F6">
        <w:rPr>
          <w:rFonts w:ascii="Arial" w:hAnsi="Arial"/>
        </w:rPr>
        <w:t>. Anyway, I found his stash of magazines. And I</w:t>
      </w:r>
      <w:r>
        <w:rPr>
          <w:rFonts w:ascii="Arial" w:hAnsi="Arial"/>
        </w:rPr>
        <w:t xml:space="preserve"> can remember being probably </w:t>
      </w:r>
      <w:r w:rsidR="00E6166D">
        <w:rPr>
          <w:rFonts w:ascii="Arial" w:hAnsi="Arial"/>
        </w:rPr>
        <w:t>10 years old</w:t>
      </w:r>
      <w:r w:rsidR="00D412F6">
        <w:rPr>
          <w:rFonts w:ascii="Arial" w:hAnsi="Arial"/>
        </w:rPr>
        <w:t xml:space="preserve"> si</w:t>
      </w:r>
      <w:r w:rsidR="004747B4">
        <w:rPr>
          <w:rFonts w:ascii="Arial" w:hAnsi="Arial"/>
        </w:rPr>
        <w:t>tting at Toby's house</w:t>
      </w:r>
      <w:r w:rsidR="00D412F6">
        <w:rPr>
          <w:rFonts w:ascii="Arial" w:hAnsi="Arial"/>
        </w:rPr>
        <w:t xml:space="preserve"> ravaging through these magazines</w:t>
      </w:r>
      <w:r>
        <w:rPr>
          <w:rFonts w:ascii="Arial" w:hAnsi="Arial"/>
        </w:rPr>
        <w:t>,</w:t>
      </w:r>
      <w:r w:rsidR="004747B4">
        <w:rPr>
          <w:rFonts w:ascii="Arial" w:hAnsi="Arial"/>
        </w:rPr>
        <w:t xml:space="preserve"> just so</w:t>
      </w:r>
      <w:r w:rsidR="00D412F6">
        <w:rPr>
          <w:rFonts w:ascii="Arial" w:hAnsi="Arial"/>
        </w:rPr>
        <w:t xml:space="preserve"> entranced by what I knew I could never be entranced by. And so</w:t>
      </w:r>
      <w:r w:rsidR="00E6166D">
        <w:rPr>
          <w:rFonts w:ascii="Arial" w:hAnsi="Arial"/>
        </w:rPr>
        <w:t>,</w:t>
      </w:r>
      <w:r w:rsidR="00D412F6">
        <w:rPr>
          <w:rFonts w:ascii="Arial" w:hAnsi="Arial"/>
        </w:rPr>
        <w:t xml:space="preserve"> I always thought there was something kind of wrong with me. Like, </w:t>
      </w:r>
      <w:r>
        <w:rPr>
          <w:rFonts w:ascii="Arial" w:hAnsi="Arial"/>
        </w:rPr>
        <w:t>I didn't know what the deal was;</w:t>
      </w:r>
      <w:r w:rsidR="00D412F6">
        <w:rPr>
          <w:rFonts w:ascii="Arial" w:hAnsi="Arial"/>
        </w:rPr>
        <w:t xml:space="preserve"> there was no word for it. But I knew what I was</w:t>
      </w:r>
      <w:r w:rsidR="004747B4">
        <w:rPr>
          <w:rFonts w:ascii="Arial" w:hAnsi="Arial"/>
        </w:rPr>
        <w:t xml:space="preserve"> attracted to and what I wasn’t. And </w:t>
      </w:r>
      <w:r>
        <w:rPr>
          <w:rFonts w:ascii="Arial" w:hAnsi="Arial"/>
        </w:rPr>
        <w:t>definitely, those magazines did it a</w:t>
      </w:r>
      <w:r w:rsidR="00D412F6">
        <w:rPr>
          <w:rFonts w:ascii="Arial" w:hAnsi="Arial"/>
        </w:rPr>
        <w:t xml:space="preserve">s a young </w:t>
      </w:r>
      <w:r>
        <w:rPr>
          <w:rFonts w:ascii="Arial" w:hAnsi="Arial"/>
        </w:rPr>
        <w:t>kid. B</w:t>
      </w:r>
      <w:r w:rsidR="00D412F6">
        <w:rPr>
          <w:rFonts w:ascii="Arial" w:hAnsi="Arial"/>
        </w:rPr>
        <w:t xml:space="preserve">ut my family was very, very Catholic. And </w:t>
      </w:r>
      <w:proofErr w:type="gramStart"/>
      <w:r w:rsidR="00D412F6">
        <w:rPr>
          <w:rFonts w:ascii="Arial" w:hAnsi="Arial"/>
        </w:rPr>
        <w:t>so</w:t>
      </w:r>
      <w:proofErr w:type="gramEnd"/>
      <w:r w:rsidR="00D412F6">
        <w:rPr>
          <w:rFonts w:ascii="Arial" w:hAnsi="Arial"/>
        </w:rPr>
        <w:t xml:space="preserve"> we were told fr</w:t>
      </w:r>
      <w:r w:rsidR="00996CF1">
        <w:rPr>
          <w:rFonts w:ascii="Arial" w:hAnsi="Arial"/>
        </w:rPr>
        <w:t xml:space="preserve">om </w:t>
      </w:r>
      <w:r w:rsidR="004747B4">
        <w:rPr>
          <w:rFonts w:ascii="Arial" w:hAnsi="Arial"/>
        </w:rPr>
        <w:t>very early on that that was—</w:t>
      </w:r>
      <w:r w:rsidR="00D412F6">
        <w:rPr>
          <w:rFonts w:ascii="Arial" w:hAnsi="Arial"/>
        </w:rPr>
        <w:t xml:space="preserve">much like your </w:t>
      </w:r>
      <w:r w:rsidR="009F3677">
        <w:rPr>
          <w:rFonts w:ascii="Arial" w:hAnsi="Arial"/>
        </w:rPr>
        <w:t>[</w:t>
      </w:r>
      <w:r>
        <w:rPr>
          <w:rFonts w:ascii="Arial" w:hAnsi="Arial"/>
        </w:rPr>
        <w:t>Lisa’s</w:t>
      </w:r>
      <w:r w:rsidR="009F3677">
        <w:rPr>
          <w:rFonts w:ascii="Arial" w:hAnsi="Arial"/>
        </w:rPr>
        <w:t>]</w:t>
      </w:r>
      <w:r>
        <w:rPr>
          <w:rFonts w:ascii="Arial" w:hAnsi="Arial"/>
        </w:rPr>
        <w:t xml:space="preserve"> </w:t>
      </w:r>
      <w:r w:rsidR="00D412F6">
        <w:rPr>
          <w:rFonts w:ascii="Arial" w:hAnsi="Arial"/>
        </w:rPr>
        <w:t>upbringing</w:t>
      </w:r>
      <w:r w:rsidR="00996CF1">
        <w:rPr>
          <w:rFonts w:ascii="Arial" w:hAnsi="Arial"/>
        </w:rPr>
        <w:t xml:space="preserve">—that </w:t>
      </w:r>
      <w:r w:rsidR="00D412F6">
        <w:rPr>
          <w:rFonts w:ascii="Arial" w:hAnsi="Arial"/>
        </w:rPr>
        <w:t>was not going to be acceptable. So</w:t>
      </w:r>
      <w:r w:rsidR="004747B4">
        <w:rPr>
          <w:rFonts w:ascii="Arial" w:hAnsi="Arial"/>
        </w:rPr>
        <w:t>,</w:t>
      </w:r>
      <w:r w:rsidR="00996CF1">
        <w:t xml:space="preserve"> </w:t>
      </w:r>
      <w:r w:rsidR="00D412F6">
        <w:rPr>
          <w:rFonts w:ascii="Arial" w:hAnsi="Arial"/>
        </w:rPr>
        <w:t>I</w:t>
      </w:r>
      <w:r w:rsidR="00996CF1">
        <w:t xml:space="preserve"> </w:t>
      </w:r>
      <w:r w:rsidR="00D412F6">
        <w:rPr>
          <w:rFonts w:ascii="Arial" w:hAnsi="Arial"/>
        </w:rPr>
        <w:t>became very good friends in high school with a young lady whose name is Moniqu</w:t>
      </w:r>
      <w:r w:rsidR="00996CF1">
        <w:rPr>
          <w:rFonts w:ascii="Arial" w:hAnsi="Arial"/>
        </w:rPr>
        <w:t xml:space="preserve">e. And we're </w:t>
      </w:r>
      <w:proofErr w:type="spellStart"/>
      <w:r w:rsidR="00996CF1">
        <w:rPr>
          <w:rFonts w:ascii="Arial" w:hAnsi="Arial"/>
        </w:rPr>
        <w:t>gonna</w:t>
      </w:r>
      <w:proofErr w:type="spellEnd"/>
      <w:r w:rsidR="00996CF1">
        <w:rPr>
          <w:rFonts w:ascii="Arial" w:hAnsi="Arial"/>
        </w:rPr>
        <w:t xml:space="preserve"> call her “M</w:t>
      </w:r>
      <w:r w:rsidR="00D412F6">
        <w:rPr>
          <w:rFonts w:ascii="Arial" w:hAnsi="Arial"/>
        </w:rPr>
        <w:t>o</w:t>
      </w:r>
      <w:r w:rsidR="00996CF1">
        <w:rPr>
          <w:rFonts w:ascii="Arial" w:hAnsi="Arial"/>
        </w:rPr>
        <w:t>”</w:t>
      </w:r>
      <w:r w:rsidR="00D412F6">
        <w:rPr>
          <w:rFonts w:ascii="Arial" w:hAnsi="Arial"/>
        </w:rPr>
        <w:t xml:space="preserve"> because that's what she went by.</w:t>
      </w:r>
      <w:r w:rsidR="00996CF1">
        <w:t xml:space="preserve"> </w:t>
      </w:r>
      <w:r w:rsidR="00D412F6">
        <w:rPr>
          <w:rFonts w:ascii="Arial" w:hAnsi="Arial"/>
        </w:rPr>
        <w:t>Everyone kind of knew she wa</w:t>
      </w:r>
      <w:r w:rsidR="00996CF1">
        <w:rPr>
          <w:rFonts w:ascii="Arial" w:hAnsi="Arial"/>
        </w:rPr>
        <w:t>s a tomboy, she played softball. I was a dancer;</w:t>
      </w:r>
      <w:r w:rsidR="00D412F6">
        <w:rPr>
          <w:rFonts w:ascii="Arial" w:hAnsi="Arial"/>
        </w:rPr>
        <w:t xml:space="preserve"> I was not the quintessential</w:t>
      </w:r>
      <w:r w:rsidR="009F3677">
        <w:rPr>
          <w:rFonts w:ascii="Arial" w:hAnsi="Arial"/>
        </w:rPr>
        <w:t>,</w:t>
      </w:r>
      <w:r w:rsidR="00D412F6">
        <w:rPr>
          <w:rFonts w:ascii="Arial" w:hAnsi="Arial"/>
        </w:rPr>
        <w:t xml:space="preserve"> I had long black hair and wore lots of red l</w:t>
      </w:r>
      <w:r w:rsidR="00996CF1">
        <w:rPr>
          <w:rFonts w:ascii="Arial" w:hAnsi="Arial"/>
        </w:rPr>
        <w:t>ipstick and did point</w:t>
      </w:r>
      <w:r w:rsidR="00E6166D">
        <w:rPr>
          <w:rFonts w:ascii="Arial" w:hAnsi="Arial"/>
        </w:rPr>
        <w:t>e</w:t>
      </w:r>
      <w:r w:rsidR="00996CF1">
        <w:rPr>
          <w:rFonts w:ascii="Arial" w:hAnsi="Arial"/>
        </w:rPr>
        <w:t xml:space="preserve"> and tap</w:t>
      </w:r>
      <w:r w:rsidR="004747B4">
        <w:rPr>
          <w:rFonts w:ascii="Arial" w:hAnsi="Arial"/>
        </w:rPr>
        <w:t xml:space="preserve"> and hip hop</w:t>
      </w:r>
      <w:r w:rsidR="009F3677">
        <w:rPr>
          <w:rFonts w:ascii="Arial" w:hAnsi="Arial"/>
        </w:rPr>
        <w:t xml:space="preserve"> [laughs]</w:t>
      </w:r>
      <w:r w:rsidR="00D412F6">
        <w:rPr>
          <w:rFonts w:ascii="Arial" w:hAnsi="Arial"/>
        </w:rPr>
        <w:t>.</w:t>
      </w:r>
      <w:r w:rsidR="00996CF1">
        <w:t xml:space="preserve"> </w:t>
      </w:r>
      <w:r w:rsidR="00D412F6">
        <w:rPr>
          <w:rFonts w:ascii="Arial" w:hAnsi="Arial"/>
        </w:rPr>
        <w:t>And so</w:t>
      </w:r>
      <w:r w:rsidR="004747B4">
        <w:rPr>
          <w:rFonts w:ascii="Arial" w:hAnsi="Arial"/>
        </w:rPr>
        <w:t>,</w:t>
      </w:r>
      <w:r w:rsidR="00D412F6">
        <w:rPr>
          <w:rFonts w:ascii="Arial" w:hAnsi="Arial"/>
        </w:rPr>
        <w:t xml:space="preserve"> I was kind of a girly girl and always have been.</w:t>
      </w:r>
      <w:r w:rsidR="00996CF1">
        <w:t xml:space="preserve"> </w:t>
      </w:r>
      <w:r w:rsidR="00996CF1">
        <w:rPr>
          <w:rFonts w:ascii="Arial" w:hAnsi="Arial"/>
        </w:rPr>
        <w:t>So</w:t>
      </w:r>
      <w:r w:rsidR="004747B4">
        <w:rPr>
          <w:rFonts w:ascii="Arial" w:hAnsi="Arial"/>
        </w:rPr>
        <w:t>,</w:t>
      </w:r>
      <w:r w:rsidR="00996CF1">
        <w:rPr>
          <w:rFonts w:ascii="Arial" w:hAnsi="Arial"/>
        </w:rPr>
        <w:t xml:space="preserve"> Mo</w:t>
      </w:r>
      <w:r w:rsidR="00D412F6">
        <w:rPr>
          <w:rFonts w:ascii="Arial" w:hAnsi="Arial"/>
        </w:rPr>
        <w:t xml:space="preserve"> and I became best </w:t>
      </w:r>
      <w:r w:rsidR="009F3677">
        <w:rPr>
          <w:rFonts w:ascii="Arial" w:hAnsi="Arial"/>
        </w:rPr>
        <w:t xml:space="preserve">of </w:t>
      </w:r>
      <w:r w:rsidR="00D412F6">
        <w:rPr>
          <w:rFonts w:ascii="Arial" w:hAnsi="Arial"/>
        </w:rPr>
        <w:t xml:space="preserve">friends. We were just inseparable. And I </w:t>
      </w:r>
      <w:r w:rsidR="00996CF1">
        <w:rPr>
          <w:rFonts w:ascii="Arial" w:hAnsi="Arial"/>
        </w:rPr>
        <w:t>always had boyfriends</w:t>
      </w:r>
      <w:r w:rsidR="00D412F6">
        <w:rPr>
          <w:rFonts w:ascii="Arial" w:hAnsi="Arial"/>
        </w:rPr>
        <w:t xml:space="preserve"> b</w:t>
      </w:r>
      <w:r w:rsidR="00996CF1">
        <w:rPr>
          <w:rFonts w:ascii="Arial" w:hAnsi="Arial"/>
        </w:rPr>
        <w:t>ec</w:t>
      </w:r>
      <w:r w:rsidR="003E70C1">
        <w:rPr>
          <w:rFonts w:ascii="Arial" w:hAnsi="Arial"/>
        </w:rPr>
        <w:t>ause my parents were always</w:t>
      </w:r>
      <w:r w:rsidR="00D412F6">
        <w:rPr>
          <w:rFonts w:ascii="Arial" w:hAnsi="Arial"/>
        </w:rPr>
        <w:t xml:space="preserve"> rigid about </w:t>
      </w:r>
      <w:r w:rsidR="00996CF1">
        <w:rPr>
          <w:rFonts w:ascii="Arial" w:hAnsi="Arial"/>
        </w:rPr>
        <w:t>“T</w:t>
      </w:r>
      <w:r w:rsidR="00D412F6">
        <w:rPr>
          <w:rFonts w:ascii="Arial" w:hAnsi="Arial"/>
        </w:rPr>
        <w:t>his is an acceptable life. This isn't an acceptable life.</w:t>
      </w:r>
      <w:r w:rsidR="00996CF1">
        <w:rPr>
          <w:rFonts w:ascii="Arial" w:hAnsi="Arial"/>
        </w:rPr>
        <w:t>”</w:t>
      </w:r>
      <w:r w:rsidR="00D412F6">
        <w:rPr>
          <w:rFonts w:ascii="Arial" w:hAnsi="Arial"/>
        </w:rPr>
        <w:t xml:space="preserve"> And so, when I was a freshman in college, I</w:t>
      </w:r>
      <w:r w:rsidR="00996CF1">
        <w:t xml:space="preserve"> </w:t>
      </w:r>
      <w:r w:rsidR="00D412F6">
        <w:rPr>
          <w:rFonts w:ascii="Arial" w:hAnsi="Arial"/>
        </w:rPr>
        <w:t>broke up with my high school boyfriend. And</w:t>
      </w:r>
      <w:r w:rsidR="00996CF1">
        <w:t xml:space="preserve"> </w:t>
      </w:r>
      <w:r w:rsidR="00996CF1">
        <w:rPr>
          <w:rFonts w:ascii="Arial" w:hAnsi="Arial"/>
        </w:rPr>
        <w:t xml:space="preserve">I was reading a </w:t>
      </w:r>
      <w:r w:rsidR="009F3677">
        <w:rPr>
          <w:rFonts w:ascii="Arial" w:hAnsi="Arial"/>
        </w:rPr>
        <w:t>copy</w:t>
      </w:r>
      <w:r w:rsidR="00996CF1">
        <w:rPr>
          <w:rFonts w:ascii="Arial" w:hAnsi="Arial"/>
        </w:rPr>
        <w:t xml:space="preserve">, </w:t>
      </w:r>
      <w:r w:rsidR="00D412F6">
        <w:rPr>
          <w:rFonts w:ascii="Arial" w:hAnsi="Arial"/>
        </w:rPr>
        <w:t>I don't know how I got it</w:t>
      </w:r>
      <w:r w:rsidR="009F3677">
        <w:rPr>
          <w:rFonts w:ascii="Arial" w:hAnsi="Arial"/>
        </w:rPr>
        <w:t>,</w:t>
      </w:r>
      <w:r w:rsidR="00D412F6">
        <w:rPr>
          <w:rFonts w:ascii="Arial" w:hAnsi="Arial"/>
        </w:rPr>
        <w:t xml:space="preserve"> </w:t>
      </w:r>
      <w:r w:rsidR="009F3677">
        <w:rPr>
          <w:rFonts w:ascii="Arial" w:hAnsi="Arial"/>
        </w:rPr>
        <w:t>b</w:t>
      </w:r>
      <w:r w:rsidR="00D412F6">
        <w:rPr>
          <w:rFonts w:ascii="Arial" w:hAnsi="Arial"/>
        </w:rPr>
        <w:t xml:space="preserve">ut </w:t>
      </w:r>
      <w:r w:rsidR="00996CF1">
        <w:rPr>
          <w:rFonts w:ascii="Arial" w:hAnsi="Arial"/>
        </w:rPr>
        <w:t xml:space="preserve">someone gave me a copy of </w:t>
      </w:r>
      <w:proofErr w:type="spellStart"/>
      <w:r w:rsidR="003E70C1">
        <w:rPr>
          <w:rFonts w:ascii="Arial" w:hAnsi="Arial"/>
          <w:i/>
        </w:rPr>
        <w:t>Rubyfruit</w:t>
      </w:r>
      <w:proofErr w:type="spellEnd"/>
      <w:r w:rsidR="00996CF1" w:rsidRPr="00996CF1">
        <w:rPr>
          <w:rFonts w:ascii="Arial" w:hAnsi="Arial"/>
          <w:i/>
        </w:rPr>
        <w:t xml:space="preserve"> J</w:t>
      </w:r>
      <w:r w:rsidR="00D412F6" w:rsidRPr="00996CF1">
        <w:rPr>
          <w:rFonts w:ascii="Arial" w:hAnsi="Arial"/>
          <w:i/>
        </w:rPr>
        <w:t>ungle</w:t>
      </w:r>
      <w:r w:rsidR="00D412F6">
        <w:rPr>
          <w:rFonts w:ascii="Arial" w:hAnsi="Arial"/>
        </w:rPr>
        <w:t xml:space="preserve"> by Rita Mae Brown, and I had it in the </w:t>
      </w:r>
      <w:r w:rsidR="00996CF1">
        <w:rPr>
          <w:rFonts w:ascii="Arial" w:hAnsi="Arial"/>
        </w:rPr>
        <w:t xml:space="preserve">back of my car. And I picked Mo up one day, and </w:t>
      </w:r>
      <w:r w:rsidR="00D412F6">
        <w:rPr>
          <w:rFonts w:ascii="Arial" w:hAnsi="Arial"/>
        </w:rPr>
        <w:t xml:space="preserve">we were </w:t>
      </w:r>
      <w:proofErr w:type="spellStart"/>
      <w:r w:rsidR="00D412F6">
        <w:rPr>
          <w:rFonts w:ascii="Arial" w:hAnsi="Arial"/>
        </w:rPr>
        <w:t>gonn</w:t>
      </w:r>
      <w:r w:rsidR="003E70C1">
        <w:rPr>
          <w:rFonts w:ascii="Arial" w:hAnsi="Arial"/>
        </w:rPr>
        <w:t>a</w:t>
      </w:r>
      <w:proofErr w:type="spellEnd"/>
      <w:r w:rsidR="003E70C1">
        <w:rPr>
          <w:rFonts w:ascii="Arial" w:hAnsi="Arial"/>
        </w:rPr>
        <w:t xml:space="preserve"> go out</w:t>
      </w:r>
      <w:r w:rsidR="00D412F6">
        <w:rPr>
          <w:rFonts w:ascii="Arial" w:hAnsi="Arial"/>
        </w:rPr>
        <w:t xml:space="preserve"> </w:t>
      </w:r>
      <w:r w:rsidR="009F3677">
        <w:rPr>
          <w:rFonts w:ascii="Arial" w:hAnsi="Arial"/>
        </w:rPr>
        <w:t>near</w:t>
      </w:r>
      <w:r w:rsidR="00996CF1">
        <w:rPr>
          <w:rFonts w:ascii="Arial" w:hAnsi="Arial"/>
        </w:rPr>
        <w:t xml:space="preserve"> </w:t>
      </w:r>
      <w:r w:rsidR="00D412F6">
        <w:rPr>
          <w:rFonts w:ascii="Arial" w:hAnsi="Arial"/>
        </w:rPr>
        <w:t>the Bulldog or something. And she looks in the</w:t>
      </w:r>
      <w:r w:rsidR="00996CF1">
        <w:rPr>
          <w:rFonts w:ascii="Arial" w:hAnsi="Arial"/>
        </w:rPr>
        <w:t xml:space="preserve"> back of my car, and she says, “W</w:t>
      </w:r>
      <w:r w:rsidR="00D412F6">
        <w:rPr>
          <w:rFonts w:ascii="Arial" w:hAnsi="Arial"/>
        </w:rPr>
        <w:t>hat is it?</w:t>
      </w:r>
      <w:r w:rsidR="00996CF1">
        <w:rPr>
          <w:rFonts w:ascii="Arial" w:hAnsi="Arial"/>
        </w:rPr>
        <w:t xml:space="preserve">” And I just kind of snickered, you know, I was like, “It's a gay book.” And she </w:t>
      </w:r>
      <w:r w:rsidR="00996CF1">
        <w:rPr>
          <w:rFonts w:ascii="Arial" w:hAnsi="Arial"/>
        </w:rPr>
        <w:lastRenderedPageBreak/>
        <w:t>was like, “R</w:t>
      </w:r>
      <w:r w:rsidR="00D412F6">
        <w:rPr>
          <w:rFonts w:ascii="Arial" w:hAnsi="Arial"/>
        </w:rPr>
        <w:t>eally?</w:t>
      </w:r>
      <w:r w:rsidR="00996CF1">
        <w:rPr>
          <w:rFonts w:ascii="Arial" w:hAnsi="Arial"/>
        </w:rPr>
        <w:t>”</w:t>
      </w:r>
      <w:r w:rsidR="00D412F6">
        <w:rPr>
          <w:rFonts w:ascii="Arial" w:hAnsi="Arial"/>
        </w:rPr>
        <w:t xml:space="preserve"> And I said, </w:t>
      </w:r>
      <w:r w:rsidR="003E70C1">
        <w:rPr>
          <w:rFonts w:ascii="Arial" w:hAnsi="Arial"/>
        </w:rPr>
        <w:t>“Yeah</w:t>
      </w:r>
      <w:r w:rsidR="00996CF1">
        <w:rPr>
          <w:rFonts w:ascii="Arial" w:hAnsi="Arial"/>
        </w:rPr>
        <w:t>.” S</w:t>
      </w:r>
      <w:r w:rsidR="00D412F6">
        <w:rPr>
          <w:rFonts w:ascii="Arial" w:hAnsi="Arial"/>
        </w:rPr>
        <w:t xml:space="preserve">he was like, </w:t>
      </w:r>
      <w:r w:rsidR="00996CF1">
        <w:rPr>
          <w:rFonts w:ascii="Arial" w:hAnsi="Arial"/>
        </w:rPr>
        <w:t xml:space="preserve">“Well, </w:t>
      </w:r>
      <w:r w:rsidR="00D412F6">
        <w:rPr>
          <w:rFonts w:ascii="Arial" w:hAnsi="Arial"/>
        </w:rPr>
        <w:t>I'd like to read that book.</w:t>
      </w:r>
      <w:r w:rsidR="00996CF1">
        <w:rPr>
          <w:rFonts w:ascii="Arial" w:hAnsi="Arial"/>
        </w:rPr>
        <w:t>”</w:t>
      </w:r>
      <w:r w:rsidR="00D412F6">
        <w:rPr>
          <w:rFonts w:ascii="Arial" w:hAnsi="Arial"/>
        </w:rPr>
        <w:t xml:space="preserve"> And I was like, </w:t>
      </w:r>
      <w:r w:rsidR="003E70C1">
        <w:rPr>
          <w:rFonts w:ascii="Arial" w:hAnsi="Arial"/>
        </w:rPr>
        <w:t>“Well, I'm not done with it, chief</w:t>
      </w:r>
      <w:r w:rsidR="00D412F6">
        <w:rPr>
          <w:rFonts w:ascii="Arial" w:hAnsi="Arial"/>
        </w:rPr>
        <w:t xml:space="preserve">. Like, this is not </w:t>
      </w:r>
      <w:proofErr w:type="spellStart"/>
      <w:r w:rsidR="00D412F6">
        <w:rPr>
          <w:rFonts w:ascii="Arial" w:hAnsi="Arial"/>
        </w:rPr>
        <w:t>gonna</w:t>
      </w:r>
      <w:proofErr w:type="spellEnd"/>
      <w:r w:rsidR="00D412F6">
        <w:rPr>
          <w:rFonts w:ascii="Arial" w:hAnsi="Arial"/>
        </w:rPr>
        <w:t xml:space="preserve"> happen. You</w:t>
      </w:r>
      <w:r w:rsidR="009F3677">
        <w:rPr>
          <w:rFonts w:ascii="Arial" w:hAnsi="Arial"/>
        </w:rPr>
        <w:t xml:space="preserve">’re </w:t>
      </w:r>
      <w:proofErr w:type="spellStart"/>
      <w:r w:rsidR="009F3677">
        <w:rPr>
          <w:rFonts w:ascii="Arial" w:hAnsi="Arial"/>
        </w:rPr>
        <w:t>gonna</w:t>
      </w:r>
      <w:proofErr w:type="spellEnd"/>
      <w:r w:rsidR="00D412F6">
        <w:rPr>
          <w:rFonts w:ascii="Arial" w:hAnsi="Arial"/>
        </w:rPr>
        <w:t xml:space="preserve"> have to wait </w:t>
      </w:r>
      <w:r w:rsidR="009F3677">
        <w:rPr>
          <w:rFonts w:ascii="Arial" w:hAnsi="Arial"/>
        </w:rPr>
        <w:t>until</w:t>
      </w:r>
      <w:r w:rsidR="00D412F6">
        <w:rPr>
          <w:rFonts w:ascii="Arial" w:hAnsi="Arial"/>
        </w:rPr>
        <w:t xml:space="preserve"> I'm done.</w:t>
      </w:r>
      <w:r w:rsidR="00996CF1">
        <w:rPr>
          <w:rFonts w:ascii="Arial" w:hAnsi="Arial"/>
        </w:rPr>
        <w:t>”</w:t>
      </w:r>
      <w:r w:rsidR="00D412F6">
        <w:rPr>
          <w:rFonts w:ascii="Arial" w:hAnsi="Arial"/>
        </w:rPr>
        <w:t xml:space="preserve"> And she was like, </w:t>
      </w:r>
      <w:r w:rsidR="00996CF1">
        <w:rPr>
          <w:rFonts w:ascii="Arial" w:hAnsi="Arial"/>
        </w:rPr>
        <w:t>“</w:t>
      </w:r>
      <w:r w:rsidR="00D412F6">
        <w:rPr>
          <w:rFonts w:ascii="Arial" w:hAnsi="Arial"/>
        </w:rPr>
        <w:t>Okay.</w:t>
      </w:r>
      <w:r w:rsidR="00996CF1">
        <w:rPr>
          <w:rFonts w:ascii="Arial" w:hAnsi="Arial"/>
        </w:rPr>
        <w:t>”</w:t>
      </w:r>
      <w:r w:rsidR="00D412F6">
        <w:rPr>
          <w:rFonts w:ascii="Arial" w:hAnsi="Arial"/>
        </w:rPr>
        <w:t xml:space="preserve"> And then she reached over, and she grabbed my hand, and she said, </w:t>
      </w:r>
      <w:r w:rsidR="00996CF1">
        <w:rPr>
          <w:rFonts w:ascii="Arial" w:hAnsi="Arial"/>
        </w:rPr>
        <w:t>“</w:t>
      </w:r>
      <w:r w:rsidR="00D412F6">
        <w:rPr>
          <w:rFonts w:ascii="Arial" w:hAnsi="Arial"/>
        </w:rPr>
        <w:t>I've wanted to do this for a really long time.</w:t>
      </w:r>
      <w:r w:rsidR="00996CF1">
        <w:rPr>
          <w:rFonts w:ascii="Arial" w:hAnsi="Arial"/>
        </w:rPr>
        <w:t>” And my insides just went</w:t>
      </w:r>
      <w:r w:rsidR="009F3677">
        <w:rPr>
          <w:rFonts w:ascii="Arial" w:hAnsi="Arial"/>
        </w:rPr>
        <w:t xml:space="preserve"> “</w:t>
      </w:r>
      <w:proofErr w:type="spellStart"/>
      <w:r w:rsidR="009F3677">
        <w:rPr>
          <w:rFonts w:ascii="Arial" w:hAnsi="Arial"/>
        </w:rPr>
        <w:t>bluah</w:t>
      </w:r>
      <w:proofErr w:type="spellEnd"/>
      <w:r w:rsidR="009F3677">
        <w:rPr>
          <w:rFonts w:ascii="Arial" w:hAnsi="Arial"/>
        </w:rPr>
        <w:t>”,</w:t>
      </w:r>
      <w:r w:rsidR="00996CF1">
        <w:rPr>
          <w:rFonts w:ascii="Arial" w:hAnsi="Arial"/>
        </w:rPr>
        <w:t xml:space="preserve"> </w:t>
      </w:r>
      <w:r w:rsidR="009F3677">
        <w:rPr>
          <w:rFonts w:ascii="Arial" w:hAnsi="Arial"/>
        </w:rPr>
        <w:t>l</w:t>
      </w:r>
      <w:r w:rsidR="00996CF1">
        <w:rPr>
          <w:rFonts w:ascii="Arial" w:hAnsi="Arial"/>
        </w:rPr>
        <w:t>ike</w:t>
      </w:r>
      <w:r w:rsidR="00D412F6">
        <w:rPr>
          <w:rFonts w:ascii="Arial" w:hAnsi="Arial"/>
        </w:rPr>
        <w:t xml:space="preserve"> every bit of hair on my body stood up, and I didn't know what in the world to do with that information. And from </w:t>
      </w:r>
      <w:r w:rsidR="00996CF1">
        <w:rPr>
          <w:rFonts w:ascii="Arial" w:hAnsi="Arial"/>
        </w:rPr>
        <w:t>that moment on, Mo and I</w:t>
      </w:r>
      <w:r w:rsidR="003E70C1">
        <w:rPr>
          <w:rFonts w:ascii="Arial" w:hAnsi="Arial"/>
        </w:rPr>
        <w:t xml:space="preserve"> became just</w:t>
      </w:r>
      <w:r w:rsidR="009F3677">
        <w:rPr>
          <w:rFonts w:ascii="Arial" w:hAnsi="Arial"/>
        </w:rPr>
        <w:t xml:space="preserve"> </w:t>
      </w:r>
      <w:r w:rsidR="00996CF1">
        <w:rPr>
          <w:rFonts w:ascii="Arial" w:hAnsi="Arial"/>
        </w:rPr>
        <w:t xml:space="preserve">… </w:t>
      </w:r>
      <w:r w:rsidR="003E70C1">
        <w:rPr>
          <w:rFonts w:ascii="Arial" w:hAnsi="Arial"/>
        </w:rPr>
        <w:t xml:space="preserve">I mean, </w:t>
      </w:r>
      <w:r w:rsidR="00D412F6">
        <w:rPr>
          <w:rFonts w:ascii="Arial" w:hAnsi="Arial"/>
        </w:rPr>
        <w:t>we went out</w:t>
      </w:r>
      <w:r w:rsidR="00996CF1">
        <w:rPr>
          <w:rFonts w:ascii="Arial" w:hAnsi="Arial"/>
        </w:rPr>
        <w:t xml:space="preserve">. </w:t>
      </w:r>
      <w:r w:rsidR="00D412F6">
        <w:rPr>
          <w:rFonts w:ascii="Arial" w:hAnsi="Arial"/>
        </w:rPr>
        <w:t>I would steal my daddy'</w:t>
      </w:r>
      <w:r w:rsidR="00996CF1">
        <w:rPr>
          <w:rFonts w:ascii="Arial" w:hAnsi="Arial"/>
        </w:rPr>
        <w:t>s Levi's and his white V</w:t>
      </w:r>
      <w:r w:rsidR="00E6166D">
        <w:rPr>
          <w:rFonts w:ascii="Arial" w:hAnsi="Arial"/>
        </w:rPr>
        <w:t>-</w:t>
      </w:r>
      <w:r w:rsidR="00996CF1">
        <w:rPr>
          <w:rFonts w:ascii="Arial" w:hAnsi="Arial"/>
        </w:rPr>
        <w:t>neck T-shirts,</w:t>
      </w:r>
      <w:r w:rsidR="00D412F6">
        <w:rPr>
          <w:rFonts w:ascii="Arial" w:hAnsi="Arial"/>
        </w:rPr>
        <w:t xml:space="preserve"> and I had some combat</w:t>
      </w:r>
      <w:r w:rsidR="00996CF1">
        <w:rPr>
          <w:rFonts w:ascii="Arial" w:hAnsi="Arial"/>
        </w:rPr>
        <w:t xml:space="preserve"> boots that I would keep at Mo’s</w:t>
      </w:r>
      <w:r w:rsidR="00D412F6">
        <w:rPr>
          <w:rFonts w:ascii="Arial" w:hAnsi="Arial"/>
        </w:rPr>
        <w:t xml:space="preserve"> house because my mother would never let me wear boy clothe</w:t>
      </w:r>
      <w:r w:rsidR="00996CF1">
        <w:rPr>
          <w:rFonts w:ascii="Arial" w:hAnsi="Arial"/>
        </w:rPr>
        <w:t xml:space="preserve">s. And </w:t>
      </w:r>
      <w:proofErr w:type="gramStart"/>
      <w:r w:rsidR="00996CF1">
        <w:rPr>
          <w:rFonts w:ascii="Arial" w:hAnsi="Arial"/>
        </w:rPr>
        <w:t>so</w:t>
      </w:r>
      <w:proofErr w:type="gramEnd"/>
      <w:r w:rsidR="00D412F6">
        <w:rPr>
          <w:rFonts w:ascii="Arial" w:hAnsi="Arial"/>
        </w:rPr>
        <w:t xml:space="preserve"> I'd have my stash</w:t>
      </w:r>
      <w:r w:rsidR="00996CF1">
        <w:rPr>
          <w:rFonts w:ascii="Arial" w:hAnsi="Arial"/>
        </w:rPr>
        <w:t>,</w:t>
      </w:r>
      <w:r w:rsidR="00D412F6">
        <w:rPr>
          <w:rFonts w:ascii="Arial" w:hAnsi="Arial"/>
        </w:rPr>
        <w:t xml:space="preserve"> and we used to go out to</w:t>
      </w:r>
      <w:r w:rsidR="006E2D01">
        <w:rPr>
          <w:rFonts w:ascii="Arial" w:hAnsi="Arial"/>
        </w:rPr>
        <w:t xml:space="preserve"> </w:t>
      </w:r>
      <w:r w:rsidR="00996CF1">
        <w:rPr>
          <w:rFonts w:ascii="Arial" w:hAnsi="Arial"/>
        </w:rPr>
        <w:t xml:space="preserve">… </w:t>
      </w:r>
      <w:r w:rsidR="006E2D01">
        <w:rPr>
          <w:rFonts w:ascii="Arial" w:hAnsi="Arial"/>
        </w:rPr>
        <w:t>i</w:t>
      </w:r>
      <w:r w:rsidR="00996CF1">
        <w:rPr>
          <w:rFonts w:ascii="Arial" w:hAnsi="Arial"/>
        </w:rPr>
        <w:t>t was Images at the time—it was a nightclub. And Mo and I</w:t>
      </w:r>
      <w:r w:rsidR="00D412F6">
        <w:rPr>
          <w:rFonts w:ascii="Arial" w:hAnsi="Arial"/>
        </w:rPr>
        <w:t xml:space="preserve"> would go out</w:t>
      </w:r>
      <w:r w:rsidR="00996CF1">
        <w:rPr>
          <w:rFonts w:ascii="Arial" w:hAnsi="Arial"/>
        </w:rPr>
        <w:t>,</w:t>
      </w:r>
      <w:r w:rsidR="00D412F6">
        <w:rPr>
          <w:rFonts w:ascii="Arial" w:hAnsi="Arial"/>
        </w:rPr>
        <w:t xml:space="preserve"> and then </w:t>
      </w:r>
      <w:r w:rsidR="00996CF1">
        <w:rPr>
          <w:rFonts w:ascii="Arial" w:hAnsi="Arial"/>
        </w:rPr>
        <w:t>I would stay in her dorm after</w:t>
      </w:r>
      <w:r w:rsidR="006E2D01">
        <w:rPr>
          <w:rFonts w:ascii="Arial" w:hAnsi="Arial"/>
        </w:rPr>
        <w:t>,</w:t>
      </w:r>
      <w:r w:rsidR="00996CF1">
        <w:rPr>
          <w:rFonts w:ascii="Arial" w:hAnsi="Arial"/>
        </w:rPr>
        <w:t xml:space="preserve"> </w:t>
      </w:r>
      <w:r w:rsidR="006E2D01">
        <w:rPr>
          <w:rFonts w:ascii="Arial" w:hAnsi="Arial"/>
        </w:rPr>
        <w:t>a</w:t>
      </w:r>
      <w:r w:rsidR="00D412F6">
        <w:rPr>
          <w:rFonts w:ascii="Arial" w:hAnsi="Arial"/>
        </w:rPr>
        <w:t>nd all t</w:t>
      </w:r>
      <w:r w:rsidR="00996CF1">
        <w:rPr>
          <w:rFonts w:ascii="Arial" w:hAnsi="Arial"/>
        </w:rPr>
        <w:t>he dorm people would tell her, “Y</w:t>
      </w:r>
      <w:r w:rsidR="00D412F6">
        <w:rPr>
          <w:rFonts w:ascii="Arial" w:hAnsi="Arial"/>
        </w:rPr>
        <w:t>ou can't come in</w:t>
      </w:r>
      <w:r w:rsidR="00996CF1">
        <w:rPr>
          <w:rFonts w:ascii="Arial" w:hAnsi="Arial"/>
        </w:rPr>
        <w:t>;</w:t>
      </w:r>
      <w:r w:rsidR="00D412F6">
        <w:rPr>
          <w:rFonts w:ascii="Arial" w:hAnsi="Arial"/>
        </w:rPr>
        <w:t xml:space="preserve"> boys aren't allowed after whatever time</w:t>
      </w:r>
      <w:r w:rsidR="00996CF1">
        <w:rPr>
          <w:rFonts w:ascii="Arial" w:hAnsi="Arial"/>
        </w:rPr>
        <w:t>.” T</w:t>
      </w:r>
      <w:r w:rsidR="00D412F6">
        <w:rPr>
          <w:rFonts w:ascii="Arial" w:hAnsi="Arial"/>
        </w:rPr>
        <w:t>hey thought I wa</w:t>
      </w:r>
      <w:r w:rsidR="00996CF1">
        <w:rPr>
          <w:rFonts w:ascii="Arial" w:hAnsi="Arial"/>
        </w:rPr>
        <w:t>s the girl in the girl's dorm, a</w:t>
      </w:r>
      <w:r w:rsidR="00D412F6">
        <w:rPr>
          <w:rFonts w:ascii="Arial" w:hAnsi="Arial"/>
        </w:rPr>
        <w:t>nd she was a boy. And</w:t>
      </w:r>
      <w:r w:rsidR="00996CF1">
        <w:t xml:space="preserve"> </w:t>
      </w:r>
      <w:r w:rsidR="00D412F6">
        <w:rPr>
          <w:rFonts w:ascii="Arial" w:hAnsi="Arial"/>
        </w:rPr>
        <w:t>we had lots and lots of fun. And then our parents found out about it. And we were each other's first partne</w:t>
      </w:r>
      <w:r w:rsidR="00996CF1">
        <w:rPr>
          <w:rFonts w:ascii="Arial" w:hAnsi="Arial"/>
        </w:rPr>
        <w:t xml:space="preserve">rs. And she proposed to me—we were just talking about this—underneath </w:t>
      </w:r>
      <w:r w:rsidR="00D412F6">
        <w:rPr>
          <w:rFonts w:ascii="Arial" w:hAnsi="Arial"/>
        </w:rPr>
        <w:t>the oak trees behi</w:t>
      </w:r>
      <w:r w:rsidR="00996CF1">
        <w:rPr>
          <w:rFonts w:ascii="Arial" w:hAnsi="Arial"/>
        </w:rPr>
        <w:t>nd between Griffin and the L</w:t>
      </w:r>
      <w:r w:rsidR="00D412F6">
        <w:rPr>
          <w:rFonts w:ascii="Arial" w:hAnsi="Arial"/>
        </w:rPr>
        <w:t>ibrary</w:t>
      </w:r>
      <w:r w:rsidR="00996CF1">
        <w:rPr>
          <w:rFonts w:ascii="Arial" w:hAnsi="Arial"/>
        </w:rPr>
        <w:t>;</w:t>
      </w:r>
      <w:r w:rsidR="00D412F6">
        <w:rPr>
          <w:rFonts w:ascii="Arial" w:hAnsi="Arial"/>
        </w:rPr>
        <w:t xml:space="preserve"> we just passed by</w:t>
      </w:r>
      <w:r w:rsidR="00996CF1">
        <w:rPr>
          <w:rFonts w:ascii="Arial" w:hAnsi="Arial"/>
        </w:rPr>
        <w:t>,</w:t>
      </w:r>
      <w:r w:rsidR="00D412F6">
        <w:rPr>
          <w:rFonts w:ascii="Arial" w:hAnsi="Arial"/>
        </w:rPr>
        <w:t xml:space="preserve"> and I was like, </w:t>
      </w:r>
      <w:r w:rsidR="00996CF1">
        <w:rPr>
          <w:rFonts w:ascii="Arial" w:hAnsi="Arial"/>
        </w:rPr>
        <w:t>“</w:t>
      </w:r>
      <w:r w:rsidR="00D412F6">
        <w:rPr>
          <w:rFonts w:ascii="Arial" w:hAnsi="Arial"/>
        </w:rPr>
        <w:t>Oh my gosh, this is crazy that t</w:t>
      </w:r>
      <w:r w:rsidR="003E70C1">
        <w:rPr>
          <w:rFonts w:ascii="Arial" w:hAnsi="Arial"/>
        </w:rPr>
        <w:t>his is happening here</w:t>
      </w:r>
      <w:r w:rsidR="00D412F6">
        <w:rPr>
          <w:rFonts w:ascii="Arial" w:hAnsi="Arial"/>
        </w:rPr>
        <w:t>.</w:t>
      </w:r>
      <w:r w:rsidR="00996CF1">
        <w:rPr>
          <w:rFonts w:ascii="Arial" w:hAnsi="Arial"/>
        </w:rPr>
        <w:t>”</w:t>
      </w:r>
      <w:r w:rsidR="00D412F6">
        <w:rPr>
          <w:rFonts w:ascii="Arial" w:hAnsi="Arial"/>
        </w:rPr>
        <w:t xml:space="preserve"> And </w:t>
      </w:r>
      <w:proofErr w:type="gramStart"/>
      <w:r w:rsidR="00D412F6">
        <w:rPr>
          <w:rFonts w:ascii="Arial" w:hAnsi="Arial"/>
        </w:rPr>
        <w:t>so</w:t>
      </w:r>
      <w:proofErr w:type="gramEnd"/>
      <w:r w:rsidR="00D412F6">
        <w:rPr>
          <w:rFonts w:ascii="Arial" w:hAnsi="Arial"/>
        </w:rPr>
        <w:t xml:space="preserve"> her parents found out about it. And my parents found out about it</w:t>
      </w:r>
      <w:r w:rsidR="00996CF1">
        <w:rPr>
          <w:rFonts w:ascii="Arial" w:hAnsi="Arial"/>
        </w:rPr>
        <w:t>,</w:t>
      </w:r>
      <w:r w:rsidR="00D412F6">
        <w:rPr>
          <w:rFonts w:ascii="Arial" w:hAnsi="Arial"/>
        </w:rPr>
        <w:t xml:space="preserve"> and they had a coup. And sudde</w:t>
      </w:r>
      <w:r w:rsidR="00996CF1">
        <w:rPr>
          <w:rFonts w:ascii="Arial" w:hAnsi="Arial"/>
        </w:rPr>
        <w:t>nly Mo, who was</w:t>
      </w:r>
      <w:r w:rsidR="006E2D01">
        <w:rPr>
          <w:rFonts w:ascii="Arial" w:hAnsi="Arial"/>
        </w:rPr>
        <w:t xml:space="preserve"> the, I think she was</w:t>
      </w:r>
      <w:r w:rsidR="00D412F6">
        <w:rPr>
          <w:rFonts w:ascii="Arial" w:hAnsi="Arial"/>
        </w:rPr>
        <w:t xml:space="preserve"> the pr</w:t>
      </w:r>
      <w:r w:rsidR="00996CF1">
        <w:rPr>
          <w:rFonts w:ascii="Arial" w:hAnsi="Arial"/>
        </w:rPr>
        <w:t xml:space="preserve">esident of our student class in New Iberia, </w:t>
      </w:r>
      <w:r w:rsidR="00D412F6">
        <w:rPr>
          <w:rFonts w:ascii="Arial" w:hAnsi="Arial"/>
        </w:rPr>
        <w:t>fell off the face of the planet. Her parents enrolled her</w:t>
      </w:r>
      <w:r w:rsidR="00996CF1">
        <w:rPr>
          <w:rFonts w:ascii="Arial" w:hAnsi="Arial"/>
        </w:rPr>
        <w:t>,</w:t>
      </w:r>
      <w:r w:rsidR="00D412F6">
        <w:rPr>
          <w:rFonts w:ascii="Arial" w:hAnsi="Arial"/>
        </w:rPr>
        <w:t xml:space="preserve"> I think in Alabama somewhere they lived</w:t>
      </w:r>
      <w:r w:rsidR="006E2D01">
        <w:rPr>
          <w:rFonts w:ascii="Arial" w:hAnsi="Arial"/>
        </w:rPr>
        <w:t xml:space="preserve"> </w:t>
      </w:r>
      <w:r w:rsidR="00996CF1">
        <w:rPr>
          <w:rFonts w:ascii="Arial" w:hAnsi="Arial"/>
        </w:rPr>
        <w:t>…</w:t>
      </w:r>
      <w:r w:rsidR="00996CF1">
        <w:t xml:space="preserve"> </w:t>
      </w:r>
      <w:r w:rsidR="00D412F6">
        <w:rPr>
          <w:rFonts w:ascii="Arial" w:hAnsi="Arial"/>
        </w:rPr>
        <w:t xml:space="preserve">Tillman's Creek, what's that place? It was </w:t>
      </w:r>
      <w:r w:rsidR="00E6166D">
        <w:rPr>
          <w:rFonts w:ascii="Arial" w:hAnsi="Arial"/>
        </w:rPr>
        <w:t>t</w:t>
      </w:r>
      <w:r w:rsidR="00D412F6">
        <w:rPr>
          <w:rFonts w:ascii="Arial" w:hAnsi="Arial"/>
        </w:rPr>
        <w:t>he Tillman</w:t>
      </w:r>
      <w:r w:rsidR="00E6166D">
        <w:rPr>
          <w:rFonts w:ascii="Arial" w:hAnsi="Arial"/>
        </w:rPr>
        <w:t>’s</w:t>
      </w:r>
      <w:r w:rsidR="00D412F6">
        <w:rPr>
          <w:rFonts w:ascii="Arial" w:hAnsi="Arial"/>
        </w:rPr>
        <w:t xml:space="preserve"> Creek e</w:t>
      </w:r>
      <w:r w:rsidR="00996CF1">
        <w:rPr>
          <w:rFonts w:ascii="Arial" w:hAnsi="Arial"/>
        </w:rPr>
        <w:t>xit.</w:t>
      </w:r>
      <w:r w:rsidR="00E6166D">
        <w:rPr>
          <w:rFonts w:ascii="Arial" w:hAnsi="Arial"/>
        </w:rPr>
        <w:t xml:space="preserve"> Mobile!</w:t>
      </w:r>
      <w:r w:rsidR="00996CF1">
        <w:rPr>
          <w:rFonts w:ascii="Arial" w:hAnsi="Arial"/>
        </w:rPr>
        <w:t xml:space="preserve"> </w:t>
      </w:r>
      <w:r w:rsidR="00D412F6">
        <w:rPr>
          <w:rFonts w:ascii="Arial" w:hAnsi="Arial"/>
        </w:rPr>
        <w:t>Her family lived in Mobile, Alabama</w:t>
      </w:r>
      <w:r w:rsidR="00E6166D">
        <w:rPr>
          <w:rFonts w:ascii="Arial" w:hAnsi="Arial"/>
        </w:rPr>
        <w:t>;</w:t>
      </w:r>
      <w:r w:rsidR="00D412F6">
        <w:rPr>
          <w:rFonts w:ascii="Arial" w:hAnsi="Arial"/>
        </w:rPr>
        <w:t xml:space="preserve"> they had transfer</w:t>
      </w:r>
      <w:r w:rsidR="00996CF1">
        <w:rPr>
          <w:rFonts w:ascii="Arial" w:hAnsi="Arial"/>
        </w:rPr>
        <w:t>red her or</w:t>
      </w:r>
      <w:r w:rsidR="00D412F6">
        <w:rPr>
          <w:rFonts w:ascii="Arial" w:hAnsi="Arial"/>
        </w:rPr>
        <w:t xml:space="preserve"> something. And so</w:t>
      </w:r>
      <w:r w:rsidR="00E6166D">
        <w:rPr>
          <w:rFonts w:ascii="Arial" w:hAnsi="Arial"/>
        </w:rPr>
        <w:t>,</w:t>
      </w:r>
      <w:r w:rsidR="00D412F6">
        <w:rPr>
          <w:rFonts w:ascii="Arial" w:hAnsi="Arial"/>
        </w:rPr>
        <w:t xml:space="preserve"> they transferred with her</w:t>
      </w:r>
      <w:r w:rsidR="00996CF1">
        <w:rPr>
          <w:rFonts w:ascii="Arial" w:hAnsi="Arial"/>
        </w:rPr>
        <w:t>,</w:t>
      </w:r>
      <w:r w:rsidR="00D412F6">
        <w:rPr>
          <w:rFonts w:ascii="Arial" w:hAnsi="Arial"/>
        </w:rPr>
        <w:t xml:space="preserve"> and they never allowed us t</w:t>
      </w:r>
      <w:r w:rsidR="00996CF1">
        <w:rPr>
          <w:rFonts w:ascii="Arial" w:hAnsi="Arial"/>
        </w:rPr>
        <w:t>o see each other again. And to this day, we have</w:t>
      </w:r>
      <w:r w:rsidR="00D412F6">
        <w:rPr>
          <w:rFonts w:ascii="Arial" w:hAnsi="Arial"/>
        </w:rPr>
        <w:t xml:space="preserve"> reunions</w:t>
      </w:r>
      <w:r w:rsidR="00996CF1">
        <w:rPr>
          <w:rFonts w:ascii="Arial" w:hAnsi="Arial"/>
        </w:rPr>
        <w:t>, and everyone's like, “A</w:t>
      </w:r>
      <w:r w:rsidR="00D412F6">
        <w:rPr>
          <w:rFonts w:ascii="Arial" w:hAnsi="Arial"/>
        </w:rPr>
        <w:t>nyone know where Mo's at?</w:t>
      </w:r>
      <w:r w:rsidR="00996CF1">
        <w:rPr>
          <w:rFonts w:ascii="Arial" w:hAnsi="Arial"/>
        </w:rPr>
        <w:t>”</w:t>
      </w:r>
      <w:r w:rsidR="00D412F6">
        <w:rPr>
          <w:rFonts w:ascii="Arial" w:hAnsi="Arial"/>
        </w:rPr>
        <w:t xml:space="preserve"> No one has heard from her. </w:t>
      </w:r>
      <w:proofErr w:type="gramStart"/>
      <w:r w:rsidR="00D412F6">
        <w:rPr>
          <w:rFonts w:ascii="Arial" w:hAnsi="Arial"/>
        </w:rPr>
        <w:t>So</w:t>
      </w:r>
      <w:proofErr w:type="gramEnd"/>
      <w:r w:rsidR="00D412F6">
        <w:rPr>
          <w:rFonts w:ascii="Arial" w:hAnsi="Arial"/>
        </w:rPr>
        <w:t xml:space="preserve"> we have no idea. But that was our first little story. Anyway, so</w:t>
      </w:r>
      <w:r w:rsidR="00996CF1">
        <w:t xml:space="preserve"> </w:t>
      </w:r>
      <w:r w:rsidR="00D412F6">
        <w:rPr>
          <w:rFonts w:ascii="Arial" w:hAnsi="Arial"/>
        </w:rPr>
        <w:t>it was all our own big secret bec</w:t>
      </w:r>
      <w:r w:rsidR="00996CF1">
        <w:rPr>
          <w:rFonts w:ascii="Arial" w:hAnsi="Arial"/>
        </w:rPr>
        <w:t>ause in a little town</w:t>
      </w:r>
      <w:r w:rsidR="00E6166D">
        <w:rPr>
          <w:rFonts w:ascii="Arial" w:hAnsi="Arial"/>
        </w:rPr>
        <w:t>—</w:t>
      </w:r>
      <w:r w:rsidR="00996CF1">
        <w:rPr>
          <w:rFonts w:ascii="Arial" w:hAnsi="Arial"/>
        </w:rPr>
        <w:t>even</w:t>
      </w:r>
      <w:r w:rsidR="00E6166D">
        <w:rPr>
          <w:rFonts w:ascii="Arial" w:hAnsi="Arial"/>
        </w:rPr>
        <w:t xml:space="preserve"> </w:t>
      </w:r>
      <w:r w:rsidR="00D412F6">
        <w:rPr>
          <w:rFonts w:ascii="Arial" w:hAnsi="Arial"/>
        </w:rPr>
        <w:t>when I really came out</w:t>
      </w:r>
      <w:r w:rsidR="00E6166D">
        <w:rPr>
          <w:rFonts w:ascii="Arial" w:hAnsi="Arial"/>
        </w:rPr>
        <w:t>, m</w:t>
      </w:r>
      <w:r w:rsidR="00D412F6">
        <w:rPr>
          <w:rFonts w:ascii="Arial" w:hAnsi="Arial"/>
        </w:rPr>
        <w:t>y mom said</w:t>
      </w:r>
      <w:r w:rsidR="00E6166D">
        <w:rPr>
          <w:rFonts w:ascii="Arial" w:hAnsi="Arial"/>
        </w:rPr>
        <w:t>,</w:t>
      </w:r>
      <w:r w:rsidR="00D412F6">
        <w:rPr>
          <w:rFonts w:ascii="Arial" w:hAnsi="Arial"/>
        </w:rPr>
        <w:t xml:space="preserve"> </w:t>
      </w:r>
      <w:r w:rsidR="00E6166D">
        <w:rPr>
          <w:rFonts w:ascii="Arial" w:hAnsi="Arial"/>
        </w:rPr>
        <w:t>“I</w:t>
      </w:r>
      <w:r w:rsidR="00D412F6">
        <w:rPr>
          <w:rFonts w:ascii="Arial" w:hAnsi="Arial"/>
        </w:rPr>
        <w:t>f you're going to be this way, I need you to not live here.</w:t>
      </w:r>
      <w:r w:rsidR="00E6166D">
        <w:rPr>
          <w:rFonts w:ascii="Arial" w:hAnsi="Arial"/>
        </w:rPr>
        <w:t>”</w:t>
      </w:r>
      <w:r w:rsidR="00D412F6">
        <w:rPr>
          <w:rFonts w:ascii="Arial" w:hAnsi="Arial"/>
        </w:rPr>
        <w:t xml:space="preserve"> And to this day, like</w:t>
      </w:r>
      <w:r w:rsidR="00E6166D">
        <w:rPr>
          <w:rFonts w:ascii="Arial" w:hAnsi="Arial"/>
        </w:rPr>
        <w:t xml:space="preserve"> [she says],</w:t>
      </w:r>
      <w:r w:rsidR="00D412F6">
        <w:rPr>
          <w:rFonts w:ascii="Arial" w:hAnsi="Arial"/>
        </w:rPr>
        <w:t xml:space="preserve"> </w:t>
      </w:r>
      <w:r w:rsidR="00996CF1">
        <w:rPr>
          <w:rFonts w:ascii="Arial" w:hAnsi="Arial"/>
        </w:rPr>
        <w:t>“</w:t>
      </w:r>
      <w:r w:rsidR="00D412F6">
        <w:rPr>
          <w:rFonts w:ascii="Arial" w:hAnsi="Arial"/>
        </w:rPr>
        <w:t>I'm going to ask you to not put it on your Facebook</w:t>
      </w:r>
      <w:r w:rsidR="00E6166D">
        <w:rPr>
          <w:rFonts w:ascii="Arial" w:hAnsi="Arial"/>
        </w:rPr>
        <w:t>,</w:t>
      </w:r>
      <w:r w:rsidR="00996CF1">
        <w:rPr>
          <w:rFonts w:ascii="Arial" w:hAnsi="Arial"/>
        </w:rPr>
        <w:t>”</w:t>
      </w:r>
      <w:r w:rsidR="005C4144">
        <w:rPr>
          <w:rFonts w:ascii="Arial" w:hAnsi="Arial"/>
        </w:rPr>
        <w:t xml:space="preserve"> and</w:t>
      </w:r>
      <w:r w:rsidR="00D412F6">
        <w:rPr>
          <w:rFonts w:ascii="Arial" w:hAnsi="Arial"/>
        </w:rPr>
        <w:t xml:space="preserve"> like sh</w:t>
      </w:r>
      <w:r w:rsidR="00996CF1">
        <w:rPr>
          <w:rFonts w:ascii="Arial" w:hAnsi="Arial"/>
        </w:rPr>
        <w:t>e wants it to just be a secret. And she introduces</w:t>
      </w:r>
      <w:r w:rsidR="00D412F6">
        <w:rPr>
          <w:rFonts w:ascii="Arial" w:hAnsi="Arial"/>
        </w:rPr>
        <w:t xml:space="preserve"> Lisa to people as my friend, you </w:t>
      </w:r>
      <w:r w:rsidR="00996CF1">
        <w:rPr>
          <w:rFonts w:ascii="Arial" w:hAnsi="Arial"/>
        </w:rPr>
        <w:t xml:space="preserve">know and the story is that </w:t>
      </w:r>
      <w:r w:rsidR="00D412F6">
        <w:rPr>
          <w:rFonts w:ascii="Arial" w:hAnsi="Arial"/>
        </w:rPr>
        <w:t>in the</w:t>
      </w:r>
      <w:r w:rsidR="00996CF1">
        <w:t xml:space="preserve"> </w:t>
      </w:r>
      <w:r w:rsidR="00E6166D">
        <w:rPr>
          <w:rFonts w:ascii="Arial" w:hAnsi="Arial"/>
        </w:rPr>
        <w:t>f</w:t>
      </w:r>
      <w:r w:rsidR="00D412F6">
        <w:rPr>
          <w:rFonts w:ascii="Arial" w:hAnsi="Arial"/>
        </w:rPr>
        <w:t>lood</w:t>
      </w:r>
      <w:r w:rsidR="00E6166D">
        <w:rPr>
          <w:rStyle w:val="FootnoteReference"/>
          <w:rFonts w:ascii="Arial" w:hAnsi="Arial"/>
        </w:rPr>
        <w:footnoteReference w:id="1"/>
      </w:r>
      <w:r w:rsidR="00D412F6">
        <w:rPr>
          <w:rFonts w:ascii="Arial" w:hAnsi="Arial"/>
        </w:rPr>
        <w:t>, my house had</w:t>
      </w:r>
      <w:r w:rsidR="00996CF1">
        <w:rPr>
          <w:rFonts w:ascii="Arial" w:hAnsi="Arial"/>
        </w:rPr>
        <w:t xml:space="preserve"> a whole lot of damage, a</w:t>
      </w:r>
      <w:r w:rsidR="00D412F6">
        <w:rPr>
          <w:rFonts w:ascii="Arial" w:hAnsi="Arial"/>
        </w:rPr>
        <w:t>nd so I had to move in</w:t>
      </w:r>
      <w:r w:rsidR="00BE2611">
        <w:rPr>
          <w:rFonts w:ascii="Arial" w:hAnsi="Arial"/>
        </w:rPr>
        <w:t>…</w:t>
      </w:r>
    </w:p>
    <w:p w14:paraId="1126D48A" w14:textId="77777777" w:rsidR="003D543A" w:rsidRDefault="003D543A">
      <w:pPr>
        <w:spacing w:after="0"/>
      </w:pPr>
    </w:p>
    <w:p w14:paraId="369CF1A4" w14:textId="704CB59D" w:rsidR="00BE2611" w:rsidRDefault="005C4144">
      <w:pPr>
        <w:spacing w:after="0"/>
        <w:rPr>
          <w:rFonts w:ascii="Arial" w:hAnsi="Arial"/>
        </w:rPr>
      </w:pPr>
      <w:r>
        <w:rPr>
          <w:rFonts w:ascii="Arial" w:hAnsi="Arial"/>
        </w:rPr>
        <w:t xml:space="preserve">LS: </w:t>
      </w:r>
      <w:r>
        <w:rPr>
          <w:rFonts w:ascii="Arial" w:hAnsi="Arial"/>
        </w:rPr>
        <w:tab/>
        <w:t>The Great Flood of 2016 caused her</w:t>
      </w:r>
      <w:r w:rsidR="00BE2611">
        <w:rPr>
          <w:rFonts w:ascii="Arial" w:hAnsi="Arial"/>
        </w:rPr>
        <w:t xml:space="preserve"> t</w:t>
      </w:r>
      <w:r w:rsidR="00D412F6">
        <w:rPr>
          <w:rFonts w:ascii="Arial" w:hAnsi="Arial"/>
        </w:rPr>
        <w:t>o</w:t>
      </w:r>
      <w:r>
        <w:rPr>
          <w:rFonts w:ascii="Arial" w:hAnsi="Arial"/>
        </w:rPr>
        <w:t xml:space="preserve"> rent a room at my house.</w:t>
      </w:r>
      <w:r w:rsidR="00D412F6">
        <w:rPr>
          <w:rFonts w:ascii="Arial" w:hAnsi="Arial"/>
        </w:rPr>
        <w:t xml:space="preserve"> </w:t>
      </w:r>
    </w:p>
    <w:p w14:paraId="6BDE0C80" w14:textId="77777777" w:rsidR="00BE2611" w:rsidRDefault="00BE2611">
      <w:pPr>
        <w:spacing w:after="0"/>
        <w:rPr>
          <w:rFonts w:ascii="Arial" w:hAnsi="Arial"/>
        </w:rPr>
      </w:pPr>
    </w:p>
    <w:p w14:paraId="0C880D9B" w14:textId="55DBEF05" w:rsidR="00BE2611" w:rsidRDefault="00BE2611" w:rsidP="00BE2611">
      <w:pPr>
        <w:spacing w:after="0"/>
        <w:ind w:left="720" w:hanging="720"/>
        <w:rPr>
          <w:rFonts w:ascii="Arial" w:hAnsi="Arial"/>
        </w:rPr>
      </w:pPr>
      <w:r>
        <w:rPr>
          <w:rFonts w:ascii="Arial" w:hAnsi="Arial"/>
        </w:rPr>
        <w:t xml:space="preserve">TS: </w:t>
      </w:r>
      <w:r>
        <w:rPr>
          <w:rFonts w:ascii="Arial" w:hAnsi="Arial"/>
        </w:rPr>
        <w:tab/>
      </w:r>
      <w:r w:rsidR="006E2D01">
        <w:rPr>
          <w:rFonts w:ascii="Arial" w:hAnsi="Arial"/>
        </w:rPr>
        <w:t xml:space="preserve">Right. </w:t>
      </w:r>
      <w:r>
        <w:rPr>
          <w:rFonts w:ascii="Arial" w:hAnsi="Arial"/>
        </w:rPr>
        <w:t>And so, here we are.</w:t>
      </w:r>
      <w:r w:rsidR="00D412F6">
        <w:rPr>
          <w:rFonts w:ascii="Arial" w:hAnsi="Arial"/>
        </w:rPr>
        <w:t xml:space="preserve"> I'm sure people are asking why I'm still renting that room. But you know, whatever</w:t>
      </w:r>
      <w:r w:rsidR="006E2D01">
        <w:rPr>
          <w:rFonts w:ascii="Arial" w:hAnsi="Arial"/>
        </w:rPr>
        <w:t>. A</w:t>
      </w:r>
      <w:r w:rsidR="00D412F6">
        <w:rPr>
          <w:rFonts w:ascii="Arial" w:hAnsi="Arial"/>
        </w:rPr>
        <w:t>nyway</w:t>
      </w:r>
      <w:r w:rsidR="006E2D01">
        <w:rPr>
          <w:rFonts w:ascii="Arial" w:hAnsi="Arial"/>
        </w:rPr>
        <w:t>,</w:t>
      </w:r>
      <w:r w:rsidR="00D412F6">
        <w:rPr>
          <w:rFonts w:ascii="Arial" w:hAnsi="Arial"/>
        </w:rPr>
        <w:t xml:space="preserve"> </w:t>
      </w:r>
      <w:r w:rsidR="006E2D01">
        <w:rPr>
          <w:rFonts w:ascii="Arial" w:hAnsi="Arial"/>
        </w:rPr>
        <w:t>a</w:t>
      </w:r>
      <w:r w:rsidR="00D412F6">
        <w:rPr>
          <w:rFonts w:ascii="Arial" w:hAnsi="Arial"/>
        </w:rPr>
        <w:t>nd so part of my family's reacti</w:t>
      </w:r>
      <w:r>
        <w:rPr>
          <w:rFonts w:ascii="Arial" w:hAnsi="Arial"/>
        </w:rPr>
        <w:t>on to them finding out about Mo</w:t>
      </w:r>
      <w:r w:rsidR="00D412F6">
        <w:rPr>
          <w:rFonts w:ascii="Arial" w:hAnsi="Arial"/>
        </w:rPr>
        <w:t xml:space="preserve"> is that I said, </w:t>
      </w:r>
      <w:r>
        <w:rPr>
          <w:rFonts w:ascii="Arial" w:hAnsi="Arial"/>
        </w:rPr>
        <w:t>“</w:t>
      </w:r>
      <w:r w:rsidR="00D412F6">
        <w:rPr>
          <w:rFonts w:ascii="Arial" w:hAnsi="Arial"/>
        </w:rPr>
        <w:t xml:space="preserve">Okay, </w:t>
      </w:r>
      <w:r>
        <w:rPr>
          <w:rFonts w:ascii="Arial" w:hAnsi="Arial"/>
        </w:rPr>
        <w:t>I'm not going to live that life; I'm not going to embarrass you.</w:t>
      </w:r>
      <w:r w:rsidR="00D412F6">
        <w:rPr>
          <w:rFonts w:ascii="Arial" w:hAnsi="Arial"/>
        </w:rPr>
        <w:t xml:space="preserve"> I'm not going to do all the things.</w:t>
      </w:r>
      <w:r>
        <w:rPr>
          <w:rFonts w:ascii="Arial" w:hAnsi="Arial"/>
        </w:rPr>
        <w:t>”</w:t>
      </w:r>
      <w:r w:rsidR="00D412F6">
        <w:rPr>
          <w:rFonts w:ascii="Arial" w:hAnsi="Arial"/>
        </w:rPr>
        <w:t xml:space="preserve"> My mom suffers from a lot of mental illness</w:t>
      </w:r>
      <w:r w:rsidR="006E2D01">
        <w:rPr>
          <w:rFonts w:ascii="Arial" w:hAnsi="Arial"/>
        </w:rPr>
        <w:t>,</w:t>
      </w:r>
      <w:r w:rsidR="00D412F6">
        <w:rPr>
          <w:rFonts w:ascii="Arial" w:hAnsi="Arial"/>
        </w:rPr>
        <w:t xml:space="preserve"> </w:t>
      </w:r>
      <w:r w:rsidR="006E2D01">
        <w:rPr>
          <w:rFonts w:ascii="Arial" w:hAnsi="Arial"/>
        </w:rPr>
        <w:t>a</w:t>
      </w:r>
      <w:r w:rsidR="00D412F6">
        <w:rPr>
          <w:rFonts w:ascii="Arial" w:hAnsi="Arial"/>
        </w:rPr>
        <w:t>nd it</w:t>
      </w:r>
      <w:r>
        <w:rPr>
          <w:rFonts w:ascii="Arial" w:hAnsi="Arial"/>
        </w:rPr>
        <w:t xml:space="preserve"> kind of perpetuated her into</w:t>
      </w:r>
      <w:r w:rsidR="00D412F6">
        <w:rPr>
          <w:rFonts w:ascii="Arial" w:hAnsi="Arial"/>
        </w:rPr>
        <w:t xml:space="preserve"> </w:t>
      </w:r>
      <w:r w:rsidR="006E2D01">
        <w:rPr>
          <w:rFonts w:ascii="Arial" w:hAnsi="Arial"/>
        </w:rPr>
        <w:t xml:space="preserve">just </w:t>
      </w:r>
      <w:r w:rsidR="00D412F6">
        <w:rPr>
          <w:rFonts w:ascii="Arial" w:hAnsi="Arial"/>
        </w:rPr>
        <w:t>this really awful spiral of depression. And she did not react well.</w:t>
      </w:r>
      <w:r w:rsidR="00BE308C">
        <w:rPr>
          <w:rFonts w:ascii="Arial" w:hAnsi="Arial"/>
        </w:rPr>
        <w:t xml:space="preserve"> I</w:t>
      </w:r>
      <w:r w:rsidR="00D412F6">
        <w:rPr>
          <w:rFonts w:ascii="Arial" w:hAnsi="Arial"/>
        </w:rPr>
        <w:t xml:space="preserve">t was a hot mess. </w:t>
      </w:r>
      <w:proofErr w:type="gramStart"/>
      <w:r w:rsidR="00D412F6">
        <w:rPr>
          <w:rFonts w:ascii="Arial" w:hAnsi="Arial"/>
        </w:rPr>
        <w:t>So</w:t>
      </w:r>
      <w:proofErr w:type="gramEnd"/>
      <w:r w:rsidR="00D412F6">
        <w:rPr>
          <w:rFonts w:ascii="Arial" w:hAnsi="Arial"/>
        </w:rPr>
        <w:t xml:space="preserve"> I said, </w:t>
      </w:r>
      <w:r>
        <w:rPr>
          <w:rFonts w:ascii="Arial" w:hAnsi="Arial"/>
        </w:rPr>
        <w:t>“</w:t>
      </w:r>
      <w:r w:rsidR="00D412F6">
        <w:rPr>
          <w:rFonts w:ascii="Arial" w:hAnsi="Arial"/>
        </w:rPr>
        <w:t xml:space="preserve">Okay, so I'm </w:t>
      </w:r>
      <w:proofErr w:type="spellStart"/>
      <w:r w:rsidR="00D412F6">
        <w:rPr>
          <w:rFonts w:ascii="Arial" w:hAnsi="Arial"/>
        </w:rPr>
        <w:t>gonna</w:t>
      </w:r>
      <w:proofErr w:type="spellEnd"/>
      <w:r w:rsidR="00D412F6">
        <w:rPr>
          <w:rFonts w:ascii="Arial" w:hAnsi="Arial"/>
        </w:rPr>
        <w:t xml:space="preserve"> be straight.</w:t>
      </w:r>
      <w:r>
        <w:rPr>
          <w:rFonts w:ascii="Arial" w:hAnsi="Arial"/>
        </w:rPr>
        <w:t>”</w:t>
      </w:r>
      <w:r w:rsidR="00D412F6">
        <w:rPr>
          <w:rFonts w:ascii="Arial" w:hAnsi="Arial"/>
        </w:rPr>
        <w:t xml:space="preserve"> </w:t>
      </w:r>
      <w:proofErr w:type="gramStart"/>
      <w:r w:rsidR="00D412F6">
        <w:rPr>
          <w:rFonts w:ascii="Arial" w:hAnsi="Arial"/>
        </w:rPr>
        <w:t>So</w:t>
      </w:r>
      <w:proofErr w:type="gramEnd"/>
      <w:r w:rsidR="00D412F6">
        <w:rPr>
          <w:rFonts w:ascii="Arial" w:hAnsi="Arial"/>
        </w:rPr>
        <w:t xml:space="preserve"> I atte</w:t>
      </w:r>
      <w:r>
        <w:rPr>
          <w:rFonts w:ascii="Arial" w:hAnsi="Arial"/>
        </w:rPr>
        <w:t>mpted to live the straight life; I got married.</w:t>
      </w:r>
      <w:r w:rsidR="005C4144">
        <w:rPr>
          <w:rFonts w:ascii="Arial" w:hAnsi="Arial"/>
        </w:rPr>
        <w:t xml:space="preserve"> I thought that, </w:t>
      </w:r>
      <w:r>
        <w:rPr>
          <w:rFonts w:ascii="Arial" w:hAnsi="Arial"/>
        </w:rPr>
        <w:t>certainly if I</w:t>
      </w:r>
      <w:r w:rsidR="00D412F6">
        <w:rPr>
          <w:rFonts w:ascii="Arial" w:hAnsi="Arial"/>
        </w:rPr>
        <w:t xml:space="preserve"> got </w:t>
      </w:r>
      <w:r w:rsidR="005C4144">
        <w:rPr>
          <w:rFonts w:ascii="Arial" w:hAnsi="Arial"/>
        </w:rPr>
        <w:t>married to a guy, then</w:t>
      </w:r>
      <w:r w:rsidR="00D412F6">
        <w:rPr>
          <w:rFonts w:ascii="Arial" w:hAnsi="Arial"/>
        </w:rPr>
        <w:t xml:space="preserve"> I was going to b</w:t>
      </w:r>
      <w:r>
        <w:rPr>
          <w:rFonts w:ascii="Arial" w:hAnsi="Arial"/>
        </w:rPr>
        <w:t>e straight</w:t>
      </w:r>
      <w:r w:rsidR="00280953">
        <w:rPr>
          <w:rFonts w:ascii="Arial" w:hAnsi="Arial"/>
        </w:rPr>
        <w:t>, and n</w:t>
      </w:r>
      <w:r>
        <w:rPr>
          <w:rFonts w:ascii="Arial" w:hAnsi="Arial"/>
        </w:rPr>
        <w:t>ot this big gay-w</w:t>
      </w:r>
      <w:r w:rsidR="00D412F6">
        <w:rPr>
          <w:rFonts w:ascii="Arial" w:hAnsi="Arial"/>
        </w:rPr>
        <w:t>ad that they thought I was</w:t>
      </w:r>
      <w:r>
        <w:rPr>
          <w:rFonts w:ascii="Arial" w:hAnsi="Arial"/>
        </w:rPr>
        <w:t>,</w:t>
      </w:r>
      <w:r w:rsidR="00D412F6">
        <w:rPr>
          <w:rFonts w:ascii="Arial" w:hAnsi="Arial"/>
        </w:rPr>
        <w:t xml:space="preserve"> that they</w:t>
      </w:r>
      <w:r>
        <w:rPr>
          <w:rFonts w:ascii="Arial" w:hAnsi="Arial"/>
        </w:rPr>
        <w:t xml:space="preserve"> hated because of that</w:t>
      </w:r>
      <w:r w:rsidR="00D412F6">
        <w:rPr>
          <w:rFonts w:ascii="Arial" w:hAnsi="Arial"/>
        </w:rPr>
        <w:t xml:space="preserve">. And then that didn't work out very well for me. </w:t>
      </w:r>
      <w:proofErr w:type="gramStart"/>
      <w:r w:rsidR="00D412F6">
        <w:rPr>
          <w:rFonts w:ascii="Arial" w:hAnsi="Arial"/>
        </w:rPr>
        <w:t>So</w:t>
      </w:r>
      <w:proofErr w:type="gramEnd"/>
      <w:r w:rsidR="00D412F6">
        <w:rPr>
          <w:rFonts w:ascii="Arial" w:hAnsi="Arial"/>
        </w:rPr>
        <w:t xml:space="preserve"> I had a kid, thinking that that would fix it. And that still didn't fix it. And </w:t>
      </w:r>
      <w:proofErr w:type="gramStart"/>
      <w:r w:rsidR="00D412F6">
        <w:rPr>
          <w:rFonts w:ascii="Arial" w:hAnsi="Arial"/>
        </w:rPr>
        <w:t>so</w:t>
      </w:r>
      <w:proofErr w:type="gramEnd"/>
      <w:r w:rsidR="00D412F6">
        <w:rPr>
          <w:rFonts w:ascii="Arial" w:hAnsi="Arial"/>
        </w:rPr>
        <w:t xml:space="preserve"> I had a second kid. And </w:t>
      </w:r>
      <w:proofErr w:type="gramStart"/>
      <w:r w:rsidR="00D412F6">
        <w:rPr>
          <w:rFonts w:ascii="Arial" w:hAnsi="Arial"/>
        </w:rPr>
        <w:t>so</w:t>
      </w:r>
      <w:proofErr w:type="gramEnd"/>
      <w:r w:rsidR="00D412F6">
        <w:rPr>
          <w:rFonts w:ascii="Arial" w:hAnsi="Arial"/>
        </w:rPr>
        <w:t xml:space="preserve"> my marriage lasted two and a half years, and I had two kids in that ti</w:t>
      </w:r>
      <w:r>
        <w:rPr>
          <w:rFonts w:ascii="Arial" w:hAnsi="Arial"/>
        </w:rPr>
        <w:t>me. And by the time my youngest was six weeks old, I was divorced—or separated, because</w:t>
      </w:r>
      <w:r w:rsidR="00D412F6">
        <w:rPr>
          <w:rFonts w:ascii="Arial" w:hAnsi="Arial"/>
        </w:rPr>
        <w:t xml:space="preserve"> it </w:t>
      </w:r>
      <w:r w:rsidR="00D412F6">
        <w:rPr>
          <w:rFonts w:ascii="Arial" w:hAnsi="Arial"/>
        </w:rPr>
        <w:lastRenderedPageBreak/>
        <w:t>takes a little while for that process to happen. And I moved in with another lady. And so</w:t>
      </w:r>
      <w:r>
        <w:rPr>
          <w:rFonts w:ascii="Arial" w:hAnsi="Arial"/>
        </w:rPr>
        <w:t xml:space="preserve">, </w:t>
      </w:r>
      <w:r w:rsidR="00D412F6">
        <w:rPr>
          <w:rFonts w:ascii="Arial" w:hAnsi="Arial"/>
        </w:rPr>
        <w:t>at that point, my parents didn'</w:t>
      </w:r>
      <w:r>
        <w:rPr>
          <w:rFonts w:ascii="Arial" w:hAnsi="Arial"/>
        </w:rPr>
        <w:t>t speak to me for 11 years. And</w:t>
      </w:r>
      <w:r w:rsidR="00D412F6">
        <w:rPr>
          <w:rFonts w:ascii="Arial" w:hAnsi="Arial"/>
        </w:rPr>
        <w:t xml:space="preserve"> they do now, but out of necessity, I think</w:t>
      </w:r>
      <w:r w:rsidR="006E2D01">
        <w:rPr>
          <w:rFonts w:ascii="Arial" w:hAnsi="Arial"/>
        </w:rPr>
        <w:t xml:space="preserve"> [laughs]</w:t>
      </w:r>
      <w:r w:rsidR="00D412F6">
        <w:rPr>
          <w:rFonts w:ascii="Arial" w:hAnsi="Arial"/>
        </w:rPr>
        <w:t>.</w:t>
      </w:r>
      <w:r>
        <w:rPr>
          <w:rFonts w:ascii="Arial" w:hAnsi="Arial"/>
        </w:rPr>
        <w:t xml:space="preserve"> </w:t>
      </w:r>
    </w:p>
    <w:p w14:paraId="3E9532AE" w14:textId="77777777" w:rsidR="00BE2611" w:rsidRDefault="00BE2611" w:rsidP="00BE2611">
      <w:pPr>
        <w:spacing w:after="0"/>
        <w:ind w:left="720" w:hanging="720"/>
        <w:rPr>
          <w:rFonts w:ascii="Arial" w:hAnsi="Arial"/>
        </w:rPr>
      </w:pPr>
    </w:p>
    <w:p w14:paraId="776C51E3" w14:textId="3E39A4F8" w:rsidR="00BE2611" w:rsidRDefault="005C4144" w:rsidP="00BE2611">
      <w:pPr>
        <w:spacing w:after="0"/>
        <w:ind w:left="720" w:hanging="720"/>
        <w:rPr>
          <w:rFonts w:ascii="Arial" w:hAnsi="Arial"/>
        </w:rPr>
      </w:pPr>
      <w:r>
        <w:rPr>
          <w:rFonts w:ascii="Arial" w:hAnsi="Arial"/>
        </w:rPr>
        <w:t xml:space="preserve">LS: </w:t>
      </w:r>
      <w:r>
        <w:rPr>
          <w:rFonts w:ascii="Arial" w:hAnsi="Arial"/>
        </w:rPr>
        <w:tab/>
        <w:t>A</w:t>
      </w:r>
      <w:r w:rsidR="00BE2611">
        <w:rPr>
          <w:rFonts w:ascii="Arial" w:hAnsi="Arial"/>
        </w:rPr>
        <w:t>s long as we are with</w:t>
      </w:r>
      <w:r w:rsidR="00D412F6">
        <w:rPr>
          <w:rFonts w:ascii="Arial" w:hAnsi="Arial"/>
        </w:rPr>
        <w:t>in the family structure, they're perfectly okay with the two of us</w:t>
      </w:r>
      <w:r>
        <w:rPr>
          <w:rFonts w:ascii="Arial" w:hAnsi="Arial"/>
        </w:rPr>
        <w:t xml:space="preserve"> being together</w:t>
      </w:r>
      <w:r w:rsidR="00D412F6">
        <w:rPr>
          <w:rFonts w:ascii="Arial" w:hAnsi="Arial"/>
        </w:rPr>
        <w:t xml:space="preserve">. </w:t>
      </w:r>
    </w:p>
    <w:p w14:paraId="526796F8" w14:textId="77777777" w:rsidR="00BE2611" w:rsidRDefault="00BE2611" w:rsidP="00BE2611">
      <w:pPr>
        <w:spacing w:after="0"/>
        <w:ind w:left="720" w:hanging="720"/>
        <w:rPr>
          <w:rFonts w:ascii="Arial" w:hAnsi="Arial"/>
        </w:rPr>
      </w:pPr>
    </w:p>
    <w:p w14:paraId="2FE96FB2" w14:textId="4C887072" w:rsidR="005C4144" w:rsidRDefault="00BE2611" w:rsidP="00BE2611">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 xml:space="preserve">Yeah, they love </w:t>
      </w:r>
      <w:r>
        <w:rPr>
          <w:rFonts w:ascii="Arial" w:hAnsi="Arial"/>
        </w:rPr>
        <w:t>Lisa</w:t>
      </w:r>
      <w:r w:rsidR="00280953">
        <w:rPr>
          <w:rFonts w:ascii="Arial" w:hAnsi="Arial"/>
        </w:rPr>
        <w:t xml:space="preserve"> b</w:t>
      </w:r>
      <w:r>
        <w:rPr>
          <w:rFonts w:ascii="Arial" w:hAnsi="Arial"/>
        </w:rPr>
        <w:t xml:space="preserve">ecause </w:t>
      </w:r>
      <w:r w:rsidR="00D412F6">
        <w:rPr>
          <w:rFonts w:ascii="Arial" w:hAnsi="Arial"/>
        </w:rPr>
        <w:t xml:space="preserve">Lisa is very safe. </w:t>
      </w:r>
      <w:r w:rsidR="006E2D01">
        <w:rPr>
          <w:rFonts w:ascii="Arial" w:hAnsi="Arial"/>
        </w:rPr>
        <w:t>And she is equally, not closeted, but w</w:t>
      </w:r>
      <w:r>
        <w:rPr>
          <w:rFonts w:ascii="Arial" w:hAnsi="Arial"/>
        </w:rPr>
        <w:t xml:space="preserve">e don't walk around </w:t>
      </w:r>
      <w:r w:rsidR="005C4144">
        <w:rPr>
          <w:rFonts w:ascii="Arial" w:hAnsi="Arial"/>
        </w:rPr>
        <w:t>waving Pride flags</w:t>
      </w:r>
      <w:r>
        <w:rPr>
          <w:rFonts w:ascii="Arial" w:hAnsi="Arial"/>
        </w:rPr>
        <w:t>. T</w:t>
      </w:r>
      <w:r w:rsidR="00D412F6">
        <w:rPr>
          <w:rFonts w:ascii="Arial" w:hAnsi="Arial"/>
        </w:rPr>
        <w:t>hey would be absolutely appalled, knowing that we wer</w:t>
      </w:r>
      <w:r>
        <w:rPr>
          <w:rFonts w:ascii="Arial" w:hAnsi="Arial"/>
        </w:rPr>
        <w:t>e doing this</w:t>
      </w:r>
      <w:r w:rsidR="00D412F6">
        <w:rPr>
          <w:rFonts w:ascii="Arial" w:hAnsi="Arial"/>
        </w:rPr>
        <w:t xml:space="preserve"> because this is on the record. And we</w:t>
      </w:r>
      <w:r w:rsidR="006E2D01">
        <w:rPr>
          <w:rFonts w:ascii="Arial" w:hAnsi="Arial"/>
        </w:rPr>
        <w:t xml:space="preserve"> [whispers]</w:t>
      </w:r>
      <w:r w:rsidR="00D412F6">
        <w:rPr>
          <w:rFonts w:ascii="Arial" w:hAnsi="Arial"/>
        </w:rPr>
        <w:t xml:space="preserve"> </w:t>
      </w:r>
      <w:r w:rsidR="005C4144">
        <w:rPr>
          <w:rFonts w:ascii="Arial" w:hAnsi="Arial"/>
        </w:rPr>
        <w:t>said the word “gay.”</w:t>
      </w:r>
    </w:p>
    <w:p w14:paraId="068CAEEE" w14:textId="77777777" w:rsidR="005C4144" w:rsidRDefault="005C4144" w:rsidP="00BE2611">
      <w:pPr>
        <w:spacing w:after="0"/>
        <w:ind w:left="720" w:hanging="720"/>
        <w:rPr>
          <w:rFonts w:ascii="Arial" w:hAnsi="Arial"/>
        </w:rPr>
      </w:pPr>
    </w:p>
    <w:p w14:paraId="24D9B0EA" w14:textId="77777777" w:rsidR="005C4144" w:rsidRDefault="005C4144" w:rsidP="00BE2611">
      <w:pPr>
        <w:spacing w:after="0"/>
        <w:ind w:left="720" w:hanging="720"/>
        <w:rPr>
          <w:rFonts w:ascii="Arial" w:hAnsi="Arial"/>
        </w:rPr>
      </w:pPr>
      <w:r>
        <w:rPr>
          <w:rFonts w:ascii="Arial" w:hAnsi="Arial"/>
        </w:rPr>
        <w:t xml:space="preserve">LS: </w:t>
      </w:r>
      <w:r>
        <w:rPr>
          <w:rFonts w:ascii="Arial" w:hAnsi="Arial"/>
        </w:rPr>
        <w:tab/>
        <w:t xml:space="preserve">Scandalous. </w:t>
      </w:r>
    </w:p>
    <w:p w14:paraId="433F9CA6" w14:textId="77777777" w:rsidR="005C4144" w:rsidRDefault="005C4144" w:rsidP="00BE2611">
      <w:pPr>
        <w:spacing w:after="0"/>
        <w:ind w:left="720" w:hanging="720"/>
        <w:rPr>
          <w:rFonts w:ascii="Arial" w:hAnsi="Arial"/>
        </w:rPr>
      </w:pPr>
    </w:p>
    <w:p w14:paraId="3E1145AB" w14:textId="638F75D9" w:rsidR="00BE2611" w:rsidRDefault="005C4144" w:rsidP="00BE2611">
      <w:pPr>
        <w:spacing w:after="0"/>
        <w:ind w:left="720" w:hanging="720"/>
        <w:rPr>
          <w:rFonts w:ascii="Arial" w:hAnsi="Arial"/>
        </w:rPr>
      </w:pPr>
      <w:r>
        <w:rPr>
          <w:rFonts w:ascii="Arial" w:hAnsi="Arial"/>
        </w:rPr>
        <w:t xml:space="preserve">TS: </w:t>
      </w:r>
      <w:r>
        <w:rPr>
          <w:rFonts w:ascii="Arial" w:hAnsi="Arial"/>
        </w:rPr>
        <w:tab/>
        <w:t>Scandalous, right.</w:t>
      </w:r>
      <w:r w:rsidR="006E2D01">
        <w:rPr>
          <w:rFonts w:ascii="Arial" w:hAnsi="Arial"/>
        </w:rPr>
        <w:t xml:space="preserve"> Absolutely.</w:t>
      </w:r>
      <w:r>
        <w:rPr>
          <w:rFonts w:ascii="Arial" w:hAnsi="Arial"/>
        </w:rPr>
        <w:t xml:space="preserve"> </w:t>
      </w:r>
      <w:r w:rsidR="00D412F6">
        <w:rPr>
          <w:rFonts w:ascii="Arial" w:hAnsi="Arial"/>
        </w:rPr>
        <w:t xml:space="preserve"> </w:t>
      </w:r>
    </w:p>
    <w:p w14:paraId="5A660444" w14:textId="77777777" w:rsidR="00BE2611" w:rsidRDefault="00BE2611" w:rsidP="00BE2611">
      <w:pPr>
        <w:spacing w:after="0"/>
        <w:ind w:left="720" w:hanging="720"/>
        <w:rPr>
          <w:rFonts w:ascii="Arial" w:hAnsi="Arial"/>
        </w:rPr>
      </w:pPr>
    </w:p>
    <w:p w14:paraId="4C2AFD9A" w14:textId="6009D8D1" w:rsidR="00BE2611" w:rsidRDefault="00BE2611" w:rsidP="00BE2611">
      <w:pPr>
        <w:spacing w:after="0"/>
        <w:ind w:left="720" w:hanging="720"/>
        <w:rPr>
          <w:rFonts w:ascii="Arial" w:hAnsi="Arial"/>
        </w:rPr>
      </w:pPr>
      <w:r>
        <w:rPr>
          <w:rFonts w:ascii="Arial" w:hAnsi="Arial"/>
        </w:rPr>
        <w:t xml:space="preserve">LS: </w:t>
      </w:r>
      <w:r>
        <w:rPr>
          <w:rFonts w:ascii="Arial" w:hAnsi="Arial"/>
        </w:rPr>
        <w:tab/>
      </w:r>
      <w:r w:rsidR="006E2D01">
        <w:rPr>
          <w:rFonts w:ascii="Arial" w:hAnsi="Arial"/>
        </w:rPr>
        <w:t>Literally, m</w:t>
      </w:r>
      <w:r>
        <w:rPr>
          <w:rFonts w:ascii="Arial" w:hAnsi="Arial"/>
        </w:rPr>
        <w:t xml:space="preserve">y mother, </w:t>
      </w:r>
      <w:r w:rsidR="00D412F6">
        <w:rPr>
          <w:rFonts w:ascii="Arial" w:hAnsi="Arial"/>
        </w:rPr>
        <w:t>from the t</w:t>
      </w:r>
      <w:r>
        <w:rPr>
          <w:rFonts w:ascii="Arial" w:hAnsi="Arial"/>
        </w:rPr>
        <w:t xml:space="preserve">ime she told me that as a young teenage girl, she said the other day—when </w:t>
      </w:r>
      <w:r w:rsidR="00D412F6">
        <w:rPr>
          <w:rFonts w:ascii="Arial" w:hAnsi="Arial"/>
        </w:rPr>
        <w:t xml:space="preserve">I did get outed </w:t>
      </w:r>
      <w:r>
        <w:rPr>
          <w:rFonts w:ascii="Arial" w:hAnsi="Arial"/>
        </w:rPr>
        <w:t xml:space="preserve">at the ripe old age of 58—she </w:t>
      </w:r>
      <w:r w:rsidR="00D412F6">
        <w:rPr>
          <w:rFonts w:ascii="Arial" w:hAnsi="Arial"/>
        </w:rPr>
        <w:t>did say</w:t>
      </w:r>
      <w:r>
        <w:rPr>
          <w:rFonts w:ascii="Arial" w:hAnsi="Arial"/>
        </w:rPr>
        <w:t>,</w:t>
      </w:r>
      <w:r w:rsidR="00D412F6">
        <w:rPr>
          <w:rFonts w:ascii="Arial" w:hAnsi="Arial"/>
        </w:rPr>
        <w:t xml:space="preserve"> </w:t>
      </w:r>
      <w:r>
        <w:rPr>
          <w:rFonts w:ascii="Arial" w:hAnsi="Arial"/>
        </w:rPr>
        <w:t>“I knew you'd always wanted</w:t>
      </w:r>
      <w:r w:rsidR="00D412F6">
        <w:rPr>
          <w:rFonts w:ascii="Arial" w:hAnsi="Arial"/>
        </w:rPr>
        <w:t xml:space="preserve"> to be a boy,</w:t>
      </w:r>
      <w:r>
        <w:rPr>
          <w:rFonts w:ascii="Arial" w:hAnsi="Arial"/>
        </w:rPr>
        <w:t>”</w:t>
      </w:r>
      <w:r w:rsidR="00D412F6">
        <w:rPr>
          <w:rFonts w:ascii="Arial" w:hAnsi="Arial"/>
        </w:rPr>
        <w:t xml:space="preserve"> which really speaks to that generation.</w:t>
      </w:r>
      <w:r>
        <w:rPr>
          <w:rFonts w:ascii="Arial" w:hAnsi="Arial"/>
        </w:rPr>
        <w:t xml:space="preserve"> And</w:t>
      </w:r>
      <w:r w:rsidR="00D412F6">
        <w:rPr>
          <w:rFonts w:ascii="Arial" w:hAnsi="Arial"/>
        </w:rPr>
        <w:t xml:space="preserve"> I genuinely feel like</w:t>
      </w:r>
      <w:r>
        <w:rPr>
          <w:rFonts w:ascii="Arial" w:hAnsi="Arial"/>
        </w:rPr>
        <w:t>,</w:t>
      </w:r>
      <w:r w:rsidR="00D412F6">
        <w:rPr>
          <w:rFonts w:ascii="Arial" w:hAnsi="Arial"/>
        </w:rPr>
        <w:t xml:space="preserve"> out of respect for my parents</w:t>
      </w:r>
      <w:r>
        <w:rPr>
          <w:rFonts w:ascii="Arial" w:hAnsi="Arial"/>
        </w:rPr>
        <w:t>, I really did not say anything. I live</w:t>
      </w:r>
      <w:r w:rsidR="00280953">
        <w:rPr>
          <w:rFonts w:ascii="Arial" w:hAnsi="Arial"/>
        </w:rPr>
        <w:t>d</w:t>
      </w:r>
      <w:r>
        <w:rPr>
          <w:rFonts w:ascii="Arial" w:hAnsi="Arial"/>
        </w:rPr>
        <w:t xml:space="preserve"> my life, b</w:t>
      </w:r>
      <w:r w:rsidR="00D412F6">
        <w:rPr>
          <w:rFonts w:ascii="Arial" w:hAnsi="Arial"/>
        </w:rPr>
        <w:t>ut I didn't feel the nee</w:t>
      </w:r>
      <w:r>
        <w:rPr>
          <w:rFonts w:ascii="Arial" w:hAnsi="Arial"/>
        </w:rPr>
        <w:t>d</w:t>
      </w:r>
      <w:r w:rsidR="00280953">
        <w:rPr>
          <w:rFonts w:ascii="Arial" w:hAnsi="Arial"/>
        </w:rPr>
        <w:t>—</w:t>
      </w:r>
      <w:r>
        <w:rPr>
          <w:rFonts w:ascii="Arial" w:hAnsi="Arial"/>
        </w:rPr>
        <w:t>I</w:t>
      </w:r>
      <w:r w:rsidR="00280953">
        <w:rPr>
          <w:rFonts w:ascii="Arial" w:hAnsi="Arial"/>
        </w:rPr>
        <w:t>’</w:t>
      </w:r>
      <w:r>
        <w:rPr>
          <w:rFonts w:ascii="Arial" w:hAnsi="Arial"/>
        </w:rPr>
        <w:t>m not a flag waver. I mean, I am who I am, and it</w:t>
      </w:r>
      <w:r w:rsidR="00D412F6">
        <w:rPr>
          <w:rFonts w:ascii="Arial" w:hAnsi="Arial"/>
        </w:rPr>
        <w:t xml:space="preserve"> doesn't take</w:t>
      </w:r>
      <w:r>
        <w:rPr>
          <w:rFonts w:ascii="Arial" w:hAnsi="Arial"/>
        </w:rPr>
        <w:t xml:space="preserve"> a genius to figure out</w:t>
      </w:r>
      <w:r w:rsidR="00D412F6">
        <w:rPr>
          <w:rFonts w:ascii="Arial" w:hAnsi="Arial"/>
        </w:rPr>
        <w:t xml:space="preserve"> who I like o</w:t>
      </w:r>
      <w:r>
        <w:rPr>
          <w:rFonts w:ascii="Arial" w:hAnsi="Arial"/>
        </w:rPr>
        <w:t>r don't like or what have you. B</w:t>
      </w:r>
      <w:r w:rsidR="00D412F6">
        <w:rPr>
          <w:rFonts w:ascii="Arial" w:hAnsi="Arial"/>
        </w:rPr>
        <w:t>ut I'm not waving flags and anything</w:t>
      </w:r>
      <w:r>
        <w:rPr>
          <w:rFonts w:ascii="Arial" w:hAnsi="Arial"/>
        </w:rPr>
        <w:t>,</w:t>
      </w:r>
      <w:r w:rsidR="00D412F6">
        <w:rPr>
          <w:rFonts w:ascii="Arial" w:hAnsi="Arial"/>
        </w:rPr>
        <w:t xml:space="preserve"> and so my mother could live in that world where she beli</w:t>
      </w:r>
      <w:r>
        <w:rPr>
          <w:rFonts w:ascii="Arial" w:hAnsi="Arial"/>
        </w:rPr>
        <w:t>eved that</w:t>
      </w:r>
      <w:r w:rsidR="00D412F6">
        <w:rPr>
          <w:rFonts w:ascii="Arial" w:hAnsi="Arial"/>
        </w:rPr>
        <w:t xml:space="preserve"> I couldn't possibly be gay. My grandmother once asked me if the person that I was</w:t>
      </w:r>
      <w:r>
        <w:rPr>
          <w:rFonts w:ascii="Arial" w:hAnsi="Arial"/>
        </w:rPr>
        <w:t xml:space="preserve"> </w:t>
      </w:r>
      <w:r w:rsidR="00D412F6">
        <w:rPr>
          <w:rFonts w:ascii="Arial" w:hAnsi="Arial"/>
        </w:rPr>
        <w:t>emot</w:t>
      </w:r>
      <w:r>
        <w:rPr>
          <w:rFonts w:ascii="Arial" w:hAnsi="Arial"/>
        </w:rPr>
        <w:t xml:space="preserve">ionally intimate with, I'll say—we </w:t>
      </w:r>
      <w:r w:rsidR="00D412F6">
        <w:rPr>
          <w:rFonts w:ascii="Arial" w:hAnsi="Arial"/>
        </w:rPr>
        <w:t>were not really phy</w:t>
      </w:r>
      <w:r>
        <w:rPr>
          <w:rFonts w:ascii="Arial" w:hAnsi="Arial"/>
        </w:rPr>
        <w:t>sically intimate, although our t</w:t>
      </w:r>
      <w:r w:rsidR="00D412F6">
        <w:rPr>
          <w:rFonts w:ascii="Arial" w:hAnsi="Arial"/>
        </w:rPr>
        <w:t xml:space="preserve">equila did allow for some </w:t>
      </w:r>
      <w:r>
        <w:rPr>
          <w:rFonts w:ascii="Arial" w:hAnsi="Arial"/>
        </w:rPr>
        <w:t xml:space="preserve">physical intimacy at one point—but </w:t>
      </w:r>
      <w:r w:rsidR="00D412F6">
        <w:rPr>
          <w:rFonts w:ascii="Arial" w:hAnsi="Arial"/>
        </w:rPr>
        <w:t>we were more emotionally intimate than anything else. My grandmother called the house</w:t>
      </w:r>
      <w:r>
        <w:rPr>
          <w:rFonts w:ascii="Arial" w:hAnsi="Arial"/>
        </w:rPr>
        <w:t>,</w:t>
      </w:r>
      <w:r w:rsidR="00D412F6">
        <w:rPr>
          <w:rFonts w:ascii="Arial" w:hAnsi="Arial"/>
        </w:rPr>
        <w:t xml:space="preserve"> a</w:t>
      </w:r>
      <w:r>
        <w:rPr>
          <w:rFonts w:ascii="Arial" w:hAnsi="Arial"/>
        </w:rPr>
        <w:t xml:space="preserve">nd </w:t>
      </w:r>
      <w:r w:rsidR="00280953">
        <w:rPr>
          <w:rFonts w:ascii="Arial" w:hAnsi="Arial"/>
        </w:rPr>
        <w:t xml:space="preserve">she [my mother] </w:t>
      </w:r>
      <w:r>
        <w:rPr>
          <w:rFonts w:ascii="Arial" w:hAnsi="Arial"/>
        </w:rPr>
        <w:t>answered the telephone. It’s</w:t>
      </w:r>
      <w:r w:rsidR="00D412F6">
        <w:rPr>
          <w:rFonts w:ascii="Arial" w:hAnsi="Arial"/>
        </w:rPr>
        <w:t xml:space="preserve"> seven o'clock in the morning. And then the next time</w:t>
      </w:r>
      <w:r>
        <w:rPr>
          <w:rFonts w:ascii="Arial" w:hAnsi="Arial"/>
        </w:rPr>
        <w:t xml:space="preserve"> I saw my grandmother, she said, “Is that girl gay?” W</w:t>
      </w:r>
      <w:r w:rsidR="00D412F6">
        <w:rPr>
          <w:rFonts w:ascii="Arial" w:hAnsi="Arial"/>
        </w:rPr>
        <w:t>hich I thought was an interesting way to kind of put out feelers as to</w:t>
      </w:r>
      <w:r>
        <w:rPr>
          <w:rFonts w:ascii="Arial" w:hAnsi="Arial"/>
        </w:rPr>
        <w:t xml:space="preserve"> whether I was or not, you know. But she too, made it clear w</w:t>
      </w:r>
      <w:r w:rsidR="00D412F6">
        <w:rPr>
          <w:rFonts w:ascii="Arial" w:hAnsi="Arial"/>
        </w:rPr>
        <w:t>hen I was growing up. We were in a little restaurant, I was 21</w:t>
      </w:r>
      <w:r w:rsidR="00280953">
        <w:rPr>
          <w:rFonts w:ascii="Arial" w:hAnsi="Arial"/>
        </w:rPr>
        <w:t>, a</w:t>
      </w:r>
      <w:r w:rsidR="00D412F6">
        <w:rPr>
          <w:rFonts w:ascii="Arial" w:hAnsi="Arial"/>
        </w:rPr>
        <w:t>nd I had just driven her to and from her daughter's house in Louisville, Kentucky. And we were sitting in this little restaurant in Hattiesburg, Mississippi. And she looke</w:t>
      </w:r>
      <w:r>
        <w:rPr>
          <w:rFonts w:ascii="Arial" w:hAnsi="Arial"/>
        </w:rPr>
        <w:t>d ov</w:t>
      </w:r>
      <w:r w:rsidR="005C4144">
        <w:rPr>
          <w:rFonts w:ascii="Arial" w:hAnsi="Arial"/>
        </w:rPr>
        <w:t>er at this table and she spied</w:t>
      </w:r>
      <w:r w:rsidR="00D412F6">
        <w:rPr>
          <w:rFonts w:ascii="Arial" w:hAnsi="Arial"/>
        </w:rPr>
        <w:t xml:space="preserve"> these two ladies that she knew from</w:t>
      </w:r>
      <w:r>
        <w:rPr>
          <w:rFonts w:ascii="Arial" w:hAnsi="Arial"/>
        </w:rPr>
        <w:t xml:space="preserve"> her little town in Louisiana. A</w:t>
      </w:r>
      <w:r w:rsidR="00D412F6">
        <w:rPr>
          <w:rFonts w:ascii="Arial" w:hAnsi="Arial"/>
        </w:rPr>
        <w:t xml:space="preserve">nd she said, </w:t>
      </w:r>
      <w:r>
        <w:rPr>
          <w:rFonts w:ascii="Arial" w:hAnsi="Arial"/>
        </w:rPr>
        <w:t>“</w:t>
      </w:r>
      <w:r w:rsidR="00D412F6">
        <w:rPr>
          <w:rFonts w:ascii="Arial" w:hAnsi="Arial"/>
        </w:rPr>
        <w:t>See those la</w:t>
      </w:r>
      <w:r>
        <w:rPr>
          <w:rFonts w:ascii="Arial" w:hAnsi="Arial"/>
        </w:rPr>
        <w:t>dies over there? They're queer a</w:t>
      </w:r>
      <w:r w:rsidR="00D412F6">
        <w:rPr>
          <w:rFonts w:ascii="Arial" w:hAnsi="Arial"/>
        </w:rPr>
        <w:t>s a 3</w:t>
      </w:r>
      <w:r w:rsidR="006E2D01">
        <w:rPr>
          <w:rFonts w:ascii="Arial" w:hAnsi="Arial"/>
        </w:rPr>
        <w:t>-dollar</w:t>
      </w:r>
      <w:r w:rsidR="00D412F6">
        <w:rPr>
          <w:rFonts w:ascii="Arial" w:hAnsi="Arial"/>
        </w:rPr>
        <w:t xml:space="preserve"> bill.</w:t>
      </w:r>
      <w:r>
        <w:rPr>
          <w:rFonts w:ascii="Arial" w:hAnsi="Arial"/>
        </w:rPr>
        <w:t xml:space="preserve">” </w:t>
      </w:r>
      <w:r w:rsidR="009172B6">
        <w:rPr>
          <w:rFonts w:ascii="Arial" w:hAnsi="Arial"/>
        </w:rPr>
        <w:t>So</w:t>
      </w:r>
      <w:r>
        <w:rPr>
          <w:rFonts w:ascii="Arial" w:hAnsi="Arial"/>
        </w:rPr>
        <w:t xml:space="preserve"> </w:t>
      </w:r>
      <w:r w:rsidR="00D412F6">
        <w:rPr>
          <w:rFonts w:ascii="Arial" w:hAnsi="Arial"/>
        </w:rPr>
        <w:t>that was a v</w:t>
      </w:r>
      <w:r>
        <w:rPr>
          <w:rFonts w:ascii="Arial" w:hAnsi="Arial"/>
        </w:rPr>
        <w:t>ery popular phrase for what was taboo, I suppose. And rea</w:t>
      </w:r>
      <w:r w:rsidR="004360CA">
        <w:rPr>
          <w:rFonts w:ascii="Arial" w:hAnsi="Arial"/>
        </w:rPr>
        <w:t>lly, I've lived my life</w:t>
      </w:r>
      <w:r w:rsidR="005C4144">
        <w:rPr>
          <w:rFonts w:ascii="Arial" w:hAnsi="Arial"/>
        </w:rPr>
        <w:t xml:space="preserve">. </w:t>
      </w:r>
      <w:r w:rsidR="009172B6">
        <w:rPr>
          <w:rFonts w:ascii="Arial" w:hAnsi="Arial"/>
        </w:rPr>
        <w:t>Like Traci said, I think I’ve always known, but when I think back, I remember encountering, a</w:t>
      </w:r>
      <w:r w:rsidR="00D412F6">
        <w:rPr>
          <w:rFonts w:ascii="Arial" w:hAnsi="Arial"/>
        </w:rPr>
        <w:t>nd it sounds funny because I remember being in first grade and encountering a young female teacher and literal</w:t>
      </w:r>
      <w:r>
        <w:rPr>
          <w:rFonts w:ascii="Arial" w:hAnsi="Arial"/>
        </w:rPr>
        <w:t>ly h</w:t>
      </w:r>
      <w:r w:rsidR="00D412F6">
        <w:rPr>
          <w:rFonts w:ascii="Arial" w:hAnsi="Arial"/>
        </w:rPr>
        <w:t>aving little butterflies and not knowing why I ha</w:t>
      </w:r>
      <w:r w:rsidR="00280953">
        <w:rPr>
          <w:rFonts w:ascii="Arial" w:hAnsi="Arial"/>
        </w:rPr>
        <w:t>d</w:t>
      </w:r>
      <w:r w:rsidR="00D412F6">
        <w:rPr>
          <w:rFonts w:ascii="Arial" w:hAnsi="Arial"/>
        </w:rPr>
        <w:t xml:space="preserve"> little butterflies, but I was incredibl</w:t>
      </w:r>
      <w:r>
        <w:rPr>
          <w:rFonts w:ascii="Arial" w:hAnsi="Arial"/>
        </w:rPr>
        <w:t xml:space="preserve">y </w:t>
      </w:r>
      <w:r w:rsidR="005C4144">
        <w:rPr>
          <w:rFonts w:ascii="Arial" w:hAnsi="Arial"/>
        </w:rPr>
        <w:t>attracted to this older teacher</w:t>
      </w:r>
      <w:r>
        <w:rPr>
          <w:rFonts w:ascii="Arial" w:hAnsi="Arial"/>
        </w:rPr>
        <w:t xml:space="preserve">. </w:t>
      </w:r>
      <w:r w:rsidR="009172B6">
        <w:rPr>
          <w:rFonts w:ascii="Arial" w:hAnsi="Arial"/>
        </w:rPr>
        <w:t>And I’m a first-grader a</w:t>
      </w:r>
      <w:r w:rsidR="00D412F6">
        <w:rPr>
          <w:rFonts w:ascii="Arial" w:hAnsi="Arial"/>
        </w:rPr>
        <w:t>nd I'm thinking</w:t>
      </w:r>
      <w:r>
        <w:rPr>
          <w:rFonts w:ascii="Arial" w:hAnsi="Arial"/>
        </w:rPr>
        <w:t>, “T</w:t>
      </w:r>
      <w:r w:rsidR="00D412F6">
        <w:rPr>
          <w:rFonts w:ascii="Arial" w:hAnsi="Arial"/>
        </w:rPr>
        <w:t>hat is so weird</w:t>
      </w:r>
      <w:r w:rsidR="009172B6">
        <w:rPr>
          <w:rFonts w:ascii="Arial" w:hAnsi="Arial"/>
        </w:rPr>
        <w:t>,</w:t>
      </w:r>
      <w:r>
        <w:rPr>
          <w:rFonts w:ascii="Arial" w:hAnsi="Arial"/>
        </w:rPr>
        <w:t>”</w:t>
      </w:r>
      <w:r w:rsidR="00D412F6">
        <w:rPr>
          <w:rFonts w:ascii="Arial" w:hAnsi="Arial"/>
        </w:rPr>
        <w:t xml:space="preserve"> </w:t>
      </w:r>
      <w:r w:rsidR="009172B6">
        <w:rPr>
          <w:rFonts w:ascii="Arial" w:hAnsi="Arial"/>
        </w:rPr>
        <w:t>b</w:t>
      </w:r>
      <w:r w:rsidR="00D412F6">
        <w:rPr>
          <w:rFonts w:ascii="Arial" w:hAnsi="Arial"/>
        </w:rPr>
        <w:t xml:space="preserve">ut I didn't have any idea what that was. And that continued to </w:t>
      </w:r>
      <w:r>
        <w:rPr>
          <w:rFonts w:ascii="Arial" w:hAnsi="Arial"/>
        </w:rPr>
        <w:t>happen to me throughout my life;</w:t>
      </w:r>
      <w:r w:rsidR="00D412F6">
        <w:rPr>
          <w:rFonts w:ascii="Arial" w:hAnsi="Arial"/>
        </w:rPr>
        <w:t xml:space="preserve"> I w</w:t>
      </w:r>
      <w:r>
        <w:rPr>
          <w:rFonts w:ascii="Arial" w:hAnsi="Arial"/>
        </w:rPr>
        <w:t>ould always be drawn to women. And my thought would be not “</w:t>
      </w:r>
      <w:r w:rsidR="00D412F6">
        <w:rPr>
          <w:rFonts w:ascii="Arial" w:hAnsi="Arial"/>
        </w:rPr>
        <w:t>I want to know this person intimately.</w:t>
      </w:r>
      <w:r>
        <w:rPr>
          <w:rFonts w:ascii="Arial" w:hAnsi="Arial"/>
        </w:rPr>
        <w:t>”</w:t>
      </w:r>
      <w:r w:rsidR="00D412F6">
        <w:rPr>
          <w:rFonts w:ascii="Arial" w:hAnsi="Arial"/>
        </w:rPr>
        <w:t xml:space="preserve"> That wasn't ever a t</w:t>
      </w:r>
      <w:r w:rsidR="004360CA">
        <w:rPr>
          <w:rFonts w:ascii="Arial" w:hAnsi="Arial"/>
        </w:rPr>
        <w:t>hought, I think because I did</w:t>
      </w:r>
      <w:r w:rsidR="00D412F6">
        <w:rPr>
          <w:rFonts w:ascii="Arial" w:hAnsi="Arial"/>
        </w:rPr>
        <w:t xml:space="preserve"> have very good parental conditioning. But my thought was always, </w:t>
      </w:r>
      <w:r>
        <w:rPr>
          <w:rFonts w:ascii="Arial" w:hAnsi="Arial"/>
        </w:rPr>
        <w:t>“</w:t>
      </w:r>
      <w:r w:rsidR="00D412F6">
        <w:rPr>
          <w:rFonts w:ascii="Arial" w:hAnsi="Arial"/>
        </w:rPr>
        <w:t>I really feel like I need to know this person.</w:t>
      </w:r>
      <w:r>
        <w:rPr>
          <w:rFonts w:ascii="Arial" w:hAnsi="Arial"/>
        </w:rPr>
        <w:t>”</w:t>
      </w:r>
      <w:r w:rsidR="00D412F6">
        <w:rPr>
          <w:rFonts w:ascii="Arial" w:hAnsi="Arial"/>
        </w:rPr>
        <w:t xml:space="preserve"> And those p</w:t>
      </w:r>
      <w:r>
        <w:rPr>
          <w:rFonts w:ascii="Arial" w:hAnsi="Arial"/>
        </w:rPr>
        <w:t>eople that I needed to know we</w:t>
      </w:r>
      <w:r w:rsidR="00D412F6">
        <w:rPr>
          <w:rFonts w:ascii="Arial" w:hAnsi="Arial"/>
        </w:rPr>
        <w:t xml:space="preserve">re always women, which is </w:t>
      </w:r>
      <w:r>
        <w:rPr>
          <w:rFonts w:ascii="Arial" w:hAnsi="Arial"/>
        </w:rPr>
        <w:t>how I always knew</w:t>
      </w:r>
      <w:r w:rsidR="00280953">
        <w:rPr>
          <w:rFonts w:ascii="Arial" w:hAnsi="Arial"/>
        </w:rPr>
        <w:t>. B</w:t>
      </w:r>
      <w:r>
        <w:rPr>
          <w:rFonts w:ascii="Arial" w:hAnsi="Arial"/>
        </w:rPr>
        <w:t>ut</w:t>
      </w:r>
      <w:r w:rsidR="00D412F6">
        <w:rPr>
          <w:rFonts w:ascii="Arial" w:hAnsi="Arial"/>
        </w:rPr>
        <w:t xml:space="preserve"> you're young</w:t>
      </w:r>
      <w:r w:rsidR="00280953">
        <w:rPr>
          <w:rFonts w:ascii="Arial" w:hAnsi="Arial"/>
        </w:rPr>
        <w:t>;</w:t>
      </w:r>
      <w:r w:rsidR="00D412F6">
        <w:rPr>
          <w:rFonts w:ascii="Arial" w:hAnsi="Arial"/>
        </w:rPr>
        <w:t xml:space="preserve"> you don't have words for that, especially during the </w:t>
      </w:r>
      <w:r>
        <w:rPr>
          <w:rFonts w:ascii="Arial" w:hAnsi="Arial"/>
        </w:rPr>
        <w:t>‘</w:t>
      </w:r>
      <w:r w:rsidR="00D412F6">
        <w:rPr>
          <w:rFonts w:ascii="Arial" w:hAnsi="Arial"/>
        </w:rPr>
        <w:t xml:space="preserve">70s and </w:t>
      </w:r>
      <w:r w:rsidR="009172B6">
        <w:rPr>
          <w:rFonts w:ascii="Arial" w:hAnsi="Arial"/>
        </w:rPr>
        <w:t xml:space="preserve">the </w:t>
      </w:r>
      <w:r>
        <w:rPr>
          <w:rFonts w:ascii="Arial" w:hAnsi="Arial"/>
        </w:rPr>
        <w:lastRenderedPageBreak/>
        <w:t>‘</w:t>
      </w:r>
      <w:r w:rsidR="00D412F6">
        <w:rPr>
          <w:rFonts w:ascii="Arial" w:hAnsi="Arial"/>
        </w:rPr>
        <w:t>80s. Like I said, they did a very good job with conditioning to make</w:t>
      </w:r>
      <w:r w:rsidR="005C4144">
        <w:rPr>
          <w:rFonts w:ascii="Arial" w:hAnsi="Arial"/>
        </w:rPr>
        <w:t xml:space="preserve"> sure that you didn't</w:t>
      </w:r>
      <w:r w:rsidR="004360CA">
        <w:rPr>
          <w:rFonts w:ascii="Arial" w:hAnsi="Arial"/>
        </w:rPr>
        <w:t xml:space="preserve"> </w:t>
      </w:r>
      <w:r w:rsidR="009172B6">
        <w:rPr>
          <w:rFonts w:ascii="Arial" w:hAnsi="Arial"/>
        </w:rPr>
        <w:t xml:space="preserve">you know </w:t>
      </w:r>
      <w:r>
        <w:rPr>
          <w:rFonts w:ascii="Arial" w:hAnsi="Arial"/>
        </w:rPr>
        <w:t xml:space="preserve">… </w:t>
      </w:r>
      <w:r w:rsidR="00280953">
        <w:rPr>
          <w:rFonts w:ascii="Arial" w:hAnsi="Arial"/>
        </w:rPr>
        <w:t>“</w:t>
      </w:r>
      <w:r>
        <w:rPr>
          <w:rFonts w:ascii="Arial" w:hAnsi="Arial"/>
        </w:rPr>
        <w:t>We can't have that in our family</w:t>
      </w:r>
      <w:r w:rsidR="009172B6">
        <w:rPr>
          <w:rFonts w:ascii="Arial" w:hAnsi="Arial"/>
        </w:rPr>
        <w:t>,</w:t>
      </w:r>
      <w:r w:rsidR="00280953">
        <w:rPr>
          <w:rFonts w:ascii="Arial" w:hAnsi="Arial"/>
        </w:rPr>
        <w:t>”</w:t>
      </w:r>
      <w:r w:rsidR="009172B6">
        <w:rPr>
          <w:rFonts w:ascii="Arial" w:hAnsi="Arial"/>
        </w:rPr>
        <w:t xml:space="preserve"> you know that kind of thing.</w:t>
      </w:r>
    </w:p>
    <w:p w14:paraId="77148413" w14:textId="77777777" w:rsidR="00BE2611" w:rsidRDefault="00BE2611" w:rsidP="00BE2611">
      <w:pPr>
        <w:spacing w:after="0"/>
        <w:ind w:left="720" w:hanging="720"/>
        <w:rPr>
          <w:rFonts w:ascii="Arial" w:hAnsi="Arial"/>
        </w:rPr>
      </w:pPr>
    </w:p>
    <w:p w14:paraId="3EE629BC" w14:textId="54EE8066" w:rsidR="00BE2611" w:rsidRDefault="00BE2611" w:rsidP="00BE2611">
      <w:pPr>
        <w:spacing w:after="0"/>
        <w:ind w:left="720" w:hanging="720"/>
        <w:rPr>
          <w:rFonts w:ascii="Arial" w:hAnsi="Arial"/>
        </w:rPr>
      </w:pPr>
      <w:r>
        <w:rPr>
          <w:rFonts w:ascii="Arial" w:hAnsi="Arial"/>
        </w:rPr>
        <w:t xml:space="preserve">GH: </w:t>
      </w:r>
      <w:r>
        <w:rPr>
          <w:rFonts w:ascii="Arial" w:hAnsi="Arial"/>
        </w:rPr>
        <w:tab/>
      </w:r>
      <w:proofErr w:type="gramStart"/>
      <w:r>
        <w:rPr>
          <w:rFonts w:ascii="Arial" w:hAnsi="Arial"/>
        </w:rPr>
        <w:t>So</w:t>
      </w:r>
      <w:proofErr w:type="gramEnd"/>
      <w:r>
        <w:rPr>
          <w:rFonts w:ascii="Arial" w:hAnsi="Arial"/>
        </w:rPr>
        <w:t xml:space="preserve"> did y'all both grow up in Lafayett</w:t>
      </w:r>
      <w:r w:rsidR="00280953">
        <w:rPr>
          <w:rFonts w:ascii="Arial" w:hAnsi="Arial"/>
        </w:rPr>
        <w:t>e, or w</w:t>
      </w:r>
      <w:r w:rsidR="00D412F6">
        <w:rPr>
          <w:rFonts w:ascii="Arial" w:hAnsi="Arial"/>
        </w:rPr>
        <w:t xml:space="preserve">here'd you grow up? </w:t>
      </w:r>
    </w:p>
    <w:p w14:paraId="0FCDCDB1" w14:textId="77777777" w:rsidR="00BE2611" w:rsidRDefault="00BE2611">
      <w:pPr>
        <w:spacing w:after="0"/>
        <w:rPr>
          <w:rFonts w:ascii="Arial" w:hAnsi="Arial"/>
        </w:rPr>
      </w:pPr>
    </w:p>
    <w:p w14:paraId="022ABDAB" w14:textId="74CFADA7" w:rsidR="00BE2611" w:rsidRDefault="00BE2611">
      <w:pPr>
        <w:spacing w:after="0"/>
        <w:rPr>
          <w:rFonts w:ascii="Arial" w:hAnsi="Arial"/>
        </w:rPr>
      </w:pPr>
      <w:r>
        <w:rPr>
          <w:rFonts w:ascii="Arial" w:hAnsi="Arial"/>
        </w:rPr>
        <w:t xml:space="preserve">TS: </w:t>
      </w:r>
      <w:r>
        <w:rPr>
          <w:rFonts w:ascii="Arial" w:hAnsi="Arial"/>
        </w:rPr>
        <w:tab/>
      </w:r>
      <w:r w:rsidR="00D412F6">
        <w:rPr>
          <w:rFonts w:ascii="Arial" w:hAnsi="Arial"/>
        </w:rPr>
        <w:t>I gre</w:t>
      </w:r>
      <w:r>
        <w:rPr>
          <w:rFonts w:ascii="Arial" w:hAnsi="Arial"/>
        </w:rPr>
        <w:t>w up in New Iberia.</w:t>
      </w:r>
    </w:p>
    <w:p w14:paraId="384E6F7C" w14:textId="77777777" w:rsidR="009172B6" w:rsidRDefault="009172B6">
      <w:pPr>
        <w:spacing w:after="0"/>
        <w:rPr>
          <w:rFonts w:ascii="Arial" w:hAnsi="Arial"/>
        </w:rPr>
      </w:pPr>
    </w:p>
    <w:p w14:paraId="0AB8BE35" w14:textId="696421AD" w:rsidR="009172B6" w:rsidRDefault="009172B6">
      <w:pPr>
        <w:spacing w:after="0"/>
        <w:rPr>
          <w:rFonts w:ascii="Arial" w:hAnsi="Arial"/>
        </w:rPr>
      </w:pPr>
      <w:r>
        <w:rPr>
          <w:rFonts w:ascii="Arial" w:hAnsi="Arial"/>
        </w:rPr>
        <w:t>GH:</w:t>
      </w:r>
      <w:r>
        <w:rPr>
          <w:rFonts w:ascii="Arial" w:hAnsi="Arial"/>
        </w:rPr>
        <w:tab/>
        <w:t>New Iberia, okay.</w:t>
      </w:r>
    </w:p>
    <w:p w14:paraId="2BEF4DB2" w14:textId="77777777" w:rsidR="00BE2611" w:rsidRDefault="00BE2611">
      <w:pPr>
        <w:spacing w:after="0"/>
        <w:rPr>
          <w:rFonts w:ascii="Arial" w:hAnsi="Arial"/>
        </w:rPr>
      </w:pPr>
    </w:p>
    <w:p w14:paraId="0822A001" w14:textId="77777777" w:rsidR="009172B6" w:rsidRDefault="00BE2611" w:rsidP="00821810">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Franklin, even smaller.</w:t>
      </w:r>
    </w:p>
    <w:p w14:paraId="2BD8EDB5" w14:textId="77777777" w:rsidR="009172B6" w:rsidRDefault="009172B6" w:rsidP="00821810">
      <w:pPr>
        <w:spacing w:after="0"/>
        <w:ind w:left="720" w:hanging="720"/>
        <w:rPr>
          <w:rFonts w:ascii="Arial" w:hAnsi="Arial"/>
        </w:rPr>
      </w:pPr>
    </w:p>
    <w:p w14:paraId="4DD06F90" w14:textId="193CDBBE" w:rsidR="009172B6" w:rsidRPr="009172B6" w:rsidRDefault="009172B6" w:rsidP="00821810">
      <w:pPr>
        <w:spacing w:after="0"/>
        <w:ind w:left="720" w:hanging="720"/>
        <w:rPr>
          <w:rFonts w:ascii="Arial" w:hAnsi="Arial" w:cs="Arial"/>
        </w:rPr>
      </w:pPr>
      <w:r w:rsidRPr="009172B6">
        <w:rPr>
          <w:rFonts w:ascii="Arial" w:hAnsi="Arial" w:cs="Arial"/>
        </w:rPr>
        <w:t>TS:</w:t>
      </w:r>
      <w:r w:rsidRPr="009172B6">
        <w:rPr>
          <w:rFonts w:ascii="Arial" w:hAnsi="Arial" w:cs="Arial"/>
        </w:rPr>
        <w:tab/>
        <w:t>From the parish [laughs].</w:t>
      </w:r>
    </w:p>
    <w:p w14:paraId="6179A4B2" w14:textId="77777777" w:rsidR="009172B6" w:rsidRPr="009172B6" w:rsidRDefault="009172B6" w:rsidP="00821810">
      <w:pPr>
        <w:spacing w:after="0"/>
        <w:ind w:left="720" w:hanging="720"/>
        <w:rPr>
          <w:rFonts w:ascii="Arial" w:hAnsi="Arial" w:cs="Arial"/>
        </w:rPr>
      </w:pPr>
    </w:p>
    <w:p w14:paraId="219547A9" w14:textId="6999B8CF" w:rsidR="00821810" w:rsidRPr="009172B6" w:rsidRDefault="009172B6" w:rsidP="00821810">
      <w:pPr>
        <w:spacing w:after="0"/>
        <w:ind w:left="720" w:hanging="720"/>
        <w:rPr>
          <w:rFonts w:ascii="Arial" w:hAnsi="Arial" w:cs="Arial"/>
        </w:rPr>
      </w:pPr>
      <w:r w:rsidRPr="009172B6">
        <w:rPr>
          <w:rFonts w:ascii="Arial" w:hAnsi="Arial" w:cs="Arial"/>
        </w:rPr>
        <w:t>LS:</w:t>
      </w:r>
      <w:r w:rsidRPr="009172B6">
        <w:rPr>
          <w:rFonts w:ascii="Arial" w:hAnsi="Arial" w:cs="Arial"/>
        </w:rPr>
        <w:tab/>
      </w:r>
      <w:r w:rsidR="00D412F6" w:rsidRPr="009172B6">
        <w:rPr>
          <w:rFonts w:ascii="Arial" w:hAnsi="Arial" w:cs="Arial"/>
        </w:rPr>
        <w:t>I do know lots of peopl</w:t>
      </w:r>
      <w:r w:rsidR="00BE2611" w:rsidRPr="009172B6">
        <w:rPr>
          <w:rFonts w:ascii="Arial" w:hAnsi="Arial" w:cs="Arial"/>
        </w:rPr>
        <w:t xml:space="preserve">e now who </w:t>
      </w:r>
      <w:proofErr w:type="gramStart"/>
      <w:r w:rsidR="00BE2611" w:rsidRPr="009172B6">
        <w:rPr>
          <w:rFonts w:ascii="Arial" w:hAnsi="Arial" w:cs="Arial"/>
        </w:rPr>
        <w:t>are my age</w:t>
      </w:r>
      <w:proofErr w:type="gramEnd"/>
      <w:r w:rsidR="00BE2611" w:rsidRPr="009172B6">
        <w:rPr>
          <w:rFonts w:ascii="Arial" w:hAnsi="Arial" w:cs="Arial"/>
        </w:rPr>
        <w:t xml:space="preserve"> </w:t>
      </w:r>
      <w:r w:rsidR="00D412F6" w:rsidRPr="009172B6">
        <w:rPr>
          <w:rFonts w:ascii="Arial" w:hAnsi="Arial" w:cs="Arial"/>
        </w:rPr>
        <w:t>who have come out. And</w:t>
      </w:r>
      <w:r w:rsidR="00BE2611" w:rsidRPr="009172B6">
        <w:rPr>
          <w:rFonts w:ascii="Arial" w:hAnsi="Arial" w:cs="Arial"/>
        </w:rPr>
        <w:t xml:space="preserve"> the funny thing is</w:t>
      </w:r>
      <w:r w:rsidR="00280953" w:rsidRPr="009172B6">
        <w:rPr>
          <w:rFonts w:ascii="Arial" w:hAnsi="Arial" w:cs="Arial"/>
        </w:rPr>
        <w:t xml:space="preserve"> </w:t>
      </w:r>
      <w:r>
        <w:rPr>
          <w:rFonts w:ascii="Arial" w:hAnsi="Arial" w:cs="Arial"/>
        </w:rPr>
        <w:t>you know</w:t>
      </w:r>
      <w:r w:rsidR="00821810" w:rsidRPr="009172B6">
        <w:rPr>
          <w:rFonts w:ascii="Arial" w:hAnsi="Arial" w:cs="Arial"/>
        </w:rPr>
        <w:t xml:space="preserve"> even as kids, like I knew they</w:t>
      </w:r>
      <w:r>
        <w:rPr>
          <w:rFonts w:ascii="Arial" w:hAnsi="Arial" w:cs="Arial"/>
        </w:rPr>
        <w:t>,</w:t>
      </w:r>
      <w:r w:rsidR="00821810" w:rsidRPr="009172B6">
        <w:rPr>
          <w:rFonts w:ascii="Arial" w:hAnsi="Arial" w:cs="Arial"/>
        </w:rPr>
        <w:t xml:space="preserve"> </w:t>
      </w:r>
      <w:r>
        <w:rPr>
          <w:rFonts w:ascii="Arial" w:hAnsi="Arial" w:cs="Arial"/>
        </w:rPr>
        <w:t>y</w:t>
      </w:r>
      <w:r w:rsidR="00D412F6" w:rsidRPr="009172B6">
        <w:rPr>
          <w:rFonts w:ascii="Arial" w:hAnsi="Arial" w:cs="Arial"/>
        </w:rPr>
        <w:t xml:space="preserve">ou know that proverbial </w:t>
      </w:r>
      <w:r w:rsidR="00821810" w:rsidRPr="009172B6">
        <w:rPr>
          <w:rFonts w:ascii="Arial" w:hAnsi="Arial" w:cs="Arial"/>
        </w:rPr>
        <w:t>“</w:t>
      </w:r>
      <w:r w:rsidR="00D412F6" w:rsidRPr="009172B6">
        <w:rPr>
          <w:rFonts w:ascii="Arial" w:hAnsi="Arial" w:cs="Arial"/>
        </w:rPr>
        <w:t>gaydar</w:t>
      </w:r>
      <w:r w:rsidR="00821810" w:rsidRPr="009172B6">
        <w:rPr>
          <w:rFonts w:ascii="Arial" w:hAnsi="Arial" w:cs="Arial"/>
        </w:rPr>
        <w:t>”</w:t>
      </w:r>
      <w:r w:rsidR="00D412F6" w:rsidRPr="009172B6">
        <w:rPr>
          <w:rFonts w:ascii="Arial" w:hAnsi="Arial" w:cs="Arial"/>
        </w:rPr>
        <w:t xml:space="preserve"> that </w:t>
      </w:r>
      <w:r w:rsidR="00821810" w:rsidRPr="009172B6">
        <w:rPr>
          <w:rFonts w:ascii="Arial" w:hAnsi="Arial" w:cs="Arial"/>
        </w:rPr>
        <w:t>people talk about? L</w:t>
      </w:r>
      <w:r w:rsidR="00D412F6" w:rsidRPr="009172B6">
        <w:rPr>
          <w:rFonts w:ascii="Arial" w:hAnsi="Arial" w:cs="Arial"/>
        </w:rPr>
        <w:t>ike I kne</w:t>
      </w:r>
      <w:r w:rsidR="00821810" w:rsidRPr="009172B6">
        <w:rPr>
          <w:rFonts w:ascii="Arial" w:hAnsi="Arial" w:cs="Arial"/>
        </w:rPr>
        <w:t>w, even when we were 8</w:t>
      </w:r>
      <w:r w:rsidR="004360CA" w:rsidRPr="009172B6">
        <w:rPr>
          <w:rFonts w:ascii="Arial" w:hAnsi="Arial" w:cs="Arial"/>
        </w:rPr>
        <w:t xml:space="preserve"> and 10</w:t>
      </w:r>
      <w:r w:rsidR="00D412F6" w:rsidRPr="009172B6">
        <w:rPr>
          <w:rFonts w:ascii="Arial" w:hAnsi="Arial" w:cs="Arial"/>
        </w:rPr>
        <w:t xml:space="preserve"> running </w:t>
      </w:r>
      <w:r w:rsidR="005C4144" w:rsidRPr="009172B6">
        <w:rPr>
          <w:rFonts w:ascii="Arial" w:hAnsi="Arial" w:cs="Arial"/>
        </w:rPr>
        <w:t>around together that</w:t>
      </w:r>
      <w:r w:rsidR="00D412F6" w:rsidRPr="009172B6">
        <w:rPr>
          <w:rFonts w:ascii="Arial" w:hAnsi="Arial" w:cs="Arial"/>
        </w:rPr>
        <w:t xml:space="preserve"> this guy was </w:t>
      </w:r>
      <w:proofErr w:type="gramStart"/>
      <w:r w:rsidR="00D412F6" w:rsidRPr="009172B6">
        <w:rPr>
          <w:rFonts w:ascii="Arial" w:hAnsi="Arial" w:cs="Arial"/>
        </w:rPr>
        <w:t>gay</w:t>
      </w:r>
      <w:proofErr w:type="gramEnd"/>
      <w:r w:rsidR="00D412F6" w:rsidRPr="009172B6">
        <w:rPr>
          <w:rFonts w:ascii="Arial" w:hAnsi="Arial" w:cs="Arial"/>
        </w:rPr>
        <w:t xml:space="preserve"> </w:t>
      </w:r>
      <w:r>
        <w:rPr>
          <w:rFonts w:ascii="Arial" w:hAnsi="Arial" w:cs="Arial"/>
        </w:rPr>
        <w:t>a</w:t>
      </w:r>
      <w:r w:rsidR="00D412F6" w:rsidRPr="009172B6">
        <w:rPr>
          <w:rFonts w:ascii="Arial" w:hAnsi="Arial" w:cs="Arial"/>
        </w:rPr>
        <w:t>nd this girl was gay.</w:t>
      </w:r>
      <w:r w:rsidR="00821810" w:rsidRPr="009172B6">
        <w:rPr>
          <w:rFonts w:ascii="Arial" w:hAnsi="Arial" w:cs="Arial"/>
        </w:rPr>
        <w:t xml:space="preserve"> </w:t>
      </w:r>
      <w:r w:rsidR="00D412F6" w:rsidRPr="009172B6">
        <w:rPr>
          <w:rFonts w:ascii="Arial" w:hAnsi="Arial" w:cs="Arial"/>
        </w:rPr>
        <w:t>I think I did know the word, but I didn't know i</w:t>
      </w:r>
      <w:r w:rsidR="00821810" w:rsidRPr="009172B6">
        <w:rPr>
          <w:rFonts w:ascii="Arial" w:hAnsi="Arial" w:cs="Arial"/>
        </w:rPr>
        <w:t>t for myself. Because</w:t>
      </w:r>
      <w:r w:rsidR="00D412F6" w:rsidRPr="009172B6">
        <w:rPr>
          <w:rFonts w:ascii="Arial" w:hAnsi="Arial" w:cs="Arial"/>
        </w:rPr>
        <w:t xml:space="preserve"> my parents we</w:t>
      </w:r>
      <w:r w:rsidR="00821810" w:rsidRPr="009172B6">
        <w:rPr>
          <w:rFonts w:ascii="Arial" w:hAnsi="Arial" w:cs="Arial"/>
        </w:rPr>
        <w:t xml:space="preserve">re good about </w:t>
      </w:r>
      <w:r w:rsidR="00D412F6" w:rsidRPr="009172B6">
        <w:rPr>
          <w:rFonts w:ascii="Arial" w:hAnsi="Arial" w:cs="Arial"/>
        </w:rPr>
        <w:t>the conditioning part</w:t>
      </w:r>
      <w:r>
        <w:rPr>
          <w:rFonts w:ascii="Arial" w:hAnsi="Arial" w:cs="Arial"/>
        </w:rPr>
        <w:t xml:space="preserve"> [laughs]</w:t>
      </w:r>
      <w:r w:rsidR="00D412F6" w:rsidRPr="009172B6">
        <w:rPr>
          <w:rFonts w:ascii="Arial" w:hAnsi="Arial" w:cs="Arial"/>
        </w:rPr>
        <w:t xml:space="preserve">. </w:t>
      </w:r>
    </w:p>
    <w:p w14:paraId="6322BF3E" w14:textId="77777777" w:rsidR="00821810" w:rsidRDefault="00821810" w:rsidP="00821810">
      <w:pPr>
        <w:spacing w:after="0"/>
        <w:ind w:left="720" w:hanging="720"/>
        <w:rPr>
          <w:rFonts w:ascii="Arial" w:hAnsi="Arial"/>
        </w:rPr>
      </w:pPr>
    </w:p>
    <w:p w14:paraId="44780BCC" w14:textId="77777777" w:rsidR="004360CA" w:rsidRDefault="00821810" w:rsidP="005C4144">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It's funny, because the majority of the g</w:t>
      </w:r>
      <w:r>
        <w:rPr>
          <w:rFonts w:ascii="Arial" w:hAnsi="Arial"/>
        </w:rPr>
        <w:t>uys that I dated in high school</w:t>
      </w:r>
      <w:r w:rsidR="00D412F6">
        <w:rPr>
          <w:rFonts w:ascii="Arial" w:hAnsi="Arial"/>
        </w:rPr>
        <w:t xml:space="preserve"> have now come out. Like I dated </w:t>
      </w:r>
      <w:r>
        <w:rPr>
          <w:rFonts w:ascii="Arial" w:hAnsi="Arial"/>
        </w:rPr>
        <w:t>four guys in high school;</w:t>
      </w:r>
      <w:r w:rsidR="00D412F6">
        <w:rPr>
          <w:rFonts w:ascii="Arial" w:hAnsi="Arial"/>
        </w:rPr>
        <w:t xml:space="preserve"> three of them have come out a</w:t>
      </w:r>
      <w:r>
        <w:rPr>
          <w:rFonts w:ascii="Arial" w:hAnsi="Arial"/>
        </w:rPr>
        <w:t>nd now have husbands. So,</w:t>
      </w:r>
      <w:r w:rsidR="00D412F6">
        <w:rPr>
          <w:rFonts w:ascii="Arial" w:hAnsi="Arial"/>
        </w:rPr>
        <w:t xml:space="preserve"> my mom says that I've changed them</w:t>
      </w:r>
      <w:r w:rsidR="00280953">
        <w:rPr>
          <w:rFonts w:ascii="Arial" w:hAnsi="Arial"/>
        </w:rPr>
        <w:t>, a</w:t>
      </w:r>
      <w:r w:rsidR="00D412F6">
        <w:rPr>
          <w:rFonts w:ascii="Arial" w:hAnsi="Arial"/>
        </w:rPr>
        <w:t xml:space="preserve">nd it's my fault. It's also my </w:t>
      </w:r>
      <w:r w:rsidR="005C4144">
        <w:rPr>
          <w:rFonts w:ascii="Arial" w:hAnsi="Arial"/>
        </w:rPr>
        <w:t xml:space="preserve">fault that Lisa's gay, because I'm just that good. I'm talented. </w:t>
      </w:r>
    </w:p>
    <w:p w14:paraId="7BF423D2" w14:textId="77777777" w:rsidR="004360CA" w:rsidRDefault="004360CA" w:rsidP="005C4144">
      <w:pPr>
        <w:spacing w:after="0"/>
        <w:ind w:left="720" w:hanging="720"/>
        <w:rPr>
          <w:rFonts w:ascii="Arial" w:hAnsi="Arial"/>
        </w:rPr>
      </w:pPr>
    </w:p>
    <w:p w14:paraId="44376F83" w14:textId="77777777" w:rsidR="004360CA" w:rsidRDefault="004360CA" w:rsidP="005C4144">
      <w:pPr>
        <w:spacing w:after="0"/>
        <w:ind w:left="720" w:hanging="720"/>
        <w:rPr>
          <w:rFonts w:ascii="Arial" w:hAnsi="Arial"/>
        </w:rPr>
      </w:pPr>
      <w:r>
        <w:rPr>
          <w:rFonts w:ascii="Arial" w:hAnsi="Arial"/>
        </w:rPr>
        <w:t xml:space="preserve">LS: </w:t>
      </w:r>
      <w:r>
        <w:rPr>
          <w:rFonts w:ascii="Arial" w:hAnsi="Arial"/>
        </w:rPr>
        <w:tab/>
        <w:t xml:space="preserve">She’s got the power. </w:t>
      </w:r>
    </w:p>
    <w:p w14:paraId="22FF3A49" w14:textId="77777777" w:rsidR="004360CA" w:rsidRDefault="004360CA" w:rsidP="005C4144">
      <w:pPr>
        <w:spacing w:after="0"/>
        <w:ind w:left="720" w:hanging="720"/>
        <w:rPr>
          <w:rFonts w:ascii="Arial" w:hAnsi="Arial"/>
        </w:rPr>
      </w:pPr>
    </w:p>
    <w:p w14:paraId="51B0F220" w14:textId="6618F0E8" w:rsidR="00917349" w:rsidRDefault="004360CA" w:rsidP="005C4144">
      <w:pPr>
        <w:spacing w:after="0"/>
        <w:ind w:left="720" w:hanging="720"/>
        <w:rPr>
          <w:rFonts w:ascii="Arial" w:hAnsi="Arial"/>
        </w:rPr>
      </w:pPr>
      <w:r>
        <w:rPr>
          <w:rFonts w:ascii="Arial" w:hAnsi="Arial"/>
        </w:rPr>
        <w:t xml:space="preserve">TS: </w:t>
      </w:r>
      <w:r>
        <w:rPr>
          <w:rFonts w:ascii="Arial" w:hAnsi="Arial"/>
        </w:rPr>
        <w:tab/>
        <w:t>I j</w:t>
      </w:r>
      <w:r w:rsidR="005C4144">
        <w:rPr>
          <w:rFonts w:ascii="Arial" w:hAnsi="Arial"/>
        </w:rPr>
        <w:t>ust</w:t>
      </w:r>
      <w:r w:rsidR="00D412F6">
        <w:rPr>
          <w:rFonts w:ascii="Arial" w:hAnsi="Arial"/>
        </w:rPr>
        <w:t xml:space="preserve"> turn all the people</w:t>
      </w:r>
      <w:r w:rsidR="00821810">
        <w:rPr>
          <w:rFonts w:ascii="Arial" w:hAnsi="Arial"/>
        </w:rPr>
        <w:t xml:space="preserve"> </w:t>
      </w:r>
      <w:r w:rsidR="009172B6">
        <w:rPr>
          <w:rFonts w:ascii="Arial" w:hAnsi="Arial"/>
        </w:rPr>
        <w:t>you know</w:t>
      </w:r>
      <w:r w:rsidR="00D412F6">
        <w:rPr>
          <w:rFonts w:ascii="Arial" w:hAnsi="Arial"/>
        </w:rPr>
        <w:t>.</w:t>
      </w:r>
      <w:r w:rsidR="005C4144">
        <w:t xml:space="preserve"> </w:t>
      </w:r>
      <w:r w:rsidR="00D412F6">
        <w:rPr>
          <w:rFonts w:ascii="Arial" w:hAnsi="Arial"/>
        </w:rPr>
        <w:t>But wh</w:t>
      </w:r>
      <w:r w:rsidR="00821810">
        <w:rPr>
          <w:rFonts w:ascii="Arial" w:hAnsi="Arial"/>
        </w:rPr>
        <w:t>en we were little,</w:t>
      </w:r>
      <w:r w:rsidR="00D412F6">
        <w:rPr>
          <w:rFonts w:ascii="Arial" w:hAnsi="Arial"/>
        </w:rPr>
        <w:t xml:space="preserve"> my mom said I had </w:t>
      </w:r>
      <w:r w:rsidR="00280953">
        <w:rPr>
          <w:rFonts w:ascii="Arial" w:hAnsi="Arial"/>
        </w:rPr>
        <w:t>“</w:t>
      </w:r>
      <w:r w:rsidR="00D412F6">
        <w:rPr>
          <w:rFonts w:ascii="Arial" w:hAnsi="Arial"/>
        </w:rPr>
        <w:t>stray dog syndrome,</w:t>
      </w:r>
      <w:r w:rsidR="00280953">
        <w:rPr>
          <w:rFonts w:ascii="Arial" w:hAnsi="Arial"/>
        </w:rPr>
        <w:t>”</w:t>
      </w:r>
      <w:r w:rsidR="00D412F6">
        <w:rPr>
          <w:rFonts w:ascii="Arial" w:hAnsi="Arial"/>
        </w:rPr>
        <w:t xml:space="preserve"> which is probably not politically correct. But she said</w:t>
      </w:r>
      <w:r w:rsidR="00280953">
        <w:rPr>
          <w:rFonts w:ascii="Arial" w:hAnsi="Arial"/>
        </w:rPr>
        <w:t xml:space="preserve"> </w:t>
      </w:r>
      <w:r w:rsidR="00D412F6">
        <w:rPr>
          <w:rFonts w:ascii="Arial" w:hAnsi="Arial"/>
        </w:rPr>
        <w:t>every little girl that was in my class who had a traumatic upbring</w:t>
      </w:r>
      <w:r w:rsidR="00821810">
        <w:rPr>
          <w:rFonts w:ascii="Arial" w:hAnsi="Arial"/>
        </w:rPr>
        <w:t>ing became my best friend.</w:t>
      </w:r>
      <w:r w:rsidR="00D412F6">
        <w:rPr>
          <w:rFonts w:ascii="Arial" w:hAnsi="Arial"/>
        </w:rPr>
        <w:t xml:space="preserve"> And so</w:t>
      </w:r>
      <w:r w:rsidR="00821810">
        <w:rPr>
          <w:rFonts w:ascii="Arial" w:hAnsi="Arial"/>
        </w:rPr>
        <w:t>,</w:t>
      </w:r>
      <w:r w:rsidR="00D412F6">
        <w:rPr>
          <w:rFonts w:ascii="Arial" w:hAnsi="Arial"/>
        </w:rPr>
        <w:t xml:space="preserve"> she always threw that out as</w:t>
      </w:r>
      <w:r w:rsidR="00280953">
        <w:rPr>
          <w:rFonts w:ascii="Arial" w:hAnsi="Arial"/>
        </w:rPr>
        <w:t xml:space="preserve"> </w:t>
      </w:r>
      <w:r w:rsidR="00D412F6">
        <w:rPr>
          <w:rFonts w:ascii="Arial" w:hAnsi="Arial"/>
        </w:rPr>
        <w:t xml:space="preserve">why I befriended girls who potentially looked like they might be </w:t>
      </w:r>
      <w:r w:rsidR="005C4144">
        <w:rPr>
          <w:rFonts w:ascii="Arial" w:hAnsi="Arial"/>
        </w:rPr>
        <w:t>gay</w:t>
      </w:r>
      <w:r w:rsidR="00821810">
        <w:rPr>
          <w:rFonts w:ascii="Arial" w:hAnsi="Arial"/>
        </w:rPr>
        <w:t xml:space="preserve"> </w:t>
      </w:r>
      <w:r w:rsidR="00D412F6">
        <w:rPr>
          <w:rFonts w:ascii="Arial" w:hAnsi="Arial"/>
        </w:rPr>
        <w:t>later on in life.</w:t>
      </w:r>
      <w:r w:rsidR="00821810">
        <w:t xml:space="preserve"> </w:t>
      </w:r>
      <w:r w:rsidR="00D412F6">
        <w:rPr>
          <w:rFonts w:ascii="Arial" w:hAnsi="Arial"/>
        </w:rPr>
        <w:t xml:space="preserve">And </w:t>
      </w:r>
      <w:proofErr w:type="gramStart"/>
      <w:r w:rsidR="00D412F6">
        <w:rPr>
          <w:rFonts w:ascii="Arial" w:hAnsi="Arial"/>
        </w:rPr>
        <w:t>so</w:t>
      </w:r>
      <w:proofErr w:type="gramEnd"/>
      <w:r w:rsidR="00D412F6">
        <w:rPr>
          <w:rFonts w:ascii="Arial" w:hAnsi="Arial"/>
        </w:rPr>
        <w:t xml:space="preserve"> she</w:t>
      </w:r>
      <w:r w:rsidR="00821810">
        <w:rPr>
          <w:rFonts w:ascii="Arial" w:hAnsi="Arial"/>
        </w:rPr>
        <w:t>’d</w:t>
      </w:r>
      <w:r w:rsidR="00D412F6">
        <w:rPr>
          <w:rFonts w:ascii="Arial" w:hAnsi="Arial"/>
        </w:rPr>
        <w:t xml:space="preserve"> always use their tr</w:t>
      </w:r>
      <w:r w:rsidR="00821810">
        <w:rPr>
          <w:rFonts w:ascii="Arial" w:hAnsi="Arial"/>
        </w:rPr>
        <w:t>auma as the reason for</w:t>
      </w:r>
      <w:r w:rsidR="00D412F6">
        <w:rPr>
          <w:rFonts w:ascii="Arial" w:hAnsi="Arial"/>
        </w:rPr>
        <w:t xml:space="preserve"> wh</w:t>
      </w:r>
      <w:r w:rsidR="00821810">
        <w:rPr>
          <w:rFonts w:ascii="Arial" w:hAnsi="Arial"/>
        </w:rPr>
        <w:t>y they might be like that, and “Y</w:t>
      </w:r>
      <w:r w:rsidR="00D412F6">
        <w:rPr>
          <w:rFonts w:ascii="Arial" w:hAnsi="Arial"/>
        </w:rPr>
        <w:t>ou don't have that trauma. And therefore, you're not that way.</w:t>
      </w:r>
      <w:r w:rsidR="00821810">
        <w:rPr>
          <w:rFonts w:ascii="Arial" w:hAnsi="Arial"/>
        </w:rPr>
        <w:t>” She always conditioned us, as</w:t>
      </w:r>
      <w:r w:rsidR="00D412F6">
        <w:rPr>
          <w:rFonts w:ascii="Arial" w:hAnsi="Arial"/>
        </w:rPr>
        <w:t xml:space="preserve"> being gay was a tra</w:t>
      </w:r>
      <w:r w:rsidR="00821810">
        <w:rPr>
          <w:rFonts w:ascii="Arial" w:hAnsi="Arial"/>
        </w:rPr>
        <w:t>uma response</w:t>
      </w:r>
      <w:r w:rsidR="00280953">
        <w:rPr>
          <w:rFonts w:ascii="Arial" w:hAnsi="Arial"/>
        </w:rPr>
        <w:t xml:space="preserve">, and not just </w:t>
      </w:r>
      <w:r w:rsidR="009172B6">
        <w:rPr>
          <w:rFonts w:ascii="Arial" w:hAnsi="Arial"/>
        </w:rPr>
        <w:t>who</w:t>
      </w:r>
      <w:r w:rsidR="00280953">
        <w:rPr>
          <w:rFonts w:ascii="Arial" w:hAnsi="Arial"/>
        </w:rPr>
        <w:t xml:space="preserve"> you are.</w:t>
      </w:r>
      <w:r w:rsidR="00821810">
        <w:rPr>
          <w:rFonts w:ascii="Arial" w:hAnsi="Arial"/>
        </w:rPr>
        <w:t xml:space="preserve"> </w:t>
      </w:r>
    </w:p>
    <w:p w14:paraId="28AF3050" w14:textId="77777777" w:rsidR="00917349" w:rsidRDefault="00917349" w:rsidP="005C4144">
      <w:pPr>
        <w:spacing w:after="0"/>
        <w:ind w:left="720" w:hanging="720"/>
        <w:rPr>
          <w:rFonts w:ascii="Arial" w:hAnsi="Arial"/>
        </w:rPr>
      </w:pPr>
    </w:p>
    <w:p w14:paraId="4D851A74" w14:textId="539C1B6D" w:rsidR="00821810" w:rsidRPr="005C4144" w:rsidRDefault="00917349" w:rsidP="005C4144">
      <w:pPr>
        <w:spacing w:after="0"/>
        <w:ind w:left="720" w:hanging="720"/>
      </w:pPr>
      <w:r>
        <w:rPr>
          <w:rFonts w:ascii="Arial" w:hAnsi="Arial"/>
        </w:rPr>
        <w:t xml:space="preserve">LS: </w:t>
      </w:r>
      <w:r>
        <w:rPr>
          <w:rFonts w:ascii="Arial" w:hAnsi="Arial"/>
        </w:rPr>
        <w:tab/>
      </w:r>
      <w:r w:rsidR="00D412F6">
        <w:rPr>
          <w:rFonts w:ascii="Arial" w:hAnsi="Arial"/>
        </w:rPr>
        <w:t xml:space="preserve">I think that was the thing of the time, though, </w:t>
      </w:r>
      <w:r w:rsidR="00821810">
        <w:rPr>
          <w:rFonts w:ascii="Arial" w:hAnsi="Arial"/>
        </w:rPr>
        <w:t>because I do remember one other</w:t>
      </w:r>
      <w:r w:rsidR="00280953">
        <w:rPr>
          <w:rFonts w:ascii="Arial" w:hAnsi="Arial"/>
        </w:rPr>
        <w:t>—</w:t>
      </w:r>
      <w:r w:rsidR="00D412F6">
        <w:rPr>
          <w:rFonts w:ascii="Arial" w:hAnsi="Arial"/>
        </w:rPr>
        <w:t>I</w:t>
      </w:r>
      <w:r w:rsidR="00280953">
        <w:rPr>
          <w:rFonts w:ascii="Arial" w:hAnsi="Arial"/>
        </w:rPr>
        <w:t>’</w:t>
      </w:r>
      <w:r w:rsidR="00D412F6">
        <w:rPr>
          <w:rFonts w:ascii="Arial" w:hAnsi="Arial"/>
        </w:rPr>
        <w:t xml:space="preserve">m </w:t>
      </w:r>
      <w:proofErr w:type="spellStart"/>
      <w:r w:rsidR="00D412F6">
        <w:rPr>
          <w:rFonts w:ascii="Arial" w:hAnsi="Arial"/>
        </w:rPr>
        <w:t>gonna</w:t>
      </w:r>
      <w:proofErr w:type="spellEnd"/>
      <w:r w:rsidR="00D412F6">
        <w:rPr>
          <w:rFonts w:ascii="Arial" w:hAnsi="Arial"/>
        </w:rPr>
        <w:t xml:space="preserve"> call her an older girl</w:t>
      </w:r>
      <w:r w:rsidR="00280953">
        <w:rPr>
          <w:rFonts w:ascii="Arial" w:hAnsi="Arial"/>
        </w:rPr>
        <w:t>—</w:t>
      </w:r>
      <w:r w:rsidR="00D412F6">
        <w:rPr>
          <w:rFonts w:ascii="Arial" w:hAnsi="Arial"/>
        </w:rPr>
        <w:t>who</w:t>
      </w:r>
      <w:r w:rsidR="00280953">
        <w:rPr>
          <w:rFonts w:ascii="Arial" w:hAnsi="Arial"/>
        </w:rPr>
        <w:t xml:space="preserve"> </w:t>
      </w:r>
      <w:r w:rsidR="00D412F6">
        <w:rPr>
          <w:rFonts w:ascii="Arial" w:hAnsi="Arial"/>
        </w:rPr>
        <w:t xml:space="preserve">was very much into basketball. And she went to college and came back as a coach. And there were all the signs. And someone said, </w:t>
      </w:r>
      <w:r w:rsidR="00821810">
        <w:rPr>
          <w:rFonts w:ascii="Arial" w:hAnsi="Arial"/>
        </w:rPr>
        <w:t>“</w:t>
      </w:r>
      <w:r w:rsidR="00D412F6">
        <w:rPr>
          <w:rFonts w:ascii="Arial" w:hAnsi="Arial"/>
        </w:rPr>
        <w:t>Well, you know,</w:t>
      </w:r>
      <w:r w:rsidR="00821810">
        <w:t xml:space="preserve"> </w:t>
      </w:r>
      <w:r w:rsidR="00821810">
        <w:rPr>
          <w:rFonts w:ascii="Arial" w:hAnsi="Arial"/>
        </w:rPr>
        <w:t>either she had been attacked or</w:t>
      </w:r>
      <w:r w:rsidR="00821810">
        <w:t xml:space="preserve"> </w:t>
      </w:r>
      <w:r w:rsidR="00821810">
        <w:rPr>
          <w:rFonts w:ascii="Arial" w:hAnsi="Arial"/>
        </w:rPr>
        <w:t>molested</w:t>
      </w:r>
      <w:r w:rsidR="009172B6">
        <w:rPr>
          <w:rFonts w:ascii="Arial" w:hAnsi="Arial"/>
        </w:rPr>
        <w:t xml:space="preserve"> or …</w:t>
      </w:r>
      <w:r w:rsidR="00280953">
        <w:rPr>
          <w:rFonts w:ascii="Arial" w:hAnsi="Arial"/>
        </w:rPr>
        <w:t>”</w:t>
      </w:r>
      <w:r w:rsidR="00821810">
        <w:rPr>
          <w:rFonts w:ascii="Arial" w:hAnsi="Arial"/>
        </w:rPr>
        <w:t xml:space="preserve"> and</w:t>
      </w:r>
      <w:r w:rsidR="00D412F6">
        <w:rPr>
          <w:rFonts w:ascii="Arial" w:hAnsi="Arial"/>
        </w:rPr>
        <w:t xml:space="preserve"> therefore, tha</w:t>
      </w:r>
      <w:r>
        <w:rPr>
          <w:rFonts w:ascii="Arial" w:hAnsi="Arial"/>
        </w:rPr>
        <w:t xml:space="preserve">t's why she was afraid of </w:t>
      </w:r>
      <w:proofErr w:type="gramStart"/>
      <w:r>
        <w:rPr>
          <w:rFonts w:ascii="Arial" w:hAnsi="Arial"/>
        </w:rPr>
        <w:t>men</w:t>
      </w:r>
      <w:proofErr w:type="gramEnd"/>
      <w:r>
        <w:rPr>
          <w:rFonts w:ascii="Arial" w:hAnsi="Arial"/>
        </w:rPr>
        <w:t xml:space="preserve"> a</w:t>
      </w:r>
      <w:r w:rsidR="00D412F6">
        <w:rPr>
          <w:rFonts w:ascii="Arial" w:hAnsi="Arial"/>
        </w:rPr>
        <w:t>nd she was in a relationship with a w</w:t>
      </w:r>
      <w:r w:rsidR="00821810">
        <w:rPr>
          <w:rFonts w:ascii="Arial" w:hAnsi="Arial"/>
        </w:rPr>
        <w:t>oman. And I remember thinking, “W</w:t>
      </w:r>
      <w:r w:rsidR="00D412F6">
        <w:rPr>
          <w:rFonts w:ascii="Arial" w:hAnsi="Arial"/>
        </w:rPr>
        <w:t>ell, th</w:t>
      </w:r>
      <w:r w:rsidR="00821810">
        <w:rPr>
          <w:rFonts w:ascii="Arial" w:hAnsi="Arial"/>
        </w:rPr>
        <w:t xml:space="preserve">at's kind of weird, but couldn't she just </w:t>
      </w:r>
      <w:r w:rsidR="005D553B">
        <w:rPr>
          <w:rFonts w:ascii="Arial" w:hAnsi="Arial"/>
        </w:rPr>
        <w:t>you know</w:t>
      </w:r>
      <w:r w:rsidR="00821810">
        <w:rPr>
          <w:rFonts w:ascii="Arial" w:hAnsi="Arial"/>
        </w:rPr>
        <w:t xml:space="preserve">?” </w:t>
      </w:r>
      <w:r w:rsidR="00D412F6">
        <w:rPr>
          <w:rFonts w:ascii="Arial" w:hAnsi="Arial"/>
        </w:rPr>
        <w:t>I</w:t>
      </w:r>
      <w:r w:rsidR="00821810">
        <w:t xml:space="preserve"> </w:t>
      </w:r>
      <w:r w:rsidR="00D412F6">
        <w:rPr>
          <w:rFonts w:ascii="Arial" w:hAnsi="Arial"/>
        </w:rPr>
        <w:t>think that was the thinking of t</w:t>
      </w:r>
      <w:r w:rsidR="00821810">
        <w:rPr>
          <w:rFonts w:ascii="Arial" w:hAnsi="Arial"/>
        </w:rPr>
        <w:t>h</w:t>
      </w:r>
      <w:r w:rsidR="005D553B">
        <w:rPr>
          <w:rFonts w:ascii="Arial" w:hAnsi="Arial"/>
        </w:rPr>
        <w:t>e</w:t>
      </w:r>
      <w:r w:rsidR="00821810">
        <w:rPr>
          <w:rFonts w:ascii="Arial" w:hAnsi="Arial"/>
        </w:rPr>
        <w:t xml:space="preserve"> time</w:t>
      </w:r>
      <w:r w:rsidR="005D553B">
        <w:rPr>
          <w:rFonts w:ascii="Arial" w:hAnsi="Arial"/>
        </w:rPr>
        <w:t xml:space="preserve"> for a lot of parents</w:t>
      </w:r>
      <w:r w:rsidR="00821810">
        <w:rPr>
          <w:rFonts w:ascii="Arial" w:hAnsi="Arial"/>
        </w:rPr>
        <w:t xml:space="preserve">. </w:t>
      </w:r>
    </w:p>
    <w:p w14:paraId="30232C50" w14:textId="77777777" w:rsidR="00821810" w:rsidRDefault="00821810" w:rsidP="00821810">
      <w:pPr>
        <w:spacing w:after="0"/>
        <w:ind w:left="720" w:hanging="720"/>
        <w:rPr>
          <w:rFonts w:ascii="Arial" w:hAnsi="Arial"/>
        </w:rPr>
      </w:pPr>
    </w:p>
    <w:p w14:paraId="6C8DE739" w14:textId="3859F414" w:rsidR="003D543A" w:rsidRDefault="00821810" w:rsidP="00821810">
      <w:pPr>
        <w:spacing w:after="0"/>
        <w:ind w:left="720" w:hanging="720"/>
      </w:pPr>
      <w:r>
        <w:rPr>
          <w:rFonts w:ascii="Arial" w:hAnsi="Arial"/>
        </w:rPr>
        <w:t xml:space="preserve">TS: </w:t>
      </w:r>
      <w:r>
        <w:rPr>
          <w:rFonts w:ascii="Arial" w:hAnsi="Arial"/>
        </w:rPr>
        <w:tab/>
      </w:r>
      <w:r w:rsidR="005D553B">
        <w:rPr>
          <w:rFonts w:ascii="Arial" w:hAnsi="Arial"/>
        </w:rPr>
        <w:t xml:space="preserve">Right. </w:t>
      </w:r>
      <w:r w:rsidR="00D412F6">
        <w:rPr>
          <w:rFonts w:ascii="Arial" w:hAnsi="Arial"/>
        </w:rPr>
        <w:t>I</w:t>
      </w:r>
      <w:r w:rsidR="005D553B">
        <w:rPr>
          <w:rFonts w:ascii="Arial" w:hAnsi="Arial"/>
        </w:rPr>
        <w:t xml:space="preserve"> was</w:t>
      </w:r>
      <w:r w:rsidR="00D412F6">
        <w:rPr>
          <w:rFonts w:ascii="Arial" w:hAnsi="Arial"/>
        </w:rPr>
        <w:t xml:space="preserve"> </w:t>
      </w:r>
      <w:proofErr w:type="spellStart"/>
      <w:r w:rsidR="00D412F6">
        <w:rPr>
          <w:rFonts w:ascii="Arial" w:hAnsi="Arial"/>
        </w:rPr>
        <w:t>gonna</w:t>
      </w:r>
      <w:proofErr w:type="spellEnd"/>
      <w:r w:rsidR="00D412F6">
        <w:rPr>
          <w:rFonts w:ascii="Arial" w:hAnsi="Arial"/>
        </w:rPr>
        <w:t xml:space="preserve"> springboard from that</w:t>
      </w:r>
      <w:r w:rsidR="005D553B">
        <w:rPr>
          <w:rFonts w:ascii="Arial" w:hAnsi="Arial"/>
        </w:rPr>
        <w:t>.</w:t>
      </w:r>
      <w:r w:rsidR="00D412F6">
        <w:rPr>
          <w:rFonts w:ascii="Arial" w:hAnsi="Arial"/>
        </w:rPr>
        <w:t xml:space="preserve"> </w:t>
      </w:r>
      <w:r w:rsidR="005D553B">
        <w:rPr>
          <w:rFonts w:ascii="Arial" w:hAnsi="Arial"/>
        </w:rPr>
        <w:t>I</w:t>
      </w:r>
      <w:r w:rsidR="00D412F6">
        <w:rPr>
          <w:rFonts w:ascii="Arial" w:hAnsi="Arial"/>
        </w:rPr>
        <w:t>n that time period</w:t>
      </w:r>
      <w:r w:rsidR="005D553B">
        <w:rPr>
          <w:rFonts w:ascii="Arial" w:hAnsi="Arial"/>
        </w:rPr>
        <w:t>,</w:t>
      </w:r>
      <w:r w:rsidR="00D412F6">
        <w:rPr>
          <w:rFonts w:ascii="Arial" w:hAnsi="Arial"/>
        </w:rPr>
        <w:t xml:space="preserve"> </w:t>
      </w:r>
      <w:r w:rsidR="005D553B">
        <w:rPr>
          <w:rFonts w:ascii="Arial" w:hAnsi="Arial"/>
        </w:rPr>
        <w:t>t</w:t>
      </w:r>
      <w:r w:rsidR="00D412F6">
        <w:rPr>
          <w:rFonts w:ascii="Arial" w:hAnsi="Arial"/>
        </w:rPr>
        <w:t>hat was the thought because there was this movie that c</w:t>
      </w:r>
      <w:r>
        <w:rPr>
          <w:rFonts w:ascii="Arial" w:hAnsi="Arial"/>
        </w:rPr>
        <w:t xml:space="preserve">ame out called, </w:t>
      </w:r>
      <w:r w:rsidRPr="00821810">
        <w:rPr>
          <w:rFonts w:ascii="Arial" w:hAnsi="Arial"/>
          <w:i/>
        </w:rPr>
        <w:t>But I'm a C</w:t>
      </w:r>
      <w:r w:rsidR="00D412F6" w:rsidRPr="00821810">
        <w:rPr>
          <w:rFonts w:ascii="Arial" w:hAnsi="Arial"/>
          <w:i/>
        </w:rPr>
        <w:t>heerleader.</w:t>
      </w:r>
      <w:r w:rsidR="00D412F6">
        <w:rPr>
          <w:rFonts w:ascii="Arial" w:hAnsi="Arial"/>
        </w:rPr>
        <w:t xml:space="preserve"> And it was </w:t>
      </w:r>
      <w:r>
        <w:rPr>
          <w:rFonts w:ascii="Arial" w:hAnsi="Arial"/>
        </w:rPr>
        <w:t>‘</w:t>
      </w:r>
      <w:r w:rsidR="00D412F6">
        <w:rPr>
          <w:rFonts w:ascii="Arial" w:hAnsi="Arial"/>
        </w:rPr>
        <w:t>90s</w:t>
      </w:r>
      <w:r>
        <w:rPr>
          <w:rFonts w:ascii="Arial" w:hAnsi="Arial"/>
        </w:rPr>
        <w:t>, 2000s, you know, early, like…</w:t>
      </w:r>
      <w:r w:rsidR="00D412F6">
        <w:rPr>
          <w:rFonts w:ascii="Arial" w:hAnsi="Arial"/>
        </w:rPr>
        <w:t xml:space="preserve"> I think really </w:t>
      </w:r>
      <w:r>
        <w:rPr>
          <w:rFonts w:ascii="Arial" w:hAnsi="Arial"/>
        </w:rPr>
        <w:t>‘</w:t>
      </w:r>
      <w:r w:rsidR="00D412F6">
        <w:rPr>
          <w:rFonts w:ascii="Arial" w:hAnsi="Arial"/>
        </w:rPr>
        <w:t>90s. But the whole idea is these gay k</w:t>
      </w:r>
      <w:r>
        <w:rPr>
          <w:rFonts w:ascii="Arial" w:hAnsi="Arial"/>
        </w:rPr>
        <w:t xml:space="preserve">ids get sent to a camp to </w:t>
      </w:r>
      <w:r>
        <w:rPr>
          <w:rFonts w:ascii="Arial" w:hAnsi="Arial"/>
        </w:rPr>
        <w:lastRenderedPageBreak/>
        <w:t>“un-gay”</w:t>
      </w:r>
      <w:r w:rsidR="00D412F6">
        <w:rPr>
          <w:rFonts w:ascii="Arial" w:hAnsi="Arial"/>
        </w:rPr>
        <w:t xml:space="preserve"> them. And the first part of it was, they had to find their </w:t>
      </w:r>
      <w:r>
        <w:rPr>
          <w:rFonts w:ascii="Arial" w:hAnsi="Arial"/>
        </w:rPr>
        <w:t>roots and the roots were</w:t>
      </w:r>
      <w:r w:rsidR="00D412F6">
        <w:rPr>
          <w:rFonts w:ascii="Arial" w:hAnsi="Arial"/>
        </w:rPr>
        <w:t xml:space="preserve"> why you were gay, or like, what traumatic experience did you have? And </w:t>
      </w:r>
      <w:proofErr w:type="gramStart"/>
      <w:r w:rsidR="00D412F6">
        <w:rPr>
          <w:rFonts w:ascii="Arial" w:hAnsi="Arial"/>
        </w:rPr>
        <w:t>so</w:t>
      </w:r>
      <w:proofErr w:type="gramEnd"/>
      <w:r w:rsidR="00D412F6">
        <w:rPr>
          <w:rFonts w:ascii="Arial" w:hAnsi="Arial"/>
        </w:rPr>
        <w:t xml:space="preserve"> I'm pretty sure the writers of that were our age and maybe </w:t>
      </w:r>
      <w:r>
        <w:rPr>
          <w:rFonts w:ascii="Arial" w:hAnsi="Arial"/>
        </w:rPr>
        <w:t>experienced that same</w:t>
      </w:r>
      <w:r w:rsidR="00917349">
        <w:rPr>
          <w:rFonts w:ascii="Arial" w:hAnsi="Arial"/>
        </w:rPr>
        <w:t>,</w:t>
      </w:r>
      <w:r>
        <w:rPr>
          <w:rFonts w:ascii="Arial" w:hAnsi="Arial"/>
        </w:rPr>
        <w:t xml:space="preserve"> “W</w:t>
      </w:r>
      <w:r w:rsidR="00D412F6">
        <w:rPr>
          <w:rFonts w:ascii="Arial" w:hAnsi="Arial"/>
        </w:rPr>
        <w:t xml:space="preserve">e're </w:t>
      </w:r>
      <w:proofErr w:type="spellStart"/>
      <w:r w:rsidR="00D412F6">
        <w:rPr>
          <w:rFonts w:ascii="Arial" w:hAnsi="Arial"/>
        </w:rPr>
        <w:t>gonna</w:t>
      </w:r>
      <w:proofErr w:type="spellEnd"/>
      <w:r w:rsidR="00D412F6">
        <w:rPr>
          <w:rFonts w:ascii="Arial" w:hAnsi="Arial"/>
        </w:rPr>
        <w:t xml:space="preserve"> find out why this happened</w:t>
      </w:r>
      <w:r>
        <w:rPr>
          <w:rFonts w:ascii="Arial" w:hAnsi="Arial"/>
        </w:rPr>
        <w:t>,</w:t>
      </w:r>
      <w:r w:rsidR="00917349">
        <w:rPr>
          <w:rFonts w:ascii="Arial" w:hAnsi="Arial"/>
        </w:rPr>
        <w:t xml:space="preserve"> so that we can un-gay</w:t>
      </w:r>
      <w:r w:rsidR="00D412F6">
        <w:rPr>
          <w:rFonts w:ascii="Arial" w:hAnsi="Arial"/>
        </w:rPr>
        <w:t xml:space="preserve"> yo</w:t>
      </w:r>
      <w:r>
        <w:rPr>
          <w:rFonts w:ascii="Arial" w:hAnsi="Arial"/>
        </w:rPr>
        <w:t xml:space="preserve">u.” You </w:t>
      </w:r>
      <w:proofErr w:type="gramStart"/>
      <w:r>
        <w:rPr>
          <w:rFonts w:ascii="Arial" w:hAnsi="Arial"/>
        </w:rPr>
        <w:t>know,</w:t>
      </w:r>
      <w:proofErr w:type="gramEnd"/>
      <w:r>
        <w:rPr>
          <w:rFonts w:ascii="Arial" w:hAnsi="Arial"/>
        </w:rPr>
        <w:t xml:space="preserve"> t</w:t>
      </w:r>
      <w:r w:rsidR="00D412F6">
        <w:rPr>
          <w:rFonts w:ascii="Arial" w:hAnsi="Arial"/>
        </w:rPr>
        <w:t>h</w:t>
      </w:r>
      <w:r>
        <w:rPr>
          <w:rFonts w:ascii="Arial" w:hAnsi="Arial"/>
        </w:rPr>
        <w:t>at whole train of thought</w:t>
      </w:r>
      <w:r w:rsidR="00D412F6">
        <w:rPr>
          <w:rFonts w:ascii="Arial" w:hAnsi="Arial"/>
        </w:rPr>
        <w:t>.</w:t>
      </w:r>
    </w:p>
    <w:p w14:paraId="1AEC5E29" w14:textId="77777777" w:rsidR="003D543A" w:rsidRDefault="003D543A">
      <w:pPr>
        <w:spacing w:after="0"/>
      </w:pPr>
    </w:p>
    <w:p w14:paraId="0535C638" w14:textId="59D333C4" w:rsidR="003D543A" w:rsidRPr="005D553B" w:rsidRDefault="00821810" w:rsidP="00821810">
      <w:pPr>
        <w:spacing w:after="0"/>
        <w:ind w:left="720" w:hanging="720"/>
        <w:rPr>
          <w:color w:val="FF0000"/>
        </w:rPr>
      </w:pPr>
      <w:r>
        <w:rPr>
          <w:rFonts w:ascii="Arial" w:hAnsi="Arial"/>
        </w:rPr>
        <w:t xml:space="preserve">GH: </w:t>
      </w:r>
      <w:r>
        <w:rPr>
          <w:rFonts w:ascii="Arial" w:hAnsi="Arial"/>
        </w:rPr>
        <w:tab/>
      </w:r>
      <w:r w:rsidR="00D412F6">
        <w:rPr>
          <w:rFonts w:ascii="Arial" w:hAnsi="Arial"/>
        </w:rPr>
        <w:t>Do you think</w:t>
      </w:r>
      <w:r>
        <w:rPr>
          <w:rFonts w:ascii="Arial" w:hAnsi="Arial"/>
        </w:rPr>
        <w:t xml:space="preserve"> there's a reason why </w:t>
      </w:r>
      <w:r w:rsidR="00D412F6">
        <w:rPr>
          <w:rFonts w:ascii="Arial" w:hAnsi="Arial"/>
        </w:rPr>
        <w:t>your parents</w:t>
      </w:r>
      <w:r>
        <w:rPr>
          <w:rFonts w:ascii="Arial" w:hAnsi="Arial"/>
        </w:rPr>
        <w:t>’</w:t>
      </w:r>
      <w:r w:rsidR="00D412F6">
        <w:rPr>
          <w:rFonts w:ascii="Arial" w:hAnsi="Arial"/>
        </w:rPr>
        <w:t xml:space="preserve"> generation feels that way</w:t>
      </w:r>
      <w:r>
        <w:rPr>
          <w:rFonts w:ascii="Arial" w:hAnsi="Arial"/>
        </w:rPr>
        <w:t>,</w:t>
      </w:r>
      <w:r w:rsidR="00D412F6">
        <w:rPr>
          <w:rFonts w:ascii="Arial" w:hAnsi="Arial"/>
        </w:rPr>
        <w:t xml:space="preserve"> that it's a trauma </w:t>
      </w:r>
      <w:r>
        <w:rPr>
          <w:rFonts w:ascii="Arial" w:hAnsi="Arial"/>
        </w:rPr>
        <w:t>response?</w:t>
      </w:r>
    </w:p>
    <w:p w14:paraId="7B0214CD" w14:textId="77777777" w:rsidR="003D543A" w:rsidRDefault="003D543A">
      <w:pPr>
        <w:spacing w:after="0"/>
      </w:pPr>
    </w:p>
    <w:p w14:paraId="53A67E9F" w14:textId="77777777" w:rsidR="00917349" w:rsidRDefault="00917349" w:rsidP="00821810">
      <w:pPr>
        <w:spacing w:after="0"/>
        <w:ind w:left="720" w:hanging="720"/>
        <w:rPr>
          <w:rFonts w:ascii="Arial" w:hAnsi="Arial"/>
        </w:rPr>
      </w:pPr>
      <w:r>
        <w:rPr>
          <w:rFonts w:ascii="Arial" w:hAnsi="Arial"/>
        </w:rPr>
        <w:t>T</w:t>
      </w:r>
      <w:r w:rsidR="00821810">
        <w:rPr>
          <w:rFonts w:ascii="Arial" w:hAnsi="Arial"/>
        </w:rPr>
        <w:t xml:space="preserve">S: </w:t>
      </w:r>
      <w:r w:rsidR="00821810">
        <w:rPr>
          <w:rFonts w:ascii="Arial" w:hAnsi="Arial"/>
        </w:rPr>
        <w:tab/>
      </w:r>
      <w:r w:rsidR="00D412F6">
        <w:rPr>
          <w:rFonts w:ascii="Arial" w:hAnsi="Arial"/>
        </w:rPr>
        <w:t>I think that my parents think it's because they screwe</w:t>
      </w:r>
      <w:r w:rsidR="00821810">
        <w:rPr>
          <w:rFonts w:ascii="Arial" w:hAnsi="Arial"/>
        </w:rPr>
        <w:t>d up parenting me. They</w:t>
      </w:r>
      <w:r w:rsidR="00D412F6">
        <w:rPr>
          <w:rFonts w:ascii="Arial" w:hAnsi="Arial"/>
        </w:rPr>
        <w:t xml:space="preserve"> think of this as a</w:t>
      </w:r>
      <w:r w:rsidR="00821810">
        <w:rPr>
          <w:rFonts w:ascii="Arial" w:hAnsi="Arial"/>
        </w:rPr>
        <w:tab/>
      </w:r>
      <w:r w:rsidR="00D412F6">
        <w:rPr>
          <w:rFonts w:ascii="Arial" w:hAnsi="Arial"/>
        </w:rPr>
        <w:t xml:space="preserve"> mistake or a trauma response. </w:t>
      </w:r>
      <w:r w:rsidR="00280953">
        <w:rPr>
          <w:rFonts w:ascii="Arial" w:hAnsi="Arial"/>
        </w:rPr>
        <w:t>B</w:t>
      </w:r>
      <w:r w:rsidR="00D412F6">
        <w:rPr>
          <w:rFonts w:ascii="Arial" w:hAnsi="Arial"/>
        </w:rPr>
        <w:t>ut my parents also won't own any trauma that they may have cause</w:t>
      </w:r>
      <w:r>
        <w:rPr>
          <w:rFonts w:ascii="Arial" w:hAnsi="Arial"/>
        </w:rPr>
        <w:t>d in the same breath,</w:t>
      </w:r>
      <w:r w:rsidR="00D412F6">
        <w:rPr>
          <w:rFonts w:ascii="Arial" w:hAnsi="Arial"/>
        </w:rPr>
        <w:t xml:space="preserve"> so I don't know why. </w:t>
      </w:r>
    </w:p>
    <w:p w14:paraId="4C32C0B7" w14:textId="77777777" w:rsidR="00917349" w:rsidRDefault="00917349" w:rsidP="00821810">
      <w:pPr>
        <w:spacing w:after="0"/>
        <w:ind w:left="720" w:hanging="720"/>
        <w:rPr>
          <w:rFonts w:ascii="Arial" w:hAnsi="Arial"/>
        </w:rPr>
      </w:pPr>
    </w:p>
    <w:p w14:paraId="56B69698" w14:textId="45CE17AC" w:rsidR="00280953" w:rsidRDefault="00917349" w:rsidP="00821810">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I think my moth</w:t>
      </w:r>
      <w:r w:rsidR="00821810">
        <w:rPr>
          <w:rFonts w:ascii="Arial" w:hAnsi="Arial"/>
        </w:rPr>
        <w:t>er's first response, had I not been 58 at the time</w:t>
      </w:r>
      <w:r w:rsidR="00D412F6">
        <w:rPr>
          <w:rFonts w:ascii="Arial" w:hAnsi="Arial"/>
        </w:rPr>
        <w:t xml:space="preserve"> and she was 86 at the time</w:t>
      </w:r>
      <w:r w:rsidR="00821810">
        <w:rPr>
          <w:rFonts w:ascii="Arial" w:hAnsi="Arial"/>
        </w:rPr>
        <w:t>,</w:t>
      </w:r>
      <w:r w:rsidR="00D412F6">
        <w:rPr>
          <w:rFonts w:ascii="Arial" w:hAnsi="Arial"/>
        </w:rPr>
        <w:t xml:space="preserve"> probably would have been, </w:t>
      </w:r>
      <w:r w:rsidR="00821810">
        <w:rPr>
          <w:rFonts w:ascii="Arial" w:hAnsi="Arial"/>
        </w:rPr>
        <w:t>“Oh, w</w:t>
      </w:r>
      <w:r w:rsidR="00D412F6">
        <w:rPr>
          <w:rFonts w:ascii="Arial" w:hAnsi="Arial"/>
        </w:rPr>
        <w:t>hat did I do wrong?</w:t>
      </w:r>
      <w:r w:rsidR="00821810">
        <w:rPr>
          <w:rFonts w:ascii="Arial" w:hAnsi="Arial"/>
        </w:rPr>
        <w:t>”</w:t>
      </w:r>
      <w:r w:rsidR="00D412F6">
        <w:rPr>
          <w:rFonts w:ascii="Arial" w:hAnsi="Arial"/>
        </w:rPr>
        <w:t xml:space="preserve"> As though somehow it was a p</w:t>
      </w:r>
      <w:r w:rsidR="00821810">
        <w:rPr>
          <w:rFonts w:ascii="Arial" w:hAnsi="Arial"/>
        </w:rPr>
        <w:t>arenting problem, as opposed to t</w:t>
      </w:r>
      <w:r w:rsidR="00D412F6">
        <w:rPr>
          <w:rFonts w:ascii="Arial" w:hAnsi="Arial"/>
        </w:rPr>
        <w:t xml:space="preserve">his is just who I am. </w:t>
      </w:r>
      <w:r w:rsidR="00B45AC9">
        <w:rPr>
          <w:rFonts w:ascii="Arial" w:hAnsi="Arial"/>
        </w:rPr>
        <w:t>I think now to an extent, as I said, s</w:t>
      </w:r>
      <w:r w:rsidR="00D412F6">
        <w:rPr>
          <w:rFonts w:ascii="Arial" w:hAnsi="Arial"/>
        </w:rPr>
        <w:t xml:space="preserve">he says, </w:t>
      </w:r>
      <w:r w:rsidR="00821810">
        <w:rPr>
          <w:rFonts w:ascii="Arial" w:hAnsi="Arial"/>
        </w:rPr>
        <w:t>“</w:t>
      </w:r>
      <w:r w:rsidR="00D412F6">
        <w:rPr>
          <w:rFonts w:ascii="Arial" w:hAnsi="Arial"/>
        </w:rPr>
        <w:t>Well, I knew you always wanted to be a boy,</w:t>
      </w:r>
      <w:r>
        <w:rPr>
          <w:rFonts w:ascii="Arial" w:hAnsi="Arial"/>
        </w:rPr>
        <w:t>” which I said I think that s</w:t>
      </w:r>
      <w:r w:rsidR="00D412F6">
        <w:rPr>
          <w:rFonts w:ascii="Arial" w:hAnsi="Arial"/>
        </w:rPr>
        <w:t>he totally misses the whole boat. But I think that that was her way of thinkin</w:t>
      </w:r>
      <w:r>
        <w:rPr>
          <w:rFonts w:ascii="Arial" w:hAnsi="Arial"/>
        </w:rPr>
        <w:t>g of that at the time.</w:t>
      </w:r>
      <w:r w:rsidR="00821810">
        <w:t xml:space="preserve"> </w:t>
      </w:r>
      <w:r w:rsidR="00821810">
        <w:rPr>
          <w:rFonts w:ascii="Arial" w:hAnsi="Arial"/>
        </w:rPr>
        <w:t>But,</w:t>
      </w:r>
      <w:r w:rsidR="00D412F6">
        <w:rPr>
          <w:rFonts w:ascii="Arial" w:hAnsi="Arial"/>
        </w:rPr>
        <w:t xml:space="preserve"> most definitely</w:t>
      </w:r>
      <w:r w:rsidR="00821810">
        <w:rPr>
          <w:rFonts w:ascii="Arial" w:hAnsi="Arial"/>
        </w:rPr>
        <w:t>,</w:t>
      </w:r>
      <w:r w:rsidR="00D412F6">
        <w:rPr>
          <w:rFonts w:ascii="Arial" w:hAnsi="Arial"/>
        </w:rPr>
        <w:t xml:space="preserve"> had she been a little more cognitively sound than she currently is, I think she probably would have said, </w:t>
      </w:r>
      <w:r w:rsidR="00821810">
        <w:rPr>
          <w:rFonts w:ascii="Arial" w:hAnsi="Arial"/>
        </w:rPr>
        <w:t>“</w:t>
      </w:r>
      <w:r w:rsidR="00D412F6">
        <w:rPr>
          <w:rFonts w:ascii="Arial" w:hAnsi="Arial"/>
        </w:rPr>
        <w:t xml:space="preserve">How did I </w:t>
      </w:r>
      <w:r w:rsidR="00821810">
        <w:rPr>
          <w:rFonts w:ascii="Arial" w:hAnsi="Arial"/>
        </w:rPr>
        <w:t>fail you as a parent?” Because</w:t>
      </w:r>
      <w:r w:rsidR="00D412F6">
        <w:rPr>
          <w:rFonts w:ascii="Arial" w:hAnsi="Arial"/>
        </w:rPr>
        <w:t xml:space="preserve"> they thought it was about th</w:t>
      </w:r>
      <w:r w:rsidR="00821810">
        <w:rPr>
          <w:rFonts w:ascii="Arial" w:hAnsi="Arial"/>
        </w:rPr>
        <w:t>em, as opposed to it's about me.</w:t>
      </w:r>
      <w:r w:rsidR="00D412F6">
        <w:rPr>
          <w:rFonts w:ascii="Arial" w:hAnsi="Arial"/>
        </w:rPr>
        <w:t xml:space="preserve"> This doesn</w:t>
      </w:r>
      <w:r w:rsidR="00821810">
        <w:rPr>
          <w:rFonts w:ascii="Arial" w:hAnsi="Arial"/>
        </w:rPr>
        <w:t>'t have anything to do with any</w:t>
      </w:r>
      <w:r w:rsidR="00D412F6">
        <w:rPr>
          <w:rFonts w:ascii="Arial" w:hAnsi="Arial"/>
        </w:rPr>
        <w:t>body or anything else</w:t>
      </w:r>
      <w:r w:rsidR="00B45AC9">
        <w:rPr>
          <w:rFonts w:ascii="Arial" w:hAnsi="Arial"/>
        </w:rPr>
        <w:t>;</w:t>
      </w:r>
      <w:r w:rsidR="00D412F6">
        <w:rPr>
          <w:rFonts w:ascii="Arial" w:hAnsi="Arial"/>
        </w:rPr>
        <w:t xml:space="preserve"> </w:t>
      </w:r>
      <w:r w:rsidR="00B45AC9">
        <w:rPr>
          <w:rFonts w:ascii="Arial" w:hAnsi="Arial"/>
        </w:rPr>
        <w:t>i</w:t>
      </w:r>
      <w:r w:rsidR="00D412F6">
        <w:rPr>
          <w:rFonts w:ascii="Arial" w:hAnsi="Arial"/>
        </w:rPr>
        <w:t>t is just simply who I am.</w:t>
      </w:r>
      <w:r w:rsidR="00B45AC9">
        <w:rPr>
          <w:rFonts w:ascii="Arial" w:hAnsi="Arial"/>
        </w:rPr>
        <w:t xml:space="preserve"> As I said,</w:t>
      </w:r>
      <w:r w:rsidR="00821810">
        <w:t xml:space="preserve"> </w:t>
      </w:r>
      <w:r w:rsidR="00D412F6">
        <w:rPr>
          <w:rFonts w:ascii="Arial" w:hAnsi="Arial"/>
        </w:rPr>
        <w:t>I think I'v</w:t>
      </w:r>
      <w:r w:rsidR="00821810">
        <w:rPr>
          <w:rFonts w:ascii="Arial" w:hAnsi="Arial"/>
        </w:rPr>
        <w:t>e always known that but</w:t>
      </w:r>
      <w:r w:rsidR="00D412F6">
        <w:rPr>
          <w:rFonts w:ascii="Arial" w:hAnsi="Arial"/>
        </w:rPr>
        <w:t xml:space="preserve"> for a very long tim</w:t>
      </w:r>
      <w:r w:rsidR="00821810">
        <w:rPr>
          <w:rFonts w:ascii="Arial" w:hAnsi="Arial"/>
        </w:rPr>
        <w:t>e,</w:t>
      </w:r>
      <w:r w:rsidR="00D412F6">
        <w:rPr>
          <w:rFonts w:ascii="Arial" w:hAnsi="Arial"/>
        </w:rPr>
        <w:t xml:space="preserve"> they allowed me to</w:t>
      </w:r>
      <w:r w:rsidR="00821810">
        <w:rPr>
          <w:rFonts w:ascii="Arial" w:hAnsi="Arial"/>
        </w:rPr>
        <w:t xml:space="preserve"> keep it suppressed, or they</w:t>
      </w:r>
      <w:r w:rsidR="00D412F6">
        <w:rPr>
          <w:rFonts w:ascii="Arial" w:hAnsi="Arial"/>
        </w:rPr>
        <w:t xml:space="preserve"> enable</w:t>
      </w:r>
      <w:r w:rsidR="00821810">
        <w:rPr>
          <w:rFonts w:ascii="Arial" w:hAnsi="Arial"/>
        </w:rPr>
        <w:t>d</w:t>
      </w:r>
      <w:r w:rsidR="00D412F6">
        <w:rPr>
          <w:rFonts w:ascii="Arial" w:hAnsi="Arial"/>
        </w:rPr>
        <w:t xml:space="preserve"> me or conditioned me</w:t>
      </w:r>
      <w:r w:rsidR="00821810">
        <w:rPr>
          <w:rFonts w:ascii="Arial" w:hAnsi="Arial"/>
        </w:rPr>
        <w:t xml:space="preserve"> to keep it suppressed. And</w:t>
      </w:r>
      <w:r w:rsidR="00D412F6">
        <w:rPr>
          <w:rFonts w:ascii="Arial" w:hAnsi="Arial"/>
        </w:rPr>
        <w:t xml:space="preserve"> even getting to college</w:t>
      </w:r>
      <w:r w:rsidR="00821810">
        <w:rPr>
          <w:rFonts w:ascii="Arial" w:hAnsi="Arial"/>
        </w:rPr>
        <w:t xml:space="preserve"> </w:t>
      </w:r>
      <w:r w:rsidR="00D412F6">
        <w:rPr>
          <w:rFonts w:ascii="Arial" w:hAnsi="Arial"/>
        </w:rPr>
        <w:t>didn't r</w:t>
      </w:r>
      <w:r w:rsidR="00821810">
        <w:rPr>
          <w:rFonts w:ascii="Arial" w:hAnsi="Arial"/>
        </w:rPr>
        <w:t>eally</w:t>
      </w:r>
      <w:r w:rsidR="00280953">
        <w:rPr>
          <w:rFonts w:ascii="Arial" w:hAnsi="Arial"/>
        </w:rPr>
        <w:t xml:space="preserve"> </w:t>
      </w:r>
      <w:r w:rsidR="00821810">
        <w:rPr>
          <w:rFonts w:ascii="Arial" w:hAnsi="Arial"/>
        </w:rPr>
        <w:t>…</w:t>
      </w:r>
      <w:r w:rsidR="00D412F6">
        <w:rPr>
          <w:rFonts w:ascii="Arial" w:hAnsi="Arial"/>
        </w:rPr>
        <w:t xml:space="preserve"> I mean I did have the cute</w:t>
      </w:r>
      <w:r w:rsidR="00821810">
        <w:rPr>
          <w:rFonts w:ascii="Arial" w:hAnsi="Arial"/>
        </w:rPr>
        <w:t xml:space="preserve"> little rainbow sticker</w:t>
      </w:r>
      <w:r w:rsidR="00B45AC9">
        <w:rPr>
          <w:rFonts w:ascii="Arial" w:hAnsi="Arial"/>
        </w:rPr>
        <w:t>,</w:t>
      </w:r>
      <w:r w:rsidR="00821810">
        <w:rPr>
          <w:rFonts w:ascii="Arial" w:hAnsi="Arial"/>
        </w:rPr>
        <w:t xml:space="preserve"> </w:t>
      </w:r>
      <w:r w:rsidR="00B45AC9">
        <w:rPr>
          <w:rFonts w:ascii="Arial" w:hAnsi="Arial"/>
        </w:rPr>
        <w:t>b</w:t>
      </w:r>
      <w:r w:rsidR="00821810">
        <w:rPr>
          <w:rFonts w:ascii="Arial" w:hAnsi="Arial"/>
        </w:rPr>
        <w:t>ut I</w:t>
      </w:r>
      <w:r w:rsidR="00D412F6">
        <w:rPr>
          <w:rFonts w:ascii="Arial" w:hAnsi="Arial"/>
        </w:rPr>
        <w:t xml:space="preserve"> genuinely really naively still believe</w:t>
      </w:r>
      <w:r w:rsidR="00821810">
        <w:rPr>
          <w:rFonts w:ascii="Arial" w:hAnsi="Arial"/>
        </w:rPr>
        <w:t>d</w:t>
      </w:r>
      <w:r w:rsidR="00D412F6">
        <w:rPr>
          <w:rFonts w:ascii="Arial" w:hAnsi="Arial"/>
        </w:rPr>
        <w:t xml:space="preserve"> that it </w:t>
      </w:r>
      <w:r w:rsidR="00821810">
        <w:rPr>
          <w:rFonts w:ascii="Arial" w:hAnsi="Arial"/>
        </w:rPr>
        <w:t>was just a rainbow that I have o</w:t>
      </w:r>
      <w:r w:rsidR="00D412F6">
        <w:rPr>
          <w:rFonts w:ascii="Arial" w:hAnsi="Arial"/>
        </w:rPr>
        <w:t>n the back of my car. And it was simply that</w:t>
      </w:r>
      <w:r w:rsidR="00821810">
        <w:rPr>
          <w:rFonts w:ascii="Arial" w:hAnsi="Arial"/>
        </w:rPr>
        <w:t>,</w:t>
      </w:r>
      <w:r w:rsidR="00D412F6">
        <w:rPr>
          <w:rFonts w:ascii="Arial" w:hAnsi="Arial"/>
        </w:rPr>
        <w:t xml:space="preserve"> and it wa</w:t>
      </w:r>
      <w:r w:rsidR="00821810">
        <w:rPr>
          <w:rFonts w:ascii="Arial" w:hAnsi="Arial"/>
        </w:rPr>
        <w:t>sn't something that had been co-opted by the gays to tell people,</w:t>
      </w:r>
      <w:r w:rsidR="00280953">
        <w:rPr>
          <w:rFonts w:ascii="Arial" w:hAnsi="Arial"/>
        </w:rPr>
        <w:t xml:space="preserve"> </w:t>
      </w:r>
      <w:r w:rsidR="00B45AC9">
        <w:rPr>
          <w:rFonts w:ascii="Arial" w:hAnsi="Arial"/>
        </w:rPr>
        <w:t>or</w:t>
      </w:r>
      <w:r w:rsidR="00D412F6">
        <w:rPr>
          <w:rFonts w:ascii="Arial" w:hAnsi="Arial"/>
        </w:rPr>
        <w:t xml:space="preserve"> putting your bandana on the</w:t>
      </w:r>
      <w:r w:rsidR="00821810">
        <w:t xml:space="preserve"> </w:t>
      </w:r>
      <w:r w:rsidR="00D412F6">
        <w:rPr>
          <w:rFonts w:ascii="Arial" w:hAnsi="Arial"/>
        </w:rPr>
        <w:t>rearview mirr</w:t>
      </w:r>
      <w:r>
        <w:rPr>
          <w:rFonts w:ascii="Arial" w:hAnsi="Arial"/>
        </w:rPr>
        <w:t>or as a signal that you are</w:t>
      </w:r>
      <w:r w:rsidR="00B45AC9">
        <w:rPr>
          <w:rFonts w:ascii="Arial" w:hAnsi="Arial"/>
        </w:rPr>
        <w:t>,</w:t>
      </w:r>
      <w:r>
        <w:rPr>
          <w:rFonts w:ascii="Arial" w:hAnsi="Arial"/>
        </w:rPr>
        <w:t xml:space="preserve"> </w:t>
      </w:r>
      <w:r w:rsidR="00B45AC9">
        <w:rPr>
          <w:rFonts w:ascii="Arial" w:hAnsi="Arial"/>
        </w:rPr>
        <w:t>l</w:t>
      </w:r>
      <w:r w:rsidR="00D412F6">
        <w:rPr>
          <w:rFonts w:ascii="Arial" w:hAnsi="Arial"/>
        </w:rPr>
        <w:t>ik</w:t>
      </w:r>
      <w:r w:rsidR="00821810">
        <w:rPr>
          <w:rFonts w:ascii="Arial" w:hAnsi="Arial"/>
        </w:rPr>
        <w:t xml:space="preserve">e, I had no idea about that. </w:t>
      </w:r>
    </w:p>
    <w:p w14:paraId="10F4269A" w14:textId="77777777" w:rsidR="00280953" w:rsidRDefault="00280953" w:rsidP="00821810">
      <w:pPr>
        <w:spacing w:after="0"/>
        <w:ind w:left="720" w:hanging="720"/>
        <w:rPr>
          <w:rFonts w:ascii="Arial" w:hAnsi="Arial"/>
        </w:rPr>
      </w:pPr>
    </w:p>
    <w:p w14:paraId="33C0ED64" w14:textId="441E6512" w:rsidR="00280953" w:rsidRDefault="00280953" w:rsidP="00821810">
      <w:pPr>
        <w:spacing w:after="0"/>
        <w:ind w:left="720" w:hanging="720"/>
        <w:rPr>
          <w:rFonts w:ascii="Arial" w:hAnsi="Arial"/>
        </w:rPr>
      </w:pPr>
      <w:r>
        <w:rPr>
          <w:rFonts w:ascii="Arial" w:hAnsi="Arial"/>
        </w:rPr>
        <w:t xml:space="preserve">TS: </w:t>
      </w:r>
      <w:r>
        <w:rPr>
          <w:rFonts w:ascii="Arial" w:hAnsi="Arial"/>
        </w:rPr>
        <w:tab/>
      </w:r>
      <w:r w:rsidR="00917349">
        <w:rPr>
          <w:rFonts w:ascii="Arial" w:hAnsi="Arial"/>
        </w:rPr>
        <w:t>Did you have a carabin</w:t>
      </w:r>
      <w:r w:rsidR="00B45AC9">
        <w:rPr>
          <w:rFonts w:ascii="Arial" w:hAnsi="Arial"/>
        </w:rPr>
        <w:t>er</w:t>
      </w:r>
      <w:r w:rsidR="00917349">
        <w:rPr>
          <w:rFonts w:ascii="Arial" w:hAnsi="Arial"/>
        </w:rPr>
        <w:t xml:space="preserve">? </w:t>
      </w:r>
      <w:r w:rsidR="00B45AC9">
        <w:rPr>
          <w:rFonts w:ascii="Arial" w:hAnsi="Arial"/>
        </w:rPr>
        <w:t>[Laughs]</w:t>
      </w:r>
      <w:r w:rsidR="00D412F6">
        <w:rPr>
          <w:rFonts w:ascii="Arial" w:hAnsi="Arial"/>
        </w:rPr>
        <w:t xml:space="preserve"> </w:t>
      </w:r>
    </w:p>
    <w:p w14:paraId="7A9DB3D5" w14:textId="77777777" w:rsidR="00280953" w:rsidRDefault="00280953" w:rsidP="00821810">
      <w:pPr>
        <w:spacing w:after="0"/>
        <w:ind w:left="720" w:hanging="720"/>
        <w:rPr>
          <w:rFonts w:ascii="Arial" w:hAnsi="Arial"/>
        </w:rPr>
      </w:pPr>
    </w:p>
    <w:p w14:paraId="14F7E641" w14:textId="5D1849D1" w:rsidR="00821810" w:rsidRDefault="00280953" w:rsidP="00821810">
      <w:pPr>
        <w:spacing w:after="0"/>
        <w:ind w:left="720" w:hanging="720"/>
        <w:rPr>
          <w:rFonts w:ascii="Arial" w:hAnsi="Arial"/>
        </w:rPr>
      </w:pPr>
      <w:r>
        <w:rPr>
          <w:rFonts w:ascii="Arial" w:hAnsi="Arial"/>
        </w:rPr>
        <w:t xml:space="preserve">LS: </w:t>
      </w:r>
      <w:r>
        <w:rPr>
          <w:rFonts w:ascii="Arial" w:hAnsi="Arial"/>
        </w:rPr>
        <w:tab/>
      </w:r>
      <w:r w:rsidR="00917349">
        <w:rPr>
          <w:rFonts w:ascii="Arial" w:hAnsi="Arial"/>
        </w:rPr>
        <w:t xml:space="preserve">No, I did not. </w:t>
      </w:r>
      <w:r w:rsidR="00D412F6">
        <w:rPr>
          <w:rFonts w:ascii="Arial" w:hAnsi="Arial"/>
        </w:rPr>
        <w:t xml:space="preserve">But I must have been the quintessential gay who was so naive that she didn't know that she was because I was doing all of those kinds of things. It was funny. I mean, </w:t>
      </w:r>
      <w:r w:rsidR="00821810">
        <w:rPr>
          <w:rFonts w:ascii="Arial" w:hAnsi="Arial"/>
        </w:rPr>
        <w:t xml:space="preserve">I think it was kind of funny, kind of cute. </w:t>
      </w:r>
    </w:p>
    <w:p w14:paraId="055485C4" w14:textId="77777777" w:rsidR="00821810" w:rsidRDefault="00821810" w:rsidP="00821810">
      <w:pPr>
        <w:spacing w:after="0"/>
        <w:ind w:left="720" w:hanging="720"/>
        <w:rPr>
          <w:rFonts w:ascii="Arial" w:hAnsi="Arial"/>
        </w:rPr>
      </w:pPr>
    </w:p>
    <w:p w14:paraId="7CBC6B2D" w14:textId="053504E3" w:rsidR="00917349" w:rsidRDefault="00821810" w:rsidP="00657E64">
      <w:pPr>
        <w:spacing w:after="0"/>
        <w:ind w:left="720" w:hanging="720"/>
        <w:rPr>
          <w:rFonts w:ascii="Arial" w:hAnsi="Arial"/>
        </w:rPr>
      </w:pPr>
      <w:r>
        <w:rPr>
          <w:rFonts w:ascii="Arial" w:hAnsi="Arial"/>
        </w:rPr>
        <w:t xml:space="preserve">TS: </w:t>
      </w:r>
      <w:r>
        <w:rPr>
          <w:rFonts w:ascii="Arial" w:hAnsi="Arial"/>
        </w:rPr>
        <w:tab/>
      </w:r>
      <w:r w:rsidR="00B45AC9">
        <w:rPr>
          <w:rFonts w:ascii="Arial" w:hAnsi="Arial"/>
        </w:rPr>
        <w:t>W</w:t>
      </w:r>
      <w:r w:rsidR="00D412F6">
        <w:rPr>
          <w:rFonts w:ascii="Arial" w:hAnsi="Arial"/>
        </w:rPr>
        <w:t xml:space="preserve">e were stealthy. </w:t>
      </w:r>
      <w:r w:rsidR="00917349">
        <w:rPr>
          <w:rFonts w:ascii="Arial" w:hAnsi="Arial"/>
        </w:rPr>
        <w:t>I had</w:t>
      </w:r>
      <w:r w:rsidR="00D412F6">
        <w:rPr>
          <w:rFonts w:ascii="Arial" w:hAnsi="Arial"/>
        </w:rPr>
        <w:t xml:space="preserve"> a big sign across t</w:t>
      </w:r>
      <w:r>
        <w:rPr>
          <w:rFonts w:ascii="Arial" w:hAnsi="Arial"/>
        </w:rPr>
        <w:t>he back of my car that said YAGA</w:t>
      </w:r>
      <w:r w:rsidR="00D412F6">
        <w:rPr>
          <w:rFonts w:ascii="Arial" w:hAnsi="Arial"/>
        </w:rPr>
        <w:t xml:space="preserve"> at the time, and that was the</w:t>
      </w:r>
      <w:r w:rsidR="00657E64">
        <w:rPr>
          <w:rFonts w:ascii="Arial" w:hAnsi="Arial"/>
        </w:rPr>
        <w:t xml:space="preserve"> Young American Gay Association. But no one </w:t>
      </w:r>
      <w:r w:rsidR="00917349">
        <w:rPr>
          <w:rFonts w:ascii="Arial" w:hAnsi="Arial"/>
        </w:rPr>
        <w:t>knew that’s what it was.</w:t>
      </w:r>
    </w:p>
    <w:p w14:paraId="2BD5313D" w14:textId="77777777" w:rsidR="00917349" w:rsidRDefault="00917349" w:rsidP="00657E64">
      <w:pPr>
        <w:spacing w:after="0"/>
        <w:ind w:left="720" w:hanging="720"/>
        <w:rPr>
          <w:rFonts w:ascii="Arial" w:hAnsi="Arial"/>
        </w:rPr>
      </w:pPr>
    </w:p>
    <w:p w14:paraId="74346752" w14:textId="77777777" w:rsidR="00917349" w:rsidRDefault="00917349" w:rsidP="00657E64">
      <w:pPr>
        <w:spacing w:after="0"/>
        <w:ind w:left="720" w:hanging="720"/>
        <w:rPr>
          <w:rFonts w:ascii="Arial" w:hAnsi="Arial"/>
        </w:rPr>
      </w:pPr>
      <w:r>
        <w:rPr>
          <w:rFonts w:ascii="Arial" w:hAnsi="Arial"/>
        </w:rPr>
        <w:t xml:space="preserve">LS: </w:t>
      </w:r>
      <w:r>
        <w:rPr>
          <w:rFonts w:ascii="Arial" w:hAnsi="Arial"/>
        </w:rPr>
        <w:tab/>
        <w:t xml:space="preserve">I had that keychain. </w:t>
      </w:r>
    </w:p>
    <w:p w14:paraId="5189E9EB" w14:textId="77777777" w:rsidR="00917349" w:rsidRDefault="00917349" w:rsidP="00657E64">
      <w:pPr>
        <w:spacing w:after="0"/>
        <w:ind w:left="720" w:hanging="720"/>
        <w:rPr>
          <w:rFonts w:ascii="Arial" w:hAnsi="Arial"/>
        </w:rPr>
      </w:pPr>
    </w:p>
    <w:p w14:paraId="2362AC07" w14:textId="4E6AB071" w:rsidR="00917349" w:rsidRDefault="00917349" w:rsidP="00657E64">
      <w:pPr>
        <w:spacing w:after="0"/>
        <w:ind w:left="720" w:hanging="720"/>
        <w:rPr>
          <w:rFonts w:ascii="Arial" w:hAnsi="Arial"/>
        </w:rPr>
      </w:pPr>
      <w:r>
        <w:rPr>
          <w:rFonts w:ascii="Arial" w:hAnsi="Arial"/>
        </w:rPr>
        <w:t xml:space="preserve">TS: </w:t>
      </w:r>
      <w:r>
        <w:rPr>
          <w:rFonts w:ascii="Arial" w:hAnsi="Arial"/>
        </w:rPr>
        <w:tab/>
        <w:t>Did you?</w:t>
      </w:r>
      <w:r w:rsidR="00B45AC9">
        <w:rPr>
          <w:rFonts w:ascii="Arial" w:hAnsi="Arial"/>
        </w:rPr>
        <w:t xml:space="preserve"> [Laughs]</w:t>
      </w:r>
    </w:p>
    <w:p w14:paraId="32B265D6" w14:textId="77777777" w:rsidR="00917349" w:rsidRDefault="00917349" w:rsidP="00657E64">
      <w:pPr>
        <w:spacing w:after="0"/>
        <w:ind w:left="720" w:hanging="720"/>
        <w:rPr>
          <w:rFonts w:ascii="Arial" w:hAnsi="Arial"/>
        </w:rPr>
      </w:pPr>
    </w:p>
    <w:p w14:paraId="176B14E0" w14:textId="77777777" w:rsidR="00917349" w:rsidRDefault="00917349" w:rsidP="00657E64">
      <w:pPr>
        <w:spacing w:after="0"/>
        <w:ind w:left="720" w:hanging="720"/>
        <w:rPr>
          <w:rFonts w:ascii="Arial" w:hAnsi="Arial"/>
        </w:rPr>
      </w:pPr>
      <w:r>
        <w:rPr>
          <w:rFonts w:ascii="Arial" w:hAnsi="Arial"/>
        </w:rPr>
        <w:t xml:space="preserve">LS: </w:t>
      </w:r>
      <w:r>
        <w:rPr>
          <w:rFonts w:ascii="Arial" w:hAnsi="Arial"/>
        </w:rPr>
        <w:tab/>
        <w:t xml:space="preserve">I thought YAGA was just YAGA. </w:t>
      </w:r>
    </w:p>
    <w:p w14:paraId="502D5DFA" w14:textId="77777777" w:rsidR="00917349" w:rsidRDefault="00917349" w:rsidP="00657E64">
      <w:pPr>
        <w:spacing w:after="0"/>
        <w:ind w:left="720" w:hanging="720"/>
        <w:rPr>
          <w:rFonts w:ascii="Arial" w:hAnsi="Arial"/>
        </w:rPr>
      </w:pPr>
    </w:p>
    <w:p w14:paraId="596E7120" w14:textId="429B4A2C" w:rsidR="00657E64" w:rsidRDefault="00917349" w:rsidP="00657E64">
      <w:pPr>
        <w:spacing w:after="0"/>
        <w:ind w:left="720" w:hanging="720"/>
        <w:rPr>
          <w:rFonts w:ascii="Arial" w:hAnsi="Arial"/>
        </w:rPr>
      </w:pPr>
      <w:r>
        <w:rPr>
          <w:rFonts w:ascii="Arial" w:hAnsi="Arial"/>
        </w:rPr>
        <w:t xml:space="preserve">TS: </w:t>
      </w:r>
      <w:r>
        <w:rPr>
          <w:rFonts w:ascii="Arial" w:hAnsi="Arial"/>
        </w:rPr>
        <w:tab/>
      </w:r>
      <w:r w:rsidR="00657E64">
        <w:rPr>
          <w:rFonts w:ascii="Arial" w:hAnsi="Arial"/>
        </w:rPr>
        <w:t>YAGA was Young American G</w:t>
      </w:r>
      <w:r w:rsidR="00D412F6">
        <w:rPr>
          <w:rFonts w:ascii="Arial" w:hAnsi="Arial"/>
        </w:rPr>
        <w:t>ay Association, or at least t</w:t>
      </w:r>
      <w:r w:rsidR="00657E64">
        <w:rPr>
          <w:rFonts w:ascii="Arial" w:hAnsi="Arial"/>
        </w:rPr>
        <w:t xml:space="preserve">hat's what we were told. </w:t>
      </w:r>
    </w:p>
    <w:p w14:paraId="4AA0F8B3" w14:textId="77777777" w:rsidR="00657E64" w:rsidRDefault="00657E64" w:rsidP="00657E64">
      <w:pPr>
        <w:spacing w:after="0"/>
        <w:ind w:left="720" w:hanging="720"/>
        <w:rPr>
          <w:rFonts w:ascii="Arial" w:hAnsi="Arial"/>
        </w:rPr>
      </w:pPr>
    </w:p>
    <w:p w14:paraId="24919B9D" w14:textId="77777777" w:rsidR="004C7209" w:rsidRDefault="00657E64" w:rsidP="00657E64">
      <w:pPr>
        <w:spacing w:after="0"/>
        <w:ind w:left="720" w:hanging="720"/>
        <w:rPr>
          <w:rFonts w:ascii="Arial" w:hAnsi="Arial"/>
        </w:rPr>
      </w:pPr>
      <w:r>
        <w:rPr>
          <w:rFonts w:ascii="Arial" w:hAnsi="Arial"/>
        </w:rPr>
        <w:t xml:space="preserve">LS: </w:t>
      </w:r>
      <w:r>
        <w:rPr>
          <w:rFonts w:ascii="Arial" w:hAnsi="Arial"/>
        </w:rPr>
        <w:tab/>
        <w:t xml:space="preserve">I </w:t>
      </w:r>
      <w:r w:rsidR="00917349">
        <w:rPr>
          <w:rFonts w:ascii="Arial" w:hAnsi="Arial"/>
        </w:rPr>
        <w:t>still</w:t>
      </w:r>
      <w:r w:rsidR="00D412F6">
        <w:rPr>
          <w:rFonts w:ascii="Arial" w:hAnsi="Arial"/>
        </w:rPr>
        <w:t xml:space="preserve"> have that keychain.</w:t>
      </w:r>
    </w:p>
    <w:p w14:paraId="33CF61F2" w14:textId="77777777" w:rsidR="004C7209" w:rsidRDefault="004C7209" w:rsidP="00657E64">
      <w:pPr>
        <w:spacing w:after="0"/>
        <w:ind w:left="720" w:hanging="720"/>
        <w:rPr>
          <w:rFonts w:ascii="Arial" w:hAnsi="Arial"/>
        </w:rPr>
      </w:pPr>
    </w:p>
    <w:p w14:paraId="3B4EB736" w14:textId="1986FB11" w:rsidR="004C7209" w:rsidRDefault="004C7209" w:rsidP="00657E64">
      <w:pPr>
        <w:spacing w:after="0"/>
        <w:ind w:left="720" w:hanging="720"/>
        <w:rPr>
          <w:rFonts w:ascii="Arial" w:hAnsi="Arial"/>
        </w:rPr>
      </w:pPr>
      <w:r>
        <w:rPr>
          <w:rFonts w:ascii="Arial" w:hAnsi="Arial"/>
        </w:rPr>
        <w:t>TS:</w:t>
      </w:r>
      <w:r>
        <w:rPr>
          <w:rFonts w:ascii="Arial" w:hAnsi="Arial"/>
        </w:rPr>
        <w:tab/>
        <w:t>Do you?</w:t>
      </w:r>
    </w:p>
    <w:p w14:paraId="6BF38FFA" w14:textId="77777777" w:rsidR="004C7209" w:rsidRDefault="004C7209" w:rsidP="00657E64">
      <w:pPr>
        <w:spacing w:after="0"/>
        <w:ind w:left="720" w:hanging="720"/>
        <w:rPr>
          <w:rFonts w:ascii="Arial" w:hAnsi="Arial"/>
        </w:rPr>
      </w:pPr>
    </w:p>
    <w:p w14:paraId="0A11D2B2" w14:textId="1E2DBC28" w:rsidR="003D543A" w:rsidRPr="00657E64" w:rsidRDefault="004C7209" w:rsidP="00657E64">
      <w:pPr>
        <w:spacing w:after="0"/>
        <w:ind w:left="720" w:hanging="720"/>
        <w:rPr>
          <w:rFonts w:ascii="Arial" w:hAnsi="Arial"/>
        </w:rPr>
      </w:pPr>
      <w:r>
        <w:rPr>
          <w:rFonts w:ascii="Arial" w:hAnsi="Arial"/>
        </w:rPr>
        <w:t>LS:</w:t>
      </w:r>
      <w:r>
        <w:rPr>
          <w:rFonts w:ascii="Arial" w:hAnsi="Arial"/>
        </w:rPr>
        <w:tab/>
        <w:t>Yes, i</w:t>
      </w:r>
      <w:r w:rsidR="00917349">
        <w:rPr>
          <w:rFonts w:ascii="Arial" w:hAnsi="Arial"/>
        </w:rPr>
        <w:t>t’s the one that has the house key on it.</w:t>
      </w:r>
    </w:p>
    <w:p w14:paraId="68CCBBBF" w14:textId="77777777" w:rsidR="003D543A" w:rsidRDefault="003D543A">
      <w:pPr>
        <w:spacing w:after="0"/>
      </w:pPr>
    </w:p>
    <w:p w14:paraId="70A50825" w14:textId="77777777" w:rsidR="004C7209" w:rsidRDefault="00657E64" w:rsidP="007C6615">
      <w:pPr>
        <w:spacing w:after="0"/>
        <w:ind w:left="720" w:hanging="720"/>
        <w:rPr>
          <w:rFonts w:ascii="Arial" w:hAnsi="Arial"/>
        </w:rPr>
      </w:pPr>
      <w:r>
        <w:rPr>
          <w:rFonts w:ascii="Arial" w:hAnsi="Arial"/>
        </w:rPr>
        <w:t xml:space="preserve">TS: </w:t>
      </w:r>
      <w:r>
        <w:rPr>
          <w:rFonts w:ascii="Arial" w:hAnsi="Arial"/>
        </w:rPr>
        <w:tab/>
      </w:r>
      <w:r w:rsidR="00917349">
        <w:rPr>
          <w:rFonts w:ascii="Arial" w:hAnsi="Arial"/>
        </w:rPr>
        <w:t xml:space="preserve">Oh, funny times! </w:t>
      </w:r>
    </w:p>
    <w:p w14:paraId="7297ABC2" w14:textId="77777777" w:rsidR="004C7209" w:rsidRDefault="004C7209" w:rsidP="007C6615">
      <w:pPr>
        <w:spacing w:after="0"/>
        <w:ind w:left="720" w:hanging="720"/>
        <w:rPr>
          <w:rFonts w:ascii="Arial" w:hAnsi="Arial"/>
        </w:rPr>
      </w:pPr>
    </w:p>
    <w:p w14:paraId="3B6200B8" w14:textId="641C4494" w:rsidR="004C7209" w:rsidRDefault="004C7209" w:rsidP="007C6615">
      <w:pPr>
        <w:spacing w:after="0"/>
        <w:ind w:left="720" w:hanging="720"/>
        <w:rPr>
          <w:rFonts w:ascii="Arial" w:hAnsi="Arial"/>
        </w:rPr>
      </w:pPr>
      <w:r>
        <w:rPr>
          <w:rFonts w:ascii="Arial" w:hAnsi="Arial"/>
        </w:rPr>
        <w:t>LS:</w:t>
      </w:r>
      <w:r>
        <w:rPr>
          <w:rFonts w:ascii="Arial" w:hAnsi="Arial"/>
        </w:rPr>
        <w:tab/>
        <w:t>I’ll have to look at it. That’s funny.</w:t>
      </w:r>
    </w:p>
    <w:p w14:paraId="7390DE94" w14:textId="77777777" w:rsidR="004C7209" w:rsidRDefault="004C7209" w:rsidP="007C6615">
      <w:pPr>
        <w:spacing w:after="0"/>
        <w:ind w:left="720" w:hanging="720"/>
        <w:rPr>
          <w:rFonts w:ascii="Arial" w:hAnsi="Arial"/>
        </w:rPr>
      </w:pPr>
    </w:p>
    <w:p w14:paraId="47CFEC6B" w14:textId="4C51C17A" w:rsidR="00917349" w:rsidRDefault="004C7209" w:rsidP="007C6615">
      <w:pPr>
        <w:spacing w:after="0"/>
        <w:ind w:left="720" w:hanging="720"/>
        <w:rPr>
          <w:rFonts w:ascii="Arial" w:hAnsi="Arial"/>
        </w:rPr>
      </w:pPr>
      <w:r>
        <w:rPr>
          <w:rFonts w:ascii="Arial" w:hAnsi="Arial"/>
        </w:rPr>
        <w:t>TS:</w:t>
      </w:r>
      <w:r>
        <w:rPr>
          <w:rFonts w:ascii="Arial" w:hAnsi="Arial"/>
        </w:rPr>
        <w:tab/>
      </w:r>
      <w:r w:rsidR="00D412F6">
        <w:rPr>
          <w:rFonts w:ascii="Arial" w:hAnsi="Arial"/>
        </w:rPr>
        <w:t>I bought a rainbow sticker for my watch</w:t>
      </w:r>
      <w:r>
        <w:rPr>
          <w:rFonts w:ascii="Arial" w:hAnsi="Arial"/>
        </w:rPr>
        <w:t>,</w:t>
      </w:r>
      <w:r w:rsidR="00D412F6">
        <w:rPr>
          <w:rFonts w:ascii="Arial" w:hAnsi="Arial"/>
        </w:rPr>
        <w:t xml:space="preserve"> </w:t>
      </w:r>
      <w:r>
        <w:rPr>
          <w:rFonts w:ascii="Arial" w:hAnsi="Arial"/>
        </w:rPr>
        <w:t>b</w:t>
      </w:r>
      <w:r w:rsidR="00D412F6">
        <w:rPr>
          <w:rFonts w:ascii="Arial" w:hAnsi="Arial"/>
        </w:rPr>
        <w:t>ut I told my parents it was because I went to this Catholic retreat, and I did</w:t>
      </w:r>
      <w:r>
        <w:rPr>
          <w:rFonts w:ascii="Arial" w:hAnsi="Arial"/>
        </w:rPr>
        <w:t>, called …</w:t>
      </w:r>
      <w:r w:rsidR="00D412F6">
        <w:rPr>
          <w:rFonts w:ascii="Arial" w:hAnsi="Arial"/>
        </w:rPr>
        <w:t xml:space="preserve"> </w:t>
      </w:r>
      <w:r>
        <w:rPr>
          <w:rFonts w:ascii="Arial" w:hAnsi="Arial"/>
        </w:rPr>
        <w:t>o</w:t>
      </w:r>
      <w:r w:rsidR="00917349">
        <w:rPr>
          <w:rFonts w:ascii="Arial" w:hAnsi="Arial"/>
        </w:rPr>
        <w:t>h</w:t>
      </w:r>
      <w:r w:rsidR="00657E64">
        <w:rPr>
          <w:rFonts w:ascii="Arial" w:hAnsi="Arial"/>
        </w:rPr>
        <w:t xml:space="preserve"> goodness, what was it called</w:t>
      </w:r>
      <w:r w:rsidR="00D412F6">
        <w:rPr>
          <w:rFonts w:ascii="Arial" w:hAnsi="Arial"/>
        </w:rPr>
        <w:t>?</w:t>
      </w:r>
      <w:r w:rsidR="00657E64">
        <w:t xml:space="preserve"> </w:t>
      </w:r>
      <w:r w:rsidR="00917349">
        <w:rPr>
          <w:rFonts w:ascii="Arial" w:hAnsi="Arial"/>
        </w:rPr>
        <w:t>I don't know, but</w:t>
      </w:r>
      <w:r w:rsidR="00D412F6">
        <w:rPr>
          <w:rFonts w:ascii="Arial" w:hAnsi="Arial"/>
        </w:rPr>
        <w:t xml:space="preserve"> the theme of i</w:t>
      </w:r>
      <w:r>
        <w:rPr>
          <w:rFonts w:ascii="Arial" w:hAnsi="Arial"/>
        </w:rPr>
        <w:t>t</w:t>
      </w:r>
      <w:r w:rsidR="00D412F6">
        <w:rPr>
          <w:rFonts w:ascii="Arial" w:hAnsi="Arial"/>
        </w:rPr>
        <w:t xml:space="preserve"> was </w:t>
      </w:r>
      <w:r w:rsidR="00917349">
        <w:rPr>
          <w:rFonts w:ascii="Arial" w:hAnsi="Arial"/>
        </w:rPr>
        <w:t xml:space="preserve">De </w:t>
      </w:r>
      <w:proofErr w:type="spellStart"/>
      <w:r w:rsidR="00917349">
        <w:rPr>
          <w:rFonts w:ascii="Arial" w:hAnsi="Arial"/>
        </w:rPr>
        <w:t>Colores</w:t>
      </w:r>
      <w:proofErr w:type="spellEnd"/>
      <w:r>
        <w:rPr>
          <w:rFonts w:ascii="Arial" w:hAnsi="Arial"/>
        </w:rPr>
        <w:t>, and so it was a Catholic …</w:t>
      </w:r>
    </w:p>
    <w:p w14:paraId="0DA1D1B9" w14:textId="77777777" w:rsidR="00917349" w:rsidRDefault="00917349" w:rsidP="007C6615">
      <w:pPr>
        <w:spacing w:after="0"/>
        <w:ind w:left="720" w:hanging="720"/>
        <w:rPr>
          <w:rFonts w:ascii="Arial" w:hAnsi="Arial"/>
        </w:rPr>
      </w:pPr>
    </w:p>
    <w:p w14:paraId="2EF0E31B" w14:textId="61D29807" w:rsidR="00917349" w:rsidRDefault="00310F67" w:rsidP="007C6615">
      <w:pPr>
        <w:spacing w:after="0"/>
        <w:ind w:left="720" w:hanging="720"/>
        <w:rPr>
          <w:rFonts w:ascii="Arial" w:hAnsi="Arial"/>
        </w:rPr>
      </w:pPr>
      <w:r>
        <w:rPr>
          <w:rFonts w:ascii="Arial" w:hAnsi="Arial"/>
        </w:rPr>
        <w:t xml:space="preserve">LS: </w:t>
      </w:r>
      <w:r>
        <w:rPr>
          <w:rFonts w:ascii="Arial" w:hAnsi="Arial"/>
        </w:rPr>
        <w:tab/>
      </w:r>
      <w:r w:rsidR="004C7209">
        <w:rPr>
          <w:rFonts w:ascii="Arial" w:hAnsi="Arial"/>
        </w:rPr>
        <w:t xml:space="preserve">… </w:t>
      </w:r>
      <w:r>
        <w:rPr>
          <w:rFonts w:ascii="Arial" w:hAnsi="Arial"/>
        </w:rPr>
        <w:t xml:space="preserve">The </w:t>
      </w:r>
      <w:proofErr w:type="spellStart"/>
      <w:r>
        <w:rPr>
          <w:rFonts w:ascii="Arial" w:hAnsi="Arial"/>
        </w:rPr>
        <w:t>Cursillo</w:t>
      </w:r>
      <w:proofErr w:type="spellEnd"/>
      <w:r w:rsidR="00917349">
        <w:rPr>
          <w:rFonts w:ascii="Arial" w:hAnsi="Arial"/>
        </w:rPr>
        <w:t xml:space="preserve">? </w:t>
      </w:r>
    </w:p>
    <w:p w14:paraId="08C9477E" w14:textId="77777777" w:rsidR="00917349" w:rsidRDefault="00917349" w:rsidP="007C6615">
      <w:pPr>
        <w:spacing w:after="0"/>
        <w:ind w:left="720" w:hanging="720"/>
        <w:rPr>
          <w:rFonts w:ascii="Arial" w:hAnsi="Arial"/>
        </w:rPr>
      </w:pPr>
    </w:p>
    <w:p w14:paraId="31A392D7" w14:textId="77777777" w:rsidR="004C7209" w:rsidRDefault="00310F67" w:rsidP="007C6615">
      <w:pPr>
        <w:spacing w:after="0"/>
        <w:ind w:left="720" w:hanging="720"/>
        <w:rPr>
          <w:rFonts w:ascii="Arial" w:hAnsi="Arial"/>
        </w:rPr>
      </w:pPr>
      <w:r>
        <w:rPr>
          <w:rFonts w:ascii="Arial" w:hAnsi="Arial"/>
        </w:rPr>
        <w:t xml:space="preserve">TS: </w:t>
      </w:r>
      <w:r>
        <w:rPr>
          <w:rFonts w:ascii="Arial" w:hAnsi="Arial"/>
        </w:rPr>
        <w:tab/>
        <w:t xml:space="preserve">The </w:t>
      </w:r>
      <w:proofErr w:type="spellStart"/>
      <w:r>
        <w:rPr>
          <w:rFonts w:ascii="Arial" w:hAnsi="Arial"/>
        </w:rPr>
        <w:t>Cursillo</w:t>
      </w:r>
      <w:proofErr w:type="spellEnd"/>
      <w:r w:rsidR="00917349">
        <w:rPr>
          <w:rFonts w:ascii="Arial" w:hAnsi="Arial"/>
        </w:rPr>
        <w:t xml:space="preserve">, </w:t>
      </w:r>
      <w:r w:rsidR="00D412F6">
        <w:rPr>
          <w:rFonts w:ascii="Arial" w:hAnsi="Arial"/>
        </w:rPr>
        <w:t xml:space="preserve">that's the one. Yes. </w:t>
      </w:r>
    </w:p>
    <w:p w14:paraId="5564E38D" w14:textId="77777777" w:rsidR="004C7209" w:rsidRDefault="004C7209" w:rsidP="007C6615">
      <w:pPr>
        <w:spacing w:after="0"/>
        <w:ind w:left="720" w:hanging="720"/>
        <w:rPr>
          <w:rFonts w:ascii="Arial" w:hAnsi="Arial"/>
        </w:rPr>
      </w:pPr>
    </w:p>
    <w:p w14:paraId="673A18B0" w14:textId="5E5F4011" w:rsidR="004C7209" w:rsidRDefault="004C7209" w:rsidP="007C6615">
      <w:pPr>
        <w:spacing w:after="0"/>
        <w:ind w:left="720" w:hanging="720"/>
        <w:rPr>
          <w:rFonts w:ascii="Arial" w:hAnsi="Arial"/>
        </w:rPr>
      </w:pPr>
      <w:r>
        <w:rPr>
          <w:rFonts w:ascii="Arial" w:hAnsi="Arial"/>
        </w:rPr>
        <w:t>LS:</w:t>
      </w:r>
      <w:r>
        <w:rPr>
          <w:rFonts w:ascii="Arial" w:hAnsi="Arial"/>
        </w:rPr>
        <w:tab/>
        <w:t>I’m not Catholic, so.</w:t>
      </w:r>
    </w:p>
    <w:p w14:paraId="272343B4" w14:textId="77777777" w:rsidR="004C7209" w:rsidRDefault="004C7209" w:rsidP="007C6615">
      <w:pPr>
        <w:spacing w:after="0"/>
        <w:ind w:left="720" w:hanging="720"/>
        <w:rPr>
          <w:rFonts w:ascii="Arial" w:hAnsi="Arial"/>
        </w:rPr>
      </w:pPr>
    </w:p>
    <w:p w14:paraId="70AF6F59" w14:textId="488EC54D" w:rsidR="00310F67" w:rsidRDefault="004C7209" w:rsidP="007C6615">
      <w:pPr>
        <w:spacing w:after="0"/>
        <w:ind w:left="720" w:hanging="720"/>
        <w:rPr>
          <w:rFonts w:ascii="Arial" w:hAnsi="Arial"/>
        </w:rPr>
      </w:pPr>
      <w:r>
        <w:rPr>
          <w:rFonts w:ascii="Arial" w:hAnsi="Arial"/>
        </w:rPr>
        <w:t>TS:</w:t>
      </w:r>
      <w:r>
        <w:rPr>
          <w:rFonts w:ascii="Arial" w:hAnsi="Arial"/>
        </w:rPr>
        <w:tab/>
        <w:t>So,</w:t>
      </w:r>
      <w:r w:rsidR="00D412F6">
        <w:rPr>
          <w:rFonts w:ascii="Arial" w:hAnsi="Arial"/>
        </w:rPr>
        <w:t xml:space="preserve"> I attended a </w:t>
      </w:r>
      <w:proofErr w:type="spellStart"/>
      <w:r w:rsidR="00310F67">
        <w:rPr>
          <w:rFonts w:ascii="Arial" w:hAnsi="Arial"/>
        </w:rPr>
        <w:t>Cursillo</w:t>
      </w:r>
      <w:proofErr w:type="spellEnd"/>
      <w:r w:rsidR="00D412F6">
        <w:rPr>
          <w:rFonts w:ascii="Arial" w:hAnsi="Arial"/>
        </w:rPr>
        <w:t xml:space="preserve">. And I told them that I was wearing the rainbow sticker to remind me of all that I </w:t>
      </w:r>
      <w:r>
        <w:rPr>
          <w:rFonts w:ascii="Arial" w:hAnsi="Arial"/>
        </w:rPr>
        <w:t xml:space="preserve">had </w:t>
      </w:r>
      <w:r w:rsidR="00D412F6">
        <w:rPr>
          <w:rFonts w:ascii="Arial" w:hAnsi="Arial"/>
        </w:rPr>
        <w:t xml:space="preserve">learned about all the beautiful colors of Catholicism. And </w:t>
      </w:r>
      <w:proofErr w:type="gramStart"/>
      <w:r w:rsidR="00D412F6">
        <w:rPr>
          <w:rFonts w:ascii="Arial" w:hAnsi="Arial"/>
        </w:rPr>
        <w:t>so</w:t>
      </w:r>
      <w:proofErr w:type="gramEnd"/>
      <w:r w:rsidR="00D412F6">
        <w:rPr>
          <w:rFonts w:ascii="Arial" w:hAnsi="Arial"/>
        </w:rPr>
        <w:t xml:space="preserve"> I kept that on my watch. </w:t>
      </w:r>
    </w:p>
    <w:p w14:paraId="7DEDA044" w14:textId="77777777" w:rsidR="00310F67" w:rsidRDefault="00310F67" w:rsidP="007C6615">
      <w:pPr>
        <w:spacing w:after="0"/>
        <w:ind w:left="720" w:hanging="720"/>
        <w:rPr>
          <w:rFonts w:ascii="Arial" w:hAnsi="Arial"/>
        </w:rPr>
      </w:pPr>
    </w:p>
    <w:p w14:paraId="114DB1E4" w14:textId="77777777" w:rsidR="00310F67" w:rsidRDefault="00310F67" w:rsidP="007C6615">
      <w:pPr>
        <w:spacing w:after="0"/>
        <w:ind w:left="720" w:hanging="720"/>
        <w:rPr>
          <w:rFonts w:ascii="Arial" w:hAnsi="Arial"/>
        </w:rPr>
      </w:pPr>
      <w:r>
        <w:rPr>
          <w:rFonts w:ascii="Arial" w:hAnsi="Arial"/>
        </w:rPr>
        <w:t xml:space="preserve">LS: </w:t>
      </w:r>
      <w:r>
        <w:rPr>
          <w:rFonts w:ascii="Arial" w:hAnsi="Arial"/>
        </w:rPr>
        <w:tab/>
        <w:t xml:space="preserve">Ouch. </w:t>
      </w:r>
    </w:p>
    <w:p w14:paraId="4912D584" w14:textId="77777777" w:rsidR="00310F67" w:rsidRDefault="00310F67" w:rsidP="007C6615">
      <w:pPr>
        <w:spacing w:after="0"/>
        <w:ind w:left="720" w:hanging="720"/>
        <w:rPr>
          <w:rFonts w:ascii="Arial" w:hAnsi="Arial"/>
        </w:rPr>
      </w:pPr>
    </w:p>
    <w:p w14:paraId="661B178D" w14:textId="1EBFC6F0" w:rsidR="003D543A" w:rsidRDefault="00310F67" w:rsidP="007C6615">
      <w:pPr>
        <w:spacing w:after="0"/>
        <w:ind w:left="720" w:hanging="720"/>
      </w:pPr>
      <w:r>
        <w:rPr>
          <w:rFonts w:ascii="Arial" w:hAnsi="Arial"/>
        </w:rPr>
        <w:t xml:space="preserve">TS: </w:t>
      </w:r>
      <w:r>
        <w:rPr>
          <w:rFonts w:ascii="Arial" w:hAnsi="Arial"/>
        </w:rPr>
        <w:tab/>
      </w:r>
      <w:r w:rsidR="00D412F6">
        <w:rPr>
          <w:rFonts w:ascii="Arial" w:hAnsi="Arial"/>
        </w:rPr>
        <w:t>I know, gosh, that's horrible</w:t>
      </w:r>
      <w:r w:rsidR="004C7209">
        <w:rPr>
          <w:rFonts w:ascii="Arial" w:hAnsi="Arial"/>
        </w:rPr>
        <w:t>,</w:t>
      </w:r>
      <w:r w:rsidR="00D412F6">
        <w:rPr>
          <w:rFonts w:ascii="Arial" w:hAnsi="Arial"/>
        </w:rPr>
        <w:t xml:space="preserve"> </w:t>
      </w:r>
      <w:r w:rsidR="004C7209">
        <w:rPr>
          <w:rFonts w:ascii="Arial" w:hAnsi="Arial"/>
        </w:rPr>
        <w:t>b</w:t>
      </w:r>
      <w:r w:rsidR="00D412F6">
        <w:rPr>
          <w:rFonts w:ascii="Arial" w:hAnsi="Arial"/>
        </w:rPr>
        <w:t xml:space="preserve">ut oops. </w:t>
      </w:r>
      <w:r w:rsidR="004360CA">
        <w:rPr>
          <w:rFonts w:ascii="Arial" w:hAnsi="Arial"/>
        </w:rPr>
        <w:t>But at the Catholic Center here—at the Wisdom Center—people would ask,</w:t>
      </w:r>
      <w:r w:rsidR="00D412F6">
        <w:rPr>
          <w:rFonts w:ascii="Arial" w:hAnsi="Arial"/>
        </w:rPr>
        <w:t xml:space="preserve"> </w:t>
      </w:r>
      <w:r w:rsidR="007C6615">
        <w:rPr>
          <w:rFonts w:ascii="Arial" w:hAnsi="Arial"/>
        </w:rPr>
        <w:t>“</w:t>
      </w:r>
      <w:r w:rsidR="00D412F6">
        <w:rPr>
          <w:rFonts w:ascii="Arial" w:hAnsi="Arial"/>
        </w:rPr>
        <w:t>Why do you have that rainbow on</w:t>
      </w:r>
      <w:r w:rsidR="004360CA">
        <w:rPr>
          <w:rFonts w:ascii="Arial" w:hAnsi="Arial"/>
        </w:rPr>
        <w:t>?”</w:t>
      </w:r>
      <w:r w:rsidR="00D412F6">
        <w:rPr>
          <w:rFonts w:ascii="Arial" w:hAnsi="Arial"/>
        </w:rPr>
        <w:t xml:space="preserve"> and I'd be like</w:t>
      </w:r>
      <w:r w:rsidR="004360CA">
        <w:rPr>
          <w:rFonts w:ascii="Arial" w:hAnsi="Arial"/>
        </w:rPr>
        <w:t>,</w:t>
      </w:r>
      <w:r w:rsidR="00D412F6">
        <w:rPr>
          <w:rFonts w:ascii="Arial" w:hAnsi="Arial"/>
        </w:rPr>
        <w:t xml:space="preserve"> </w:t>
      </w:r>
      <w:r w:rsidR="004360CA">
        <w:rPr>
          <w:rFonts w:ascii="Arial" w:hAnsi="Arial"/>
        </w:rPr>
        <w:t>“</w:t>
      </w:r>
      <w:r>
        <w:rPr>
          <w:rFonts w:ascii="Arial" w:hAnsi="Arial"/>
        </w:rPr>
        <w:t xml:space="preserve">De </w:t>
      </w:r>
      <w:proofErr w:type="spellStart"/>
      <w:r>
        <w:rPr>
          <w:rFonts w:ascii="Arial" w:hAnsi="Arial"/>
        </w:rPr>
        <w:t>Colores</w:t>
      </w:r>
      <w:proofErr w:type="spellEnd"/>
      <w:r w:rsidR="004360CA">
        <w:rPr>
          <w:rFonts w:ascii="Arial" w:hAnsi="Arial"/>
        </w:rPr>
        <w:t>.</w:t>
      </w:r>
      <w:r w:rsidR="007C6615">
        <w:rPr>
          <w:rFonts w:ascii="Arial" w:hAnsi="Arial"/>
        </w:rPr>
        <w:t>”</w:t>
      </w:r>
      <w:r w:rsidR="004360CA">
        <w:rPr>
          <w:rFonts w:ascii="Arial" w:hAnsi="Arial"/>
        </w:rPr>
        <w:t xml:space="preserve"> </w:t>
      </w:r>
      <w:r w:rsidR="004C7209">
        <w:rPr>
          <w:rFonts w:ascii="Arial" w:hAnsi="Arial"/>
        </w:rPr>
        <w:t>[points with three clicking sounds]</w:t>
      </w:r>
      <w:r w:rsidR="004360CA">
        <w:rPr>
          <w:rFonts w:ascii="Arial" w:hAnsi="Arial"/>
        </w:rPr>
        <w:t xml:space="preserve"> L</w:t>
      </w:r>
      <w:r w:rsidR="00D412F6">
        <w:rPr>
          <w:rFonts w:ascii="Arial" w:hAnsi="Arial"/>
        </w:rPr>
        <w:t>ike, we were not coming out to the people here. Oh, it was scary.</w:t>
      </w:r>
    </w:p>
    <w:p w14:paraId="38637BFA" w14:textId="77777777" w:rsidR="003D543A" w:rsidRDefault="003D543A">
      <w:pPr>
        <w:spacing w:after="0"/>
      </w:pPr>
    </w:p>
    <w:p w14:paraId="33CFD609" w14:textId="3ECC13EF" w:rsidR="007C6615" w:rsidRDefault="007C6615" w:rsidP="007C6615">
      <w:pPr>
        <w:spacing w:after="0"/>
        <w:ind w:left="720" w:hanging="720"/>
        <w:rPr>
          <w:rFonts w:ascii="Arial" w:hAnsi="Arial"/>
        </w:rPr>
      </w:pPr>
      <w:r>
        <w:rPr>
          <w:rFonts w:ascii="Arial" w:hAnsi="Arial"/>
        </w:rPr>
        <w:t xml:space="preserve">GH: </w:t>
      </w:r>
      <w:r>
        <w:rPr>
          <w:rFonts w:ascii="Arial" w:hAnsi="Arial"/>
        </w:rPr>
        <w:tab/>
        <w:t>O</w:t>
      </w:r>
      <w:r w:rsidR="00D412F6">
        <w:rPr>
          <w:rFonts w:ascii="Arial" w:hAnsi="Arial"/>
        </w:rPr>
        <w:t>nto the next question. How much do you think the environment</w:t>
      </w:r>
      <w:r w:rsidR="008E3907">
        <w:rPr>
          <w:rFonts w:ascii="Arial" w:hAnsi="Arial"/>
        </w:rPr>
        <w:t>,</w:t>
      </w:r>
      <w:r w:rsidR="00D412F6">
        <w:rPr>
          <w:rFonts w:ascii="Arial" w:hAnsi="Arial"/>
        </w:rPr>
        <w:t xml:space="preserve"> particularly being from Southwest Louisiana, affected people coming ou</w:t>
      </w:r>
      <w:r>
        <w:rPr>
          <w:rFonts w:ascii="Arial" w:hAnsi="Arial"/>
        </w:rPr>
        <w:t>t in your day, like at the time?</w:t>
      </w:r>
    </w:p>
    <w:p w14:paraId="6727EA44" w14:textId="77777777" w:rsidR="007C6615" w:rsidRDefault="007C6615" w:rsidP="007C6615">
      <w:pPr>
        <w:spacing w:after="0"/>
        <w:ind w:left="720" w:hanging="720"/>
        <w:rPr>
          <w:rFonts w:ascii="Arial" w:hAnsi="Arial"/>
        </w:rPr>
      </w:pPr>
    </w:p>
    <w:p w14:paraId="4CE09087" w14:textId="5BEA1106" w:rsidR="00310F67" w:rsidRDefault="00310F67" w:rsidP="007C6615">
      <w:pPr>
        <w:spacing w:after="0"/>
        <w:ind w:left="720" w:hanging="720"/>
        <w:rPr>
          <w:rFonts w:ascii="Arial" w:hAnsi="Arial"/>
        </w:rPr>
      </w:pPr>
      <w:r>
        <w:rPr>
          <w:rFonts w:ascii="Arial" w:hAnsi="Arial"/>
        </w:rPr>
        <w:t>L</w:t>
      </w:r>
      <w:r w:rsidR="007C6615">
        <w:rPr>
          <w:rFonts w:ascii="Arial" w:hAnsi="Arial"/>
        </w:rPr>
        <w:t xml:space="preserve">S: </w:t>
      </w:r>
      <w:r w:rsidR="007C6615">
        <w:rPr>
          <w:rFonts w:ascii="Arial" w:hAnsi="Arial"/>
        </w:rPr>
        <w:tab/>
      </w:r>
      <w:r w:rsidR="00D412F6">
        <w:rPr>
          <w:rFonts w:ascii="Arial" w:hAnsi="Arial"/>
        </w:rPr>
        <w:t>I think it probably impacted it a lot. Because I think there was a lot of</w:t>
      </w:r>
      <w:r w:rsidR="007C6615">
        <w:rPr>
          <w:rFonts w:ascii="Arial" w:hAnsi="Arial"/>
        </w:rPr>
        <w:t>,</w:t>
      </w:r>
      <w:r w:rsidR="00D412F6">
        <w:rPr>
          <w:rFonts w:ascii="Arial" w:hAnsi="Arial"/>
        </w:rPr>
        <w:t xml:space="preserve"> I'm </w:t>
      </w:r>
      <w:proofErr w:type="spellStart"/>
      <w:r w:rsidR="00D412F6">
        <w:rPr>
          <w:rFonts w:ascii="Arial" w:hAnsi="Arial"/>
        </w:rPr>
        <w:t>gonna</w:t>
      </w:r>
      <w:proofErr w:type="spellEnd"/>
      <w:r w:rsidR="00D412F6">
        <w:rPr>
          <w:rFonts w:ascii="Arial" w:hAnsi="Arial"/>
        </w:rPr>
        <w:t xml:space="preserve"> call</w:t>
      </w:r>
      <w:r w:rsidR="007C6615">
        <w:rPr>
          <w:rFonts w:ascii="Arial" w:hAnsi="Arial"/>
        </w:rPr>
        <w:t xml:space="preserve"> it </w:t>
      </w:r>
      <w:r w:rsidR="004360CA">
        <w:rPr>
          <w:rFonts w:ascii="Arial" w:hAnsi="Arial"/>
        </w:rPr>
        <w:t>“</w:t>
      </w:r>
      <w:r w:rsidR="007C6615">
        <w:rPr>
          <w:rFonts w:ascii="Arial" w:hAnsi="Arial"/>
        </w:rPr>
        <w:t>fire and brimstone.</w:t>
      </w:r>
      <w:r w:rsidR="004360CA">
        <w:rPr>
          <w:rFonts w:ascii="Arial" w:hAnsi="Arial"/>
        </w:rPr>
        <w:t>”</w:t>
      </w:r>
      <w:r w:rsidR="007C6615">
        <w:rPr>
          <w:rFonts w:ascii="Arial" w:hAnsi="Arial"/>
        </w:rPr>
        <w:t xml:space="preserve"> You know,</w:t>
      </w:r>
      <w:r w:rsidR="00D412F6">
        <w:rPr>
          <w:rFonts w:ascii="Arial" w:hAnsi="Arial"/>
        </w:rPr>
        <w:t xml:space="preserve"> this is a surefire t</w:t>
      </w:r>
      <w:r w:rsidR="007C6615">
        <w:rPr>
          <w:rFonts w:ascii="Arial" w:hAnsi="Arial"/>
        </w:rPr>
        <w:t>icket to hell if you</w:t>
      </w:r>
      <w:r w:rsidR="00D412F6">
        <w:rPr>
          <w:rFonts w:ascii="Arial" w:hAnsi="Arial"/>
        </w:rPr>
        <w:t xml:space="preserve"> do t</w:t>
      </w:r>
      <w:r w:rsidR="007C6615">
        <w:rPr>
          <w:rFonts w:ascii="Arial" w:hAnsi="Arial"/>
        </w:rPr>
        <w:t xml:space="preserve">his because </w:t>
      </w:r>
      <w:r w:rsidR="00D412F6">
        <w:rPr>
          <w:rFonts w:ascii="Arial" w:hAnsi="Arial"/>
        </w:rPr>
        <w:t>the Bible</w:t>
      </w:r>
      <w:r w:rsidR="00B02510">
        <w:rPr>
          <w:rFonts w:ascii="Arial" w:hAnsi="Arial"/>
        </w:rPr>
        <w:t xml:space="preserve"> says [spreads hands out on table], so the Bible</w:t>
      </w:r>
      <w:r w:rsidR="00D412F6">
        <w:rPr>
          <w:rFonts w:ascii="Arial" w:hAnsi="Arial"/>
        </w:rPr>
        <w:t xml:space="preserve"> has spoken. And, you know, I think it probably did</w:t>
      </w:r>
      <w:r w:rsidR="007C6615">
        <w:t xml:space="preserve"> </w:t>
      </w:r>
      <w:r w:rsidR="00D412F6">
        <w:rPr>
          <w:rFonts w:ascii="Arial" w:hAnsi="Arial"/>
        </w:rPr>
        <w:t xml:space="preserve">do that. </w:t>
      </w:r>
    </w:p>
    <w:p w14:paraId="1728480C" w14:textId="77777777" w:rsidR="00310F67" w:rsidRDefault="00310F67" w:rsidP="007C6615">
      <w:pPr>
        <w:spacing w:after="0"/>
        <w:ind w:left="720" w:hanging="720"/>
        <w:rPr>
          <w:rFonts w:ascii="Arial" w:hAnsi="Arial"/>
        </w:rPr>
      </w:pPr>
    </w:p>
    <w:p w14:paraId="657A6EE7" w14:textId="6FCFDA3A" w:rsidR="007C6615" w:rsidRDefault="00310F67" w:rsidP="007C6615">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I th</w:t>
      </w:r>
      <w:r w:rsidR="007C6615">
        <w:rPr>
          <w:rFonts w:ascii="Arial" w:hAnsi="Arial"/>
        </w:rPr>
        <w:t xml:space="preserve">ink every parent's aspiration </w:t>
      </w:r>
      <w:r w:rsidR="00D412F6">
        <w:rPr>
          <w:rFonts w:ascii="Arial" w:hAnsi="Arial"/>
        </w:rPr>
        <w:t>growing up in that day and age was that your kid would have a doublewi</w:t>
      </w:r>
      <w:r w:rsidR="007C6615">
        <w:rPr>
          <w:rFonts w:ascii="Arial" w:hAnsi="Arial"/>
        </w:rPr>
        <w:t>de in your backyard. A</w:t>
      </w:r>
      <w:r w:rsidR="00D412F6">
        <w:rPr>
          <w:rFonts w:ascii="Arial" w:hAnsi="Arial"/>
        </w:rPr>
        <w:t>nd so</w:t>
      </w:r>
      <w:r w:rsidR="008E3907">
        <w:rPr>
          <w:rFonts w:ascii="Arial" w:hAnsi="Arial"/>
        </w:rPr>
        <w:t>,</w:t>
      </w:r>
      <w:r w:rsidR="00D412F6">
        <w:rPr>
          <w:rFonts w:ascii="Arial" w:hAnsi="Arial"/>
        </w:rPr>
        <w:t xml:space="preserve"> you kept things secret that were </w:t>
      </w:r>
      <w:r w:rsidR="007C6615">
        <w:rPr>
          <w:rFonts w:ascii="Arial" w:hAnsi="Arial"/>
        </w:rPr>
        <w:t>secret. And so</w:t>
      </w:r>
      <w:r w:rsidR="008E3907">
        <w:rPr>
          <w:rFonts w:ascii="Arial" w:hAnsi="Arial"/>
        </w:rPr>
        <w:t>,</w:t>
      </w:r>
      <w:r w:rsidR="007C6615">
        <w:rPr>
          <w:rFonts w:ascii="Arial" w:hAnsi="Arial"/>
        </w:rPr>
        <w:t xml:space="preserve"> I think that </w:t>
      </w:r>
      <w:r w:rsidR="00D412F6">
        <w:rPr>
          <w:rFonts w:ascii="Arial" w:hAnsi="Arial"/>
        </w:rPr>
        <w:t>it made people fea</w:t>
      </w:r>
      <w:r w:rsidR="007C6615">
        <w:rPr>
          <w:rFonts w:ascii="Arial" w:hAnsi="Arial"/>
        </w:rPr>
        <w:t>rful of coming out because</w:t>
      </w:r>
      <w:r w:rsidR="00D412F6">
        <w:rPr>
          <w:rFonts w:ascii="Arial" w:hAnsi="Arial"/>
        </w:rPr>
        <w:t xml:space="preserve"> it's not like you can move to New York and come out there</w:t>
      </w:r>
      <w:r w:rsidR="007C6615">
        <w:rPr>
          <w:rFonts w:ascii="Arial" w:hAnsi="Arial"/>
        </w:rPr>
        <w:t>,</w:t>
      </w:r>
      <w:r w:rsidR="00D412F6">
        <w:rPr>
          <w:rFonts w:ascii="Arial" w:hAnsi="Arial"/>
        </w:rPr>
        <w:t xml:space="preserve"> and your family </w:t>
      </w:r>
      <w:proofErr w:type="gramStart"/>
      <w:r w:rsidR="00D412F6">
        <w:rPr>
          <w:rFonts w:ascii="Arial" w:hAnsi="Arial"/>
        </w:rPr>
        <w:t>not k</w:t>
      </w:r>
      <w:r w:rsidR="007C6615">
        <w:rPr>
          <w:rFonts w:ascii="Arial" w:hAnsi="Arial"/>
        </w:rPr>
        <w:t>now</w:t>
      </w:r>
      <w:proofErr w:type="gramEnd"/>
      <w:r w:rsidR="007C6615">
        <w:rPr>
          <w:rFonts w:ascii="Arial" w:hAnsi="Arial"/>
        </w:rPr>
        <w:t xml:space="preserve"> anything about it. T</w:t>
      </w:r>
      <w:r w:rsidR="00D412F6">
        <w:rPr>
          <w:rFonts w:ascii="Arial" w:hAnsi="Arial"/>
        </w:rPr>
        <w:t>hat was before any kind of social media existed, and so</w:t>
      </w:r>
      <w:r>
        <w:rPr>
          <w:rFonts w:ascii="Arial" w:hAnsi="Arial"/>
        </w:rPr>
        <w:t>,</w:t>
      </w:r>
      <w:r w:rsidR="00D412F6">
        <w:rPr>
          <w:rFonts w:ascii="Arial" w:hAnsi="Arial"/>
        </w:rPr>
        <w:t xml:space="preserve"> no one would have found out if you would have moved away, but your </w:t>
      </w:r>
      <w:r w:rsidR="00D412F6">
        <w:rPr>
          <w:rFonts w:ascii="Arial" w:hAnsi="Arial"/>
        </w:rPr>
        <w:lastRenderedPageBreak/>
        <w:t>parents kep</w:t>
      </w:r>
      <w:r w:rsidR="007C6615">
        <w:rPr>
          <w:rFonts w:ascii="Arial" w:hAnsi="Arial"/>
        </w:rPr>
        <w:t>t you there. They</w:t>
      </w:r>
      <w:r w:rsidR="00D412F6">
        <w:rPr>
          <w:rFonts w:ascii="Arial" w:hAnsi="Arial"/>
        </w:rPr>
        <w:t xml:space="preserve"> wanted you in their backyard, they wanted yo</w:t>
      </w:r>
      <w:r w:rsidR="007C6615">
        <w:rPr>
          <w:rFonts w:ascii="Arial" w:hAnsi="Arial"/>
        </w:rPr>
        <w:t>u with them. You</w:t>
      </w:r>
      <w:r>
        <w:rPr>
          <w:rFonts w:ascii="Arial" w:hAnsi="Arial"/>
        </w:rPr>
        <w:t xml:space="preserve"> went to </w:t>
      </w:r>
      <w:proofErr w:type="spellStart"/>
      <w:r>
        <w:rPr>
          <w:rFonts w:ascii="Arial" w:hAnsi="Arial"/>
        </w:rPr>
        <w:t>Mawmaw</w:t>
      </w:r>
      <w:r w:rsidR="00D412F6">
        <w:rPr>
          <w:rFonts w:ascii="Arial" w:hAnsi="Arial"/>
        </w:rPr>
        <w:t>'s</w:t>
      </w:r>
      <w:proofErr w:type="spellEnd"/>
      <w:r w:rsidR="00D412F6">
        <w:rPr>
          <w:rFonts w:ascii="Arial" w:hAnsi="Arial"/>
        </w:rPr>
        <w:t xml:space="preserve"> house every Sunday. And </w:t>
      </w:r>
      <w:proofErr w:type="gramStart"/>
      <w:r w:rsidR="00D412F6">
        <w:rPr>
          <w:rFonts w:ascii="Arial" w:hAnsi="Arial"/>
        </w:rPr>
        <w:t>so</w:t>
      </w:r>
      <w:proofErr w:type="gramEnd"/>
      <w:r w:rsidR="00D412F6">
        <w:rPr>
          <w:rFonts w:ascii="Arial" w:hAnsi="Arial"/>
        </w:rPr>
        <w:t xml:space="preserve"> if everybody was there, then the idea was that they were going to keep you scared</w:t>
      </w:r>
      <w:r w:rsidR="007C6615">
        <w:rPr>
          <w:rFonts w:ascii="Arial" w:hAnsi="Arial"/>
        </w:rPr>
        <w:t xml:space="preserve"> of being who you are.</w:t>
      </w:r>
    </w:p>
    <w:p w14:paraId="3AFA9D02" w14:textId="77777777" w:rsidR="007C6615" w:rsidRDefault="007C6615" w:rsidP="007C6615">
      <w:pPr>
        <w:spacing w:after="0"/>
        <w:ind w:left="720" w:hanging="720"/>
        <w:rPr>
          <w:rFonts w:ascii="Arial" w:hAnsi="Arial"/>
        </w:rPr>
      </w:pPr>
    </w:p>
    <w:p w14:paraId="0ECA4186" w14:textId="77777777" w:rsidR="00B02510" w:rsidRDefault="00310F67" w:rsidP="00B54336">
      <w:pPr>
        <w:spacing w:after="0"/>
        <w:ind w:left="720" w:hanging="720"/>
        <w:rPr>
          <w:rFonts w:ascii="Arial" w:hAnsi="Arial"/>
        </w:rPr>
      </w:pPr>
      <w:r>
        <w:rPr>
          <w:rFonts w:ascii="Arial" w:hAnsi="Arial"/>
        </w:rPr>
        <w:t>L</w:t>
      </w:r>
      <w:r w:rsidR="007C6615">
        <w:rPr>
          <w:rFonts w:ascii="Arial" w:hAnsi="Arial"/>
        </w:rPr>
        <w:t xml:space="preserve">S: </w:t>
      </w:r>
      <w:r w:rsidR="007C6615">
        <w:rPr>
          <w:rFonts w:ascii="Arial" w:hAnsi="Arial"/>
        </w:rPr>
        <w:tab/>
      </w:r>
      <w:r>
        <w:rPr>
          <w:rFonts w:ascii="Arial" w:hAnsi="Arial"/>
        </w:rPr>
        <w:t xml:space="preserve">I think they wanted convention. </w:t>
      </w:r>
    </w:p>
    <w:p w14:paraId="43330D28" w14:textId="77777777" w:rsidR="00B02510" w:rsidRDefault="00B02510" w:rsidP="00B54336">
      <w:pPr>
        <w:spacing w:after="0"/>
        <w:ind w:left="720" w:hanging="720"/>
        <w:rPr>
          <w:rFonts w:ascii="Arial" w:hAnsi="Arial"/>
        </w:rPr>
      </w:pPr>
    </w:p>
    <w:p w14:paraId="65A31332" w14:textId="0DC7509B" w:rsidR="00B02510" w:rsidRDefault="00B02510" w:rsidP="00B54336">
      <w:pPr>
        <w:spacing w:after="0"/>
        <w:ind w:left="720" w:hanging="720"/>
        <w:rPr>
          <w:rFonts w:ascii="Arial" w:hAnsi="Arial"/>
        </w:rPr>
      </w:pPr>
      <w:r>
        <w:rPr>
          <w:rFonts w:ascii="Arial" w:hAnsi="Arial"/>
        </w:rPr>
        <w:t>TS:</w:t>
      </w:r>
      <w:r>
        <w:rPr>
          <w:rFonts w:ascii="Arial" w:hAnsi="Arial"/>
        </w:rPr>
        <w:tab/>
        <w:t>Yes.</w:t>
      </w:r>
    </w:p>
    <w:p w14:paraId="572CE88A" w14:textId="77777777" w:rsidR="00B02510" w:rsidRDefault="00B02510" w:rsidP="00B54336">
      <w:pPr>
        <w:spacing w:after="0"/>
        <w:ind w:left="720" w:hanging="720"/>
        <w:rPr>
          <w:rFonts w:ascii="Arial" w:hAnsi="Arial"/>
        </w:rPr>
      </w:pPr>
    </w:p>
    <w:p w14:paraId="6A365DAB" w14:textId="4BA395B3" w:rsidR="00B54336" w:rsidRDefault="00B02510" w:rsidP="00B54336">
      <w:pPr>
        <w:spacing w:after="0"/>
        <w:ind w:left="720" w:hanging="720"/>
        <w:rPr>
          <w:rFonts w:ascii="Arial" w:hAnsi="Arial"/>
        </w:rPr>
      </w:pPr>
      <w:r>
        <w:rPr>
          <w:rFonts w:ascii="Arial" w:hAnsi="Arial"/>
        </w:rPr>
        <w:t>LS:</w:t>
      </w:r>
      <w:r>
        <w:rPr>
          <w:rFonts w:ascii="Arial" w:hAnsi="Arial"/>
        </w:rPr>
        <w:tab/>
      </w:r>
      <w:r w:rsidR="007C6615">
        <w:rPr>
          <w:rFonts w:ascii="Arial" w:hAnsi="Arial"/>
        </w:rPr>
        <w:t>They wanted</w:t>
      </w:r>
      <w:r w:rsidR="00D412F6">
        <w:rPr>
          <w:rFonts w:ascii="Arial" w:hAnsi="Arial"/>
        </w:rPr>
        <w:t xml:space="preserve"> </w:t>
      </w:r>
      <w:r w:rsidR="007C6615">
        <w:rPr>
          <w:rFonts w:ascii="Arial" w:hAnsi="Arial"/>
        </w:rPr>
        <w:t xml:space="preserve">a </w:t>
      </w:r>
      <w:r w:rsidR="00D412F6">
        <w:rPr>
          <w:rFonts w:ascii="Arial" w:hAnsi="Arial"/>
        </w:rPr>
        <w:t>conventional life fo</w:t>
      </w:r>
      <w:r w:rsidR="007C6615">
        <w:rPr>
          <w:rFonts w:ascii="Arial" w:hAnsi="Arial"/>
        </w:rPr>
        <w:t>r you. And i</w:t>
      </w:r>
      <w:r w:rsidR="00D412F6">
        <w:rPr>
          <w:rFonts w:ascii="Arial" w:hAnsi="Arial"/>
        </w:rPr>
        <w:t>f you are going to be gay, that's not conventional. You're not having the 2.5 children and t</w:t>
      </w:r>
      <w:r w:rsidR="007C6615">
        <w:rPr>
          <w:rFonts w:ascii="Arial" w:hAnsi="Arial"/>
        </w:rPr>
        <w:t>he white picket fence that I said</w:t>
      </w:r>
      <w:r w:rsidR="00D412F6">
        <w:rPr>
          <w:rFonts w:ascii="Arial" w:hAnsi="Arial"/>
        </w:rPr>
        <w:t xml:space="preserve"> in my little box that I thought I wanted.</w:t>
      </w:r>
      <w:r w:rsidR="007C6615">
        <w:t xml:space="preserve"> </w:t>
      </w:r>
      <w:r w:rsidR="007C6615">
        <w:rPr>
          <w:rFonts w:ascii="Arial" w:hAnsi="Arial"/>
        </w:rPr>
        <w:t>You're</w:t>
      </w:r>
      <w:r w:rsidR="00D412F6">
        <w:rPr>
          <w:rFonts w:ascii="Arial" w:hAnsi="Arial"/>
        </w:rPr>
        <w:t xml:space="preserve"> going against the tide</w:t>
      </w:r>
      <w:r w:rsidR="008E3907">
        <w:rPr>
          <w:rFonts w:ascii="Arial" w:hAnsi="Arial"/>
        </w:rPr>
        <w:t>,</w:t>
      </w:r>
      <w:r w:rsidR="00D412F6">
        <w:rPr>
          <w:rFonts w:ascii="Arial" w:hAnsi="Arial"/>
        </w:rPr>
        <w:t xml:space="preserve"> and I think that was scary for them</w:t>
      </w:r>
      <w:r w:rsidR="007C6615">
        <w:rPr>
          <w:rFonts w:ascii="Arial" w:hAnsi="Arial"/>
        </w:rPr>
        <w:t>,</w:t>
      </w:r>
      <w:r w:rsidR="00D412F6">
        <w:rPr>
          <w:rFonts w:ascii="Arial" w:hAnsi="Arial"/>
        </w:rPr>
        <w:t xml:space="preserve"> </w:t>
      </w:r>
      <w:r w:rsidR="007C6615">
        <w:rPr>
          <w:rFonts w:ascii="Arial" w:hAnsi="Arial"/>
        </w:rPr>
        <w:t xml:space="preserve">and </w:t>
      </w:r>
      <w:r w:rsidR="00D412F6">
        <w:rPr>
          <w:rFonts w:ascii="Arial" w:hAnsi="Arial"/>
        </w:rPr>
        <w:t xml:space="preserve">even </w:t>
      </w:r>
      <w:r w:rsidR="00305BFB">
        <w:rPr>
          <w:rFonts w:ascii="Arial" w:hAnsi="Arial"/>
        </w:rPr>
        <w:t>growing up for me</w:t>
      </w:r>
      <w:r w:rsidR="00AB1E31">
        <w:rPr>
          <w:rFonts w:ascii="Arial" w:hAnsi="Arial"/>
        </w:rPr>
        <w:t xml:space="preserve">, I </w:t>
      </w:r>
      <w:r w:rsidR="00D412F6">
        <w:rPr>
          <w:rFonts w:ascii="Arial" w:hAnsi="Arial"/>
        </w:rPr>
        <w:t>don't think that I thought it was scary</w:t>
      </w:r>
      <w:r w:rsidR="0041265B">
        <w:rPr>
          <w:rFonts w:ascii="Arial" w:hAnsi="Arial"/>
        </w:rPr>
        <w:t>,</w:t>
      </w:r>
      <w:r w:rsidR="008E3907">
        <w:rPr>
          <w:rFonts w:ascii="Arial" w:hAnsi="Arial"/>
        </w:rPr>
        <w:t xml:space="preserve"> </w:t>
      </w:r>
      <w:r w:rsidR="0041265B">
        <w:rPr>
          <w:rFonts w:ascii="Arial" w:hAnsi="Arial"/>
        </w:rPr>
        <w:t>b</w:t>
      </w:r>
      <w:r w:rsidR="00D412F6">
        <w:rPr>
          <w:rFonts w:ascii="Arial" w:hAnsi="Arial"/>
        </w:rPr>
        <w:t>ut I think I felt like it would disappoint my parents. So</w:t>
      </w:r>
      <w:r w:rsidR="008E3907">
        <w:rPr>
          <w:rFonts w:ascii="Arial" w:hAnsi="Arial"/>
        </w:rPr>
        <w:t>,</w:t>
      </w:r>
      <w:r w:rsidR="00D412F6">
        <w:rPr>
          <w:rFonts w:ascii="Arial" w:hAnsi="Arial"/>
        </w:rPr>
        <w:t xml:space="preserve"> for the longest time, I just</w:t>
      </w:r>
      <w:r w:rsidR="00AB1E31">
        <w:t xml:space="preserve"> </w:t>
      </w:r>
      <w:r w:rsidR="00310F67">
        <w:rPr>
          <w:rFonts w:ascii="Arial" w:hAnsi="Arial"/>
        </w:rPr>
        <w:t xml:space="preserve">lived a life of </w:t>
      </w:r>
      <w:r w:rsidR="00D412F6">
        <w:rPr>
          <w:rFonts w:ascii="Arial" w:hAnsi="Arial"/>
        </w:rPr>
        <w:t>solitude</w:t>
      </w:r>
      <w:r w:rsidR="00B54336">
        <w:rPr>
          <w:rFonts w:ascii="Arial" w:hAnsi="Arial"/>
        </w:rPr>
        <w:t>. But I mean,</w:t>
      </w:r>
      <w:r w:rsidR="00D412F6">
        <w:rPr>
          <w:rFonts w:ascii="Arial" w:hAnsi="Arial"/>
        </w:rPr>
        <w:t xml:space="preserve"> </w:t>
      </w:r>
      <w:r w:rsidR="0041265B">
        <w:rPr>
          <w:rFonts w:ascii="Arial" w:hAnsi="Arial"/>
        </w:rPr>
        <w:t xml:space="preserve">college is that experience so that you have, like </w:t>
      </w:r>
      <w:r w:rsidR="00D412F6">
        <w:rPr>
          <w:rFonts w:ascii="Arial" w:hAnsi="Arial"/>
        </w:rPr>
        <w:t>I was so relieved when as a 17</w:t>
      </w:r>
      <w:r w:rsidR="00B54336">
        <w:rPr>
          <w:rFonts w:ascii="Arial" w:hAnsi="Arial"/>
        </w:rPr>
        <w:t>-</w:t>
      </w:r>
      <w:r w:rsidR="00D412F6">
        <w:rPr>
          <w:rFonts w:ascii="Arial" w:hAnsi="Arial"/>
        </w:rPr>
        <w:t>18 y</w:t>
      </w:r>
      <w:r w:rsidR="00B54336">
        <w:rPr>
          <w:rFonts w:ascii="Arial" w:hAnsi="Arial"/>
        </w:rPr>
        <w:t>ear old reading in a psych book</w:t>
      </w:r>
      <w:r w:rsidR="00D412F6">
        <w:rPr>
          <w:rFonts w:ascii="Arial" w:hAnsi="Arial"/>
        </w:rPr>
        <w:t xml:space="preserve"> about the word </w:t>
      </w:r>
      <w:r w:rsidR="00410FF2">
        <w:rPr>
          <w:rFonts w:ascii="Arial" w:hAnsi="Arial"/>
        </w:rPr>
        <w:t>“</w:t>
      </w:r>
      <w:r w:rsidR="00D412F6">
        <w:rPr>
          <w:rFonts w:ascii="Arial" w:hAnsi="Arial"/>
        </w:rPr>
        <w:t>androgyny,</w:t>
      </w:r>
      <w:r w:rsidR="00410FF2">
        <w:rPr>
          <w:rFonts w:ascii="Arial" w:hAnsi="Arial"/>
        </w:rPr>
        <w:t>”</w:t>
      </w:r>
      <w:r w:rsidR="00D412F6">
        <w:rPr>
          <w:rFonts w:ascii="Arial" w:hAnsi="Arial"/>
        </w:rPr>
        <w:t xml:space="preserve"> and I thought, </w:t>
      </w:r>
      <w:r w:rsidR="00B54336">
        <w:rPr>
          <w:rFonts w:ascii="Arial" w:hAnsi="Arial"/>
        </w:rPr>
        <w:t>“Well, I haven't been a tomboy</w:t>
      </w:r>
      <w:r w:rsidR="00D412F6">
        <w:rPr>
          <w:rFonts w:ascii="Arial" w:hAnsi="Arial"/>
        </w:rPr>
        <w:t xml:space="preserve"> all my life. I've just been androgynous.</w:t>
      </w:r>
      <w:r w:rsidR="00B54336">
        <w:rPr>
          <w:rFonts w:ascii="Arial" w:hAnsi="Arial"/>
        </w:rPr>
        <w:t>” I</w:t>
      </w:r>
      <w:r w:rsidR="00D412F6">
        <w:rPr>
          <w:rFonts w:ascii="Arial" w:hAnsi="Arial"/>
        </w:rPr>
        <w:t xml:space="preserve">t was </w:t>
      </w:r>
      <w:r w:rsidR="00B54336">
        <w:rPr>
          <w:rFonts w:ascii="Arial" w:hAnsi="Arial"/>
        </w:rPr>
        <w:t>just fascinating to me that</w:t>
      </w:r>
      <w:r w:rsidR="00D412F6">
        <w:rPr>
          <w:rFonts w:ascii="Arial" w:hAnsi="Arial"/>
        </w:rPr>
        <w:t xml:space="preserve"> there was this whole world that knew all about this, but hey, in my little community o</w:t>
      </w:r>
      <w:r w:rsidR="00B54336">
        <w:rPr>
          <w:rFonts w:ascii="Arial" w:hAnsi="Arial"/>
        </w:rPr>
        <w:t>f Franklin, Louisiana,</w:t>
      </w:r>
      <w:r w:rsidR="00D412F6">
        <w:rPr>
          <w:rFonts w:ascii="Arial" w:hAnsi="Arial"/>
        </w:rPr>
        <w:t xml:space="preserve"> people didn't talk about</w:t>
      </w:r>
      <w:r w:rsidR="00B54336">
        <w:rPr>
          <w:rFonts w:ascii="Arial" w:hAnsi="Arial"/>
        </w:rPr>
        <w:t xml:space="preserve"> that kind of stuff. “O</w:t>
      </w:r>
      <w:r w:rsidR="00D412F6">
        <w:rPr>
          <w:rFonts w:ascii="Arial" w:hAnsi="Arial"/>
        </w:rPr>
        <w:t>h, you'</w:t>
      </w:r>
      <w:r w:rsidR="00410FF2">
        <w:rPr>
          <w:rFonts w:ascii="Arial" w:hAnsi="Arial"/>
        </w:rPr>
        <w:t>re a tomboy, you are this</w:t>
      </w:r>
      <w:r w:rsidR="00B54336">
        <w:rPr>
          <w:rFonts w:ascii="Arial" w:hAnsi="Arial"/>
        </w:rPr>
        <w:t>”</w:t>
      </w:r>
      <w:r w:rsidR="00410FF2">
        <w:rPr>
          <w:rFonts w:ascii="Arial" w:hAnsi="Arial"/>
        </w:rPr>
        <w:t>;</w:t>
      </w:r>
      <w:r w:rsidR="00D412F6">
        <w:rPr>
          <w:rFonts w:ascii="Arial" w:hAnsi="Arial"/>
        </w:rPr>
        <w:t xml:space="preserve"> there's a lab</w:t>
      </w:r>
      <w:r w:rsidR="00B54336">
        <w:rPr>
          <w:rFonts w:ascii="Arial" w:hAnsi="Arial"/>
        </w:rPr>
        <w:t xml:space="preserve">el for everything and </w:t>
      </w:r>
      <w:r w:rsidR="00D412F6">
        <w:rPr>
          <w:rFonts w:ascii="Arial" w:hAnsi="Arial"/>
        </w:rPr>
        <w:t>try to make su</w:t>
      </w:r>
      <w:r w:rsidR="00B54336">
        <w:rPr>
          <w:rFonts w:ascii="Arial" w:hAnsi="Arial"/>
        </w:rPr>
        <w:t xml:space="preserve">re you have the right labels on. </w:t>
      </w:r>
    </w:p>
    <w:p w14:paraId="353A1989" w14:textId="77777777" w:rsidR="00B54336" w:rsidRDefault="00B54336" w:rsidP="00B54336">
      <w:pPr>
        <w:spacing w:after="0"/>
        <w:ind w:left="720" w:hanging="720"/>
        <w:rPr>
          <w:rFonts w:ascii="Arial" w:hAnsi="Arial"/>
        </w:rPr>
      </w:pPr>
    </w:p>
    <w:p w14:paraId="69A87B17" w14:textId="2D070467" w:rsidR="00B54336" w:rsidRDefault="00B54336" w:rsidP="00B54336">
      <w:pPr>
        <w:spacing w:after="0"/>
        <w:ind w:left="720" w:hanging="720"/>
        <w:rPr>
          <w:rFonts w:ascii="Arial" w:hAnsi="Arial"/>
        </w:rPr>
      </w:pPr>
      <w:r>
        <w:rPr>
          <w:rFonts w:ascii="Arial" w:hAnsi="Arial"/>
        </w:rPr>
        <w:t xml:space="preserve">GH: </w:t>
      </w:r>
      <w:r>
        <w:rPr>
          <w:rFonts w:ascii="Arial" w:hAnsi="Arial"/>
        </w:rPr>
        <w:tab/>
        <w:t>D</w:t>
      </w:r>
      <w:r w:rsidR="00D412F6">
        <w:rPr>
          <w:rFonts w:ascii="Arial" w:hAnsi="Arial"/>
        </w:rPr>
        <w:t>escribe the cultural environment, both friendly and hostile attitudes toward LGBTQ</w:t>
      </w:r>
      <w:r w:rsidR="008E3907">
        <w:rPr>
          <w:rFonts w:ascii="Arial" w:hAnsi="Arial"/>
        </w:rPr>
        <w:t>+</w:t>
      </w:r>
      <w:r w:rsidR="00D412F6">
        <w:rPr>
          <w:rFonts w:ascii="Arial" w:hAnsi="Arial"/>
        </w:rPr>
        <w:t xml:space="preserve"> individuals at the time. </w:t>
      </w:r>
    </w:p>
    <w:p w14:paraId="6758CEC7" w14:textId="77777777" w:rsidR="00B54336" w:rsidRDefault="00B54336" w:rsidP="00B54336">
      <w:pPr>
        <w:spacing w:after="0"/>
        <w:ind w:left="720" w:hanging="720"/>
        <w:rPr>
          <w:rFonts w:ascii="Arial" w:hAnsi="Arial"/>
        </w:rPr>
      </w:pPr>
    </w:p>
    <w:p w14:paraId="788F6056" w14:textId="75DCBF1C" w:rsidR="00C80F69" w:rsidRPr="00C80F69" w:rsidRDefault="00B54336" w:rsidP="00C80F69">
      <w:pPr>
        <w:spacing w:after="0"/>
        <w:ind w:left="720" w:hanging="720"/>
        <w:rPr>
          <w:rFonts w:ascii="Arial" w:hAnsi="Arial"/>
        </w:rPr>
      </w:pPr>
      <w:r>
        <w:rPr>
          <w:rFonts w:ascii="Arial" w:hAnsi="Arial"/>
        </w:rPr>
        <w:t xml:space="preserve">LS: </w:t>
      </w:r>
      <w:r>
        <w:rPr>
          <w:rFonts w:ascii="Arial" w:hAnsi="Arial"/>
        </w:rPr>
        <w:tab/>
        <w:t>Well, I've said,</w:t>
      </w:r>
      <w:r w:rsidR="00D412F6">
        <w:rPr>
          <w:rFonts w:ascii="Arial" w:hAnsi="Arial"/>
        </w:rPr>
        <w:t xml:space="preserve"> it was very obvious that </w:t>
      </w:r>
      <w:r>
        <w:rPr>
          <w:rFonts w:ascii="Arial" w:hAnsi="Arial"/>
        </w:rPr>
        <w:t>“</w:t>
      </w:r>
      <w:r w:rsidR="00D412F6">
        <w:rPr>
          <w:rFonts w:ascii="Arial" w:hAnsi="Arial"/>
        </w:rPr>
        <w:t>queer</w:t>
      </w:r>
      <w:r>
        <w:rPr>
          <w:rFonts w:ascii="Arial" w:hAnsi="Arial"/>
        </w:rPr>
        <w:t xml:space="preserve"> as </w:t>
      </w:r>
      <w:r w:rsidR="00E22E43">
        <w:rPr>
          <w:rFonts w:ascii="Arial" w:hAnsi="Arial"/>
        </w:rPr>
        <w:t>a</w:t>
      </w:r>
      <w:r>
        <w:rPr>
          <w:rFonts w:ascii="Arial" w:hAnsi="Arial"/>
        </w:rPr>
        <w:t xml:space="preserve"> 3</w:t>
      </w:r>
      <w:r w:rsidR="00E22E43">
        <w:rPr>
          <w:rFonts w:ascii="Arial" w:hAnsi="Arial"/>
        </w:rPr>
        <w:t>-dollar</w:t>
      </w:r>
      <w:r>
        <w:rPr>
          <w:rFonts w:ascii="Arial" w:hAnsi="Arial"/>
        </w:rPr>
        <w:t xml:space="preserve"> b</w:t>
      </w:r>
      <w:r w:rsidR="00D412F6">
        <w:rPr>
          <w:rFonts w:ascii="Arial" w:hAnsi="Arial"/>
        </w:rPr>
        <w:t>ill</w:t>
      </w:r>
      <w:r>
        <w:rPr>
          <w:rFonts w:ascii="Arial" w:hAnsi="Arial"/>
        </w:rPr>
        <w:t>”</w:t>
      </w:r>
      <w:r w:rsidR="00D412F6">
        <w:rPr>
          <w:rFonts w:ascii="Arial" w:hAnsi="Arial"/>
        </w:rPr>
        <w:t xml:space="preserve"> was not okay. And even my 13</w:t>
      </w:r>
      <w:r>
        <w:rPr>
          <w:rFonts w:ascii="Arial" w:hAnsi="Arial"/>
        </w:rPr>
        <w:t>-</w:t>
      </w:r>
      <w:r w:rsidR="00D412F6">
        <w:rPr>
          <w:rFonts w:ascii="Arial" w:hAnsi="Arial"/>
        </w:rPr>
        <w:t>14 ye</w:t>
      </w:r>
      <w:r>
        <w:rPr>
          <w:rFonts w:ascii="Arial" w:hAnsi="Arial"/>
        </w:rPr>
        <w:t xml:space="preserve">ar old self knew </w:t>
      </w:r>
      <w:proofErr w:type="gramStart"/>
      <w:r>
        <w:rPr>
          <w:rFonts w:ascii="Arial" w:hAnsi="Arial"/>
        </w:rPr>
        <w:t>that,</w:t>
      </w:r>
      <w:proofErr w:type="gramEnd"/>
      <w:r>
        <w:rPr>
          <w:rFonts w:ascii="Arial" w:hAnsi="Arial"/>
        </w:rPr>
        <w:t xml:space="preserve"> “H</w:t>
      </w:r>
      <w:r w:rsidR="00D412F6">
        <w:rPr>
          <w:rFonts w:ascii="Arial" w:hAnsi="Arial"/>
        </w:rPr>
        <w:t xml:space="preserve">ey, if that shirt buttons opposite way, people are </w:t>
      </w:r>
      <w:proofErr w:type="spellStart"/>
      <w:r w:rsidR="00D412F6">
        <w:rPr>
          <w:rFonts w:ascii="Arial" w:hAnsi="Arial"/>
        </w:rPr>
        <w:t>gonna</w:t>
      </w:r>
      <w:proofErr w:type="spellEnd"/>
      <w:r w:rsidR="00D412F6">
        <w:rPr>
          <w:rFonts w:ascii="Arial" w:hAnsi="Arial"/>
        </w:rPr>
        <w:t xml:space="preserve"> think you're a homosexual.</w:t>
      </w:r>
      <w:r>
        <w:rPr>
          <w:rFonts w:ascii="Arial" w:hAnsi="Arial"/>
        </w:rPr>
        <w:t>”</w:t>
      </w:r>
      <w:r w:rsidR="00D412F6">
        <w:rPr>
          <w:rFonts w:ascii="Arial" w:hAnsi="Arial"/>
        </w:rPr>
        <w:t xml:space="preserve"> That was pretty clear that that</w:t>
      </w:r>
      <w:r w:rsidR="00C80F69">
        <w:rPr>
          <w:rFonts w:ascii="Arial" w:hAnsi="Arial"/>
        </w:rPr>
        <w:t>'s not acceptable behavior.</w:t>
      </w:r>
    </w:p>
    <w:p w14:paraId="25D9A0AA" w14:textId="77777777" w:rsidR="003D543A" w:rsidRDefault="003D543A">
      <w:pPr>
        <w:spacing w:after="0"/>
      </w:pPr>
    </w:p>
    <w:p w14:paraId="3E70B7BD" w14:textId="693EE8ED" w:rsidR="00C80F69" w:rsidRDefault="00C80F69" w:rsidP="00C80F69">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 xml:space="preserve">My mom didn't want to let me play softball in high school, because people might have thought </w:t>
      </w:r>
      <w:r>
        <w:rPr>
          <w:rFonts w:ascii="Arial" w:hAnsi="Arial"/>
        </w:rPr>
        <w:t xml:space="preserve">that I was gay. </w:t>
      </w:r>
      <w:r w:rsidR="00D412F6">
        <w:rPr>
          <w:rFonts w:ascii="Arial" w:hAnsi="Arial"/>
        </w:rPr>
        <w:t>I think she put me in ballet because she knew when I was young, that that was going to be a thing</w:t>
      </w:r>
      <w:r w:rsidR="00D412F6" w:rsidRPr="00E22E43">
        <w:rPr>
          <w:rFonts w:ascii="Arial" w:hAnsi="Arial" w:cs="Arial"/>
        </w:rPr>
        <w:t>.</w:t>
      </w:r>
      <w:r w:rsidRPr="00E22E43">
        <w:rPr>
          <w:rFonts w:ascii="Arial" w:hAnsi="Arial" w:cs="Arial"/>
        </w:rPr>
        <w:t xml:space="preserve"> </w:t>
      </w:r>
      <w:r w:rsidR="00E22E43" w:rsidRPr="00E22E43">
        <w:rPr>
          <w:rFonts w:ascii="Arial" w:hAnsi="Arial" w:cs="Arial"/>
        </w:rPr>
        <w:t>I remember people</w:t>
      </w:r>
      <w:r w:rsidR="00E22E43">
        <w:rPr>
          <w:rFonts w:ascii="Arial" w:hAnsi="Arial" w:cs="Arial"/>
        </w:rPr>
        <w:t xml:space="preserve"> </w:t>
      </w:r>
      <w:proofErr w:type="gramStart"/>
      <w:r w:rsidR="00E22E43">
        <w:rPr>
          <w:rFonts w:ascii="Arial" w:hAnsi="Arial" w:cs="Arial"/>
        </w:rPr>
        <w:t>absolutely</w:t>
      </w:r>
      <w:r w:rsidR="00E22E43" w:rsidRPr="00E22E43">
        <w:rPr>
          <w:rFonts w:ascii="Arial" w:hAnsi="Arial" w:cs="Arial"/>
        </w:rPr>
        <w:t>,</w:t>
      </w:r>
      <w:proofErr w:type="gramEnd"/>
      <w:r w:rsidR="00E22E43" w:rsidRPr="00E22E43">
        <w:rPr>
          <w:rFonts w:ascii="Arial" w:hAnsi="Arial" w:cs="Arial"/>
        </w:rPr>
        <w:t xml:space="preserve"> w</w:t>
      </w:r>
      <w:r w:rsidR="00D412F6">
        <w:rPr>
          <w:rFonts w:ascii="Arial" w:hAnsi="Arial"/>
        </w:rPr>
        <w:t>e ha</w:t>
      </w:r>
      <w:r>
        <w:rPr>
          <w:rFonts w:ascii="Arial" w:hAnsi="Arial"/>
        </w:rPr>
        <w:t>d a transgender guy i</w:t>
      </w:r>
      <w:r w:rsidR="00D412F6">
        <w:rPr>
          <w:rFonts w:ascii="Arial" w:hAnsi="Arial"/>
        </w:rPr>
        <w:t xml:space="preserve">n high school. He was </w:t>
      </w:r>
      <w:r>
        <w:rPr>
          <w:rFonts w:ascii="Arial" w:hAnsi="Arial"/>
        </w:rPr>
        <w:t xml:space="preserve">a couple of years older than me; his name was Woody. And </w:t>
      </w:r>
      <w:r w:rsidR="00D412F6">
        <w:rPr>
          <w:rFonts w:ascii="Arial" w:hAnsi="Arial"/>
        </w:rPr>
        <w:t>t</w:t>
      </w:r>
      <w:r>
        <w:rPr>
          <w:rFonts w:ascii="Arial" w:hAnsi="Arial"/>
        </w:rPr>
        <w:t>hey really struggled with Woody and his identity. H</w:t>
      </w:r>
      <w:r w:rsidR="00D412F6">
        <w:rPr>
          <w:rFonts w:ascii="Arial" w:hAnsi="Arial"/>
        </w:rPr>
        <w:t>e was just ostracized completely. I think there were many fights in the boys</w:t>
      </w:r>
      <w:r>
        <w:rPr>
          <w:rFonts w:ascii="Arial" w:hAnsi="Arial"/>
        </w:rPr>
        <w:t>’</w:t>
      </w:r>
      <w:r w:rsidR="00D412F6">
        <w:rPr>
          <w:rFonts w:ascii="Arial" w:hAnsi="Arial"/>
        </w:rPr>
        <w:t xml:space="preserve"> bathroom. But when he came back to school, I remember feeling just this like, </w:t>
      </w:r>
      <w:r>
        <w:rPr>
          <w:rFonts w:ascii="Arial" w:hAnsi="Arial"/>
        </w:rPr>
        <w:t>“</w:t>
      </w:r>
      <w:r w:rsidR="00D412F6">
        <w:rPr>
          <w:rFonts w:ascii="Arial" w:hAnsi="Arial"/>
        </w:rPr>
        <w:t>Yeah, he did it</w:t>
      </w:r>
      <w:r w:rsidR="00410FF2">
        <w:rPr>
          <w:rFonts w:ascii="Arial" w:hAnsi="Arial"/>
        </w:rPr>
        <w:t xml:space="preserve"> to ‘</w:t>
      </w:r>
      <w:proofErr w:type="spellStart"/>
      <w:r w:rsidR="00410FF2">
        <w:rPr>
          <w:rFonts w:ascii="Arial" w:hAnsi="Arial"/>
        </w:rPr>
        <w:t>em</w:t>
      </w:r>
      <w:proofErr w:type="spellEnd"/>
      <w:r>
        <w:rPr>
          <w:rFonts w:ascii="Arial" w:hAnsi="Arial"/>
        </w:rPr>
        <w:t>; he stuck it to the man!” H</w:t>
      </w:r>
      <w:r w:rsidR="00D412F6">
        <w:rPr>
          <w:rFonts w:ascii="Arial" w:hAnsi="Arial"/>
        </w:rPr>
        <w:t>e showed up to pick his yearbook up the year after he graduated in fishnet stockings and Daisy Duke shorts, an</w:t>
      </w:r>
      <w:r>
        <w:rPr>
          <w:rFonts w:ascii="Arial" w:hAnsi="Arial"/>
        </w:rPr>
        <w:t xml:space="preserve">d </w:t>
      </w:r>
      <w:r w:rsidR="00310F67">
        <w:rPr>
          <w:rFonts w:ascii="Arial" w:hAnsi="Arial"/>
        </w:rPr>
        <w:t>a tube</w:t>
      </w:r>
      <w:r>
        <w:rPr>
          <w:rFonts w:ascii="Arial" w:hAnsi="Arial"/>
        </w:rPr>
        <w:t xml:space="preserve"> top,</w:t>
      </w:r>
      <w:r w:rsidR="00E22E43">
        <w:rPr>
          <w:rFonts w:ascii="Arial" w:hAnsi="Arial"/>
        </w:rPr>
        <w:t xml:space="preserve"> and he was just like “</w:t>
      </w:r>
      <w:proofErr w:type="spellStart"/>
      <w:r w:rsidR="00E22E43">
        <w:rPr>
          <w:rFonts w:ascii="Arial" w:hAnsi="Arial"/>
        </w:rPr>
        <w:t>heeyy</w:t>
      </w:r>
      <w:proofErr w:type="spellEnd"/>
      <w:r w:rsidR="00E22E43">
        <w:rPr>
          <w:rFonts w:ascii="Arial" w:hAnsi="Arial"/>
        </w:rPr>
        <w:t>!”,</w:t>
      </w:r>
      <w:r w:rsidR="00D412F6">
        <w:rPr>
          <w:rFonts w:ascii="Arial" w:hAnsi="Arial"/>
        </w:rPr>
        <w:t xml:space="preserve"> and it was just fabul</w:t>
      </w:r>
      <w:r>
        <w:rPr>
          <w:rFonts w:ascii="Arial" w:hAnsi="Arial"/>
        </w:rPr>
        <w:t>ous. Like, inside, I was like, “Get it, get it, get it!”</w:t>
      </w:r>
      <w:r w:rsidR="00D412F6">
        <w:rPr>
          <w:rFonts w:ascii="Arial" w:hAnsi="Arial"/>
        </w:rPr>
        <w:t xml:space="preserve"> And it just made me very happ</w:t>
      </w:r>
      <w:r>
        <w:rPr>
          <w:rFonts w:ascii="Arial" w:hAnsi="Arial"/>
        </w:rPr>
        <w:t>y. But f</w:t>
      </w:r>
      <w:r w:rsidR="00410FF2">
        <w:rPr>
          <w:rFonts w:ascii="Arial" w:hAnsi="Arial"/>
        </w:rPr>
        <w:t xml:space="preserve">or those kids, </w:t>
      </w:r>
      <w:r w:rsidR="00E22E43">
        <w:rPr>
          <w:rFonts w:ascii="Arial" w:hAnsi="Arial"/>
        </w:rPr>
        <w:t>w</w:t>
      </w:r>
      <w:r w:rsidR="00D412F6">
        <w:rPr>
          <w:rFonts w:ascii="Arial" w:hAnsi="Arial"/>
        </w:rPr>
        <w:t xml:space="preserve">e had one girl </w:t>
      </w:r>
      <w:r>
        <w:rPr>
          <w:rFonts w:ascii="Arial" w:hAnsi="Arial"/>
        </w:rPr>
        <w:t xml:space="preserve">that I'm almost positive </w:t>
      </w:r>
      <w:r w:rsidR="00410FF2">
        <w:rPr>
          <w:rFonts w:ascii="Arial" w:hAnsi="Arial"/>
        </w:rPr>
        <w:t xml:space="preserve">was and </w:t>
      </w:r>
      <w:r>
        <w:rPr>
          <w:rFonts w:ascii="Arial" w:hAnsi="Arial"/>
        </w:rPr>
        <w:t>was</w:t>
      </w:r>
      <w:r w:rsidR="00D412F6">
        <w:rPr>
          <w:rFonts w:ascii="Arial" w:hAnsi="Arial"/>
        </w:rPr>
        <w:t xml:space="preserve"> having relationships at the time, and people just ridiculed </w:t>
      </w:r>
      <w:r>
        <w:rPr>
          <w:rFonts w:ascii="Arial" w:hAnsi="Arial"/>
        </w:rPr>
        <w:t xml:space="preserve">her. </w:t>
      </w:r>
      <w:proofErr w:type="gramStart"/>
      <w:r>
        <w:rPr>
          <w:rFonts w:ascii="Arial" w:hAnsi="Arial"/>
        </w:rPr>
        <w:t>So</w:t>
      </w:r>
      <w:proofErr w:type="gramEnd"/>
      <w:r>
        <w:rPr>
          <w:rFonts w:ascii="Arial" w:hAnsi="Arial"/>
        </w:rPr>
        <w:t xml:space="preserve"> I mean, </w:t>
      </w:r>
      <w:r w:rsidR="00D412F6">
        <w:rPr>
          <w:rFonts w:ascii="Arial" w:hAnsi="Arial"/>
        </w:rPr>
        <w:t>we were afraid of our parents</w:t>
      </w:r>
      <w:r w:rsidR="00E22E43">
        <w:rPr>
          <w:rFonts w:ascii="Arial" w:hAnsi="Arial"/>
        </w:rPr>
        <w:t>,</w:t>
      </w:r>
      <w:r w:rsidR="00D412F6">
        <w:rPr>
          <w:rFonts w:ascii="Arial" w:hAnsi="Arial"/>
        </w:rPr>
        <w:t xml:space="preserve"> </w:t>
      </w:r>
      <w:r w:rsidR="00E22E43">
        <w:rPr>
          <w:rFonts w:ascii="Arial" w:hAnsi="Arial"/>
        </w:rPr>
        <w:t>b</w:t>
      </w:r>
      <w:r w:rsidR="00D412F6">
        <w:rPr>
          <w:rFonts w:ascii="Arial" w:hAnsi="Arial"/>
        </w:rPr>
        <w:t xml:space="preserve">ut we were also afraid </w:t>
      </w:r>
      <w:r>
        <w:rPr>
          <w:rFonts w:ascii="Arial" w:hAnsi="Arial"/>
        </w:rPr>
        <w:t>of how other</w:t>
      </w:r>
      <w:r w:rsidR="00E22E43">
        <w:rPr>
          <w:rFonts w:ascii="Arial" w:hAnsi="Arial"/>
        </w:rPr>
        <w:t>,</w:t>
      </w:r>
      <w:r>
        <w:rPr>
          <w:rFonts w:ascii="Arial" w:hAnsi="Arial"/>
        </w:rPr>
        <w:t xml:space="preserve"> because otherness was not a thing</w:t>
      </w:r>
      <w:r w:rsidR="00D412F6">
        <w:rPr>
          <w:rFonts w:ascii="Arial" w:hAnsi="Arial"/>
        </w:rPr>
        <w:t xml:space="preserve"> whe</w:t>
      </w:r>
      <w:r>
        <w:rPr>
          <w:rFonts w:ascii="Arial" w:hAnsi="Arial"/>
        </w:rPr>
        <w:t xml:space="preserve">n we were growing up; if </w:t>
      </w:r>
      <w:r w:rsidR="00D412F6">
        <w:rPr>
          <w:rFonts w:ascii="Arial" w:hAnsi="Arial"/>
        </w:rPr>
        <w:t xml:space="preserve">you were </w:t>
      </w:r>
      <w:r w:rsidR="00410FF2">
        <w:rPr>
          <w:rFonts w:ascii="Arial" w:hAnsi="Arial"/>
        </w:rPr>
        <w:t>“</w:t>
      </w:r>
      <w:r w:rsidR="00D412F6">
        <w:rPr>
          <w:rFonts w:ascii="Arial" w:hAnsi="Arial"/>
        </w:rPr>
        <w:t>other</w:t>
      </w:r>
      <w:r w:rsidR="00CC2297">
        <w:rPr>
          <w:rFonts w:ascii="Arial" w:hAnsi="Arial"/>
        </w:rPr>
        <w:t>,”</w:t>
      </w:r>
      <w:r w:rsidR="00D412F6">
        <w:rPr>
          <w:rFonts w:ascii="Arial" w:hAnsi="Arial"/>
        </w:rPr>
        <w:t xml:space="preserve"> th</w:t>
      </w:r>
      <w:r w:rsidR="00CC2297">
        <w:rPr>
          <w:rFonts w:ascii="Arial" w:hAnsi="Arial"/>
        </w:rPr>
        <w:t>e</w:t>
      </w:r>
      <w:r w:rsidR="00D412F6">
        <w:rPr>
          <w:rFonts w:ascii="Arial" w:hAnsi="Arial"/>
        </w:rPr>
        <w:t>n you we</w:t>
      </w:r>
      <w:r>
        <w:rPr>
          <w:rFonts w:ascii="Arial" w:hAnsi="Arial"/>
        </w:rPr>
        <w:t xml:space="preserve">re a target. </w:t>
      </w:r>
    </w:p>
    <w:p w14:paraId="18FB8C12" w14:textId="77777777" w:rsidR="00C80F69" w:rsidRDefault="00C80F69" w:rsidP="00C80F69">
      <w:pPr>
        <w:spacing w:after="0"/>
        <w:ind w:left="720" w:hanging="720"/>
        <w:rPr>
          <w:rFonts w:ascii="Arial" w:hAnsi="Arial"/>
        </w:rPr>
      </w:pPr>
    </w:p>
    <w:p w14:paraId="08FBBFC0" w14:textId="3BF8454C" w:rsidR="008E3907" w:rsidRDefault="00C80F69" w:rsidP="008E3907">
      <w:pPr>
        <w:spacing w:after="0"/>
        <w:ind w:left="720" w:hanging="720"/>
        <w:rPr>
          <w:rFonts w:ascii="Arial" w:hAnsi="Arial"/>
        </w:rPr>
      </w:pPr>
      <w:r>
        <w:rPr>
          <w:rFonts w:ascii="Arial" w:hAnsi="Arial"/>
        </w:rPr>
        <w:t xml:space="preserve">LS: </w:t>
      </w:r>
      <w:r>
        <w:rPr>
          <w:rFonts w:ascii="Arial" w:hAnsi="Arial"/>
        </w:rPr>
        <w:tab/>
      </w:r>
      <w:r w:rsidR="00CC2297">
        <w:rPr>
          <w:rFonts w:ascii="Arial" w:hAnsi="Arial"/>
        </w:rPr>
        <w:t>Oh yeah, b</w:t>
      </w:r>
      <w:r>
        <w:rPr>
          <w:rFonts w:ascii="Arial" w:hAnsi="Arial"/>
        </w:rPr>
        <w:t>ecause</w:t>
      </w:r>
      <w:r w:rsidR="00D412F6">
        <w:rPr>
          <w:rFonts w:ascii="Arial" w:hAnsi="Arial"/>
        </w:rPr>
        <w:t xml:space="preserve"> even all the girls o</w:t>
      </w:r>
      <w:r w:rsidR="00410FF2">
        <w:rPr>
          <w:rFonts w:ascii="Arial" w:hAnsi="Arial"/>
        </w:rPr>
        <w:t>n the basketball team—all of us who are very athletic</w:t>
      </w:r>
      <w:r w:rsidR="00D412F6">
        <w:rPr>
          <w:rFonts w:ascii="Arial" w:hAnsi="Arial"/>
        </w:rPr>
        <w:t xml:space="preserve"> and very sports minded, and everything</w:t>
      </w:r>
      <w:r w:rsidR="00410FF2">
        <w:rPr>
          <w:rFonts w:ascii="Arial" w:hAnsi="Arial"/>
        </w:rPr>
        <w:t xml:space="preserve">—everybody, </w:t>
      </w:r>
      <w:r w:rsidR="00D412F6">
        <w:rPr>
          <w:rFonts w:ascii="Arial" w:hAnsi="Arial"/>
        </w:rPr>
        <w:t>probably</w:t>
      </w:r>
      <w:r>
        <w:rPr>
          <w:rFonts w:ascii="Arial" w:hAnsi="Arial"/>
        </w:rPr>
        <w:t xml:space="preserve"> except for me, had a boyfriend. </w:t>
      </w:r>
      <w:r w:rsidR="00CC2297">
        <w:rPr>
          <w:rFonts w:ascii="Arial" w:hAnsi="Arial"/>
        </w:rPr>
        <w:t xml:space="preserve">Actually, </w:t>
      </w:r>
      <w:r>
        <w:rPr>
          <w:rFonts w:ascii="Arial" w:hAnsi="Arial"/>
        </w:rPr>
        <w:t xml:space="preserve">I </w:t>
      </w:r>
      <w:r w:rsidR="00D412F6">
        <w:rPr>
          <w:rFonts w:ascii="Arial" w:hAnsi="Arial"/>
        </w:rPr>
        <w:t>had a date to the homecomi</w:t>
      </w:r>
      <w:r>
        <w:rPr>
          <w:rFonts w:ascii="Arial" w:hAnsi="Arial"/>
        </w:rPr>
        <w:t>ng I guess, and</w:t>
      </w:r>
      <w:r w:rsidR="00A346DF">
        <w:rPr>
          <w:rFonts w:ascii="Arial" w:hAnsi="Arial"/>
        </w:rPr>
        <w:t xml:space="preserve"> </w:t>
      </w:r>
      <w:r w:rsidR="00D412F6">
        <w:rPr>
          <w:rFonts w:ascii="Arial" w:hAnsi="Arial"/>
        </w:rPr>
        <w:t>show</w:t>
      </w:r>
      <w:r>
        <w:rPr>
          <w:rFonts w:ascii="Arial" w:hAnsi="Arial"/>
        </w:rPr>
        <w:t>ed up in conventional</w:t>
      </w:r>
      <w:r w:rsidR="00CC2297">
        <w:rPr>
          <w:rFonts w:ascii="Arial" w:hAnsi="Arial"/>
        </w:rPr>
        <w:t xml:space="preserve">, you know </w:t>
      </w:r>
      <w:r w:rsidR="00CC2297">
        <w:rPr>
          <w:rFonts w:ascii="Arial" w:hAnsi="Arial"/>
        </w:rPr>
        <w:lastRenderedPageBreak/>
        <w:t>bought your</w:t>
      </w:r>
      <w:r w:rsidR="00A346DF">
        <w:rPr>
          <w:rFonts w:ascii="Arial" w:hAnsi="Arial"/>
        </w:rPr>
        <w:t xml:space="preserve"> long dress</w:t>
      </w:r>
      <w:r w:rsidR="00CC2297">
        <w:rPr>
          <w:rFonts w:ascii="Arial" w:hAnsi="Arial"/>
        </w:rPr>
        <w:t>,</w:t>
      </w:r>
      <w:r w:rsidR="00D412F6">
        <w:rPr>
          <w:rFonts w:ascii="Arial" w:hAnsi="Arial"/>
        </w:rPr>
        <w:t xml:space="preserve"> </w:t>
      </w:r>
      <w:r w:rsidR="00CC2297">
        <w:rPr>
          <w:rFonts w:ascii="Arial" w:hAnsi="Arial"/>
        </w:rPr>
        <w:t>did</w:t>
      </w:r>
      <w:r w:rsidR="00D412F6">
        <w:rPr>
          <w:rFonts w:ascii="Arial" w:hAnsi="Arial"/>
        </w:rPr>
        <w:t xml:space="preserve"> all the things that you</w:t>
      </w:r>
      <w:r w:rsidR="00A346DF">
        <w:rPr>
          <w:rFonts w:ascii="Arial" w:hAnsi="Arial"/>
        </w:rPr>
        <w:t xml:space="preserve"> were supposed to do</w:t>
      </w:r>
      <w:r w:rsidR="00CC2297">
        <w:rPr>
          <w:rFonts w:ascii="Arial" w:hAnsi="Arial"/>
        </w:rPr>
        <w:t>, and all those things</w:t>
      </w:r>
      <w:r w:rsidR="00A346DF">
        <w:rPr>
          <w:rFonts w:ascii="Arial" w:hAnsi="Arial"/>
        </w:rPr>
        <w:t>. A</w:t>
      </w:r>
      <w:r w:rsidR="00D412F6">
        <w:rPr>
          <w:rFonts w:ascii="Arial" w:hAnsi="Arial"/>
        </w:rPr>
        <w:t>nd there's an 11</w:t>
      </w:r>
      <w:r w:rsidR="008E3907">
        <w:rPr>
          <w:rFonts w:ascii="Arial" w:hAnsi="Arial"/>
        </w:rPr>
        <w:t>-</w:t>
      </w:r>
      <w:r w:rsidR="00D412F6">
        <w:rPr>
          <w:rFonts w:ascii="Arial" w:hAnsi="Arial"/>
        </w:rPr>
        <w:t>year gap between the two of us</w:t>
      </w:r>
      <w:r w:rsidR="008E3907">
        <w:rPr>
          <w:rFonts w:ascii="Arial" w:hAnsi="Arial"/>
        </w:rPr>
        <w:t>,</w:t>
      </w:r>
      <w:r w:rsidR="00D412F6">
        <w:rPr>
          <w:rFonts w:ascii="Arial" w:hAnsi="Arial"/>
        </w:rPr>
        <w:t xml:space="preserve"> so mine was even a little more austere</w:t>
      </w:r>
      <w:r w:rsidR="008E3907">
        <w:rPr>
          <w:rFonts w:ascii="Arial" w:hAnsi="Arial"/>
        </w:rPr>
        <w:t>;</w:t>
      </w:r>
      <w:r w:rsidR="00D412F6">
        <w:rPr>
          <w:rFonts w:ascii="Arial" w:hAnsi="Arial"/>
        </w:rPr>
        <w:t xml:space="preserve"> it was like, nobody's</w:t>
      </w:r>
      <w:r w:rsidR="00310F67">
        <w:rPr>
          <w:rFonts w:ascii="Arial" w:hAnsi="Arial"/>
        </w:rPr>
        <w:t xml:space="preserve"> </w:t>
      </w:r>
      <w:proofErr w:type="spellStart"/>
      <w:r w:rsidR="00310F67">
        <w:rPr>
          <w:rFonts w:ascii="Arial" w:hAnsi="Arial"/>
        </w:rPr>
        <w:t>gonna</w:t>
      </w:r>
      <w:proofErr w:type="spellEnd"/>
      <w:r w:rsidR="00310F67">
        <w:rPr>
          <w:rFonts w:ascii="Arial" w:hAnsi="Arial"/>
        </w:rPr>
        <w:t xml:space="preserve"> say anything about this</w:t>
      </w:r>
      <w:r w:rsidR="00D412F6">
        <w:rPr>
          <w:rFonts w:ascii="Arial" w:hAnsi="Arial"/>
        </w:rPr>
        <w:t xml:space="preserve"> at al</w:t>
      </w:r>
      <w:r w:rsidR="008E3907">
        <w:rPr>
          <w:rFonts w:ascii="Arial" w:hAnsi="Arial"/>
        </w:rPr>
        <w:t xml:space="preserve">l. </w:t>
      </w:r>
    </w:p>
    <w:p w14:paraId="6E536EB2" w14:textId="77777777" w:rsidR="00E01779" w:rsidRDefault="00E01779" w:rsidP="008E3907">
      <w:pPr>
        <w:spacing w:after="0"/>
        <w:ind w:left="720" w:hanging="720"/>
        <w:rPr>
          <w:rFonts w:ascii="Arial" w:hAnsi="Arial"/>
        </w:rPr>
      </w:pPr>
    </w:p>
    <w:p w14:paraId="57BDE719" w14:textId="6856C07C" w:rsidR="00E01779" w:rsidRDefault="00E01779" w:rsidP="00E01779">
      <w:pPr>
        <w:spacing w:after="0"/>
        <w:ind w:left="720" w:hanging="720"/>
        <w:rPr>
          <w:rFonts w:ascii="Arial" w:hAnsi="Arial"/>
        </w:rPr>
      </w:pPr>
      <w:r>
        <w:rPr>
          <w:rFonts w:ascii="Arial" w:hAnsi="Arial"/>
        </w:rPr>
        <w:t xml:space="preserve">TS: </w:t>
      </w:r>
      <w:r>
        <w:rPr>
          <w:rFonts w:ascii="Arial" w:hAnsi="Arial"/>
        </w:rPr>
        <w:tab/>
      </w:r>
      <w:r w:rsidR="00310F67">
        <w:rPr>
          <w:rFonts w:ascii="Arial" w:hAnsi="Arial"/>
        </w:rPr>
        <w:t xml:space="preserve">I think </w:t>
      </w:r>
      <w:r w:rsidR="00D412F6">
        <w:rPr>
          <w:rFonts w:ascii="Arial" w:hAnsi="Arial"/>
        </w:rPr>
        <w:t>it's almost shameful for our parents, where</w:t>
      </w:r>
      <w:r w:rsidR="00CC2297">
        <w:rPr>
          <w:rFonts w:ascii="Arial" w:hAnsi="Arial"/>
        </w:rPr>
        <w:t>as</w:t>
      </w:r>
      <w:r w:rsidR="00D412F6">
        <w:rPr>
          <w:rFonts w:ascii="Arial" w:hAnsi="Arial"/>
        </w:rPr>
        <w:t xml:space="preserve"> now</w:t>
      </w:r>
      <w:r>
        <w:rPr>
          <w:rFonts w:ascii="Arial" w:hAnsi="Arial"/>
        </w:rPr>
        <w:t>,</w:t>
      </w:r>
      <w:r w:rsidR="00D412F6">
        <w:rPr>
          <w:rFonts w:ascii="Arial" w:hAnsi="Arial"/>
        </w:rPr>
        <w:t xml:space="preserve"> my daughters </w:t>
      </w:r>
      <w:r>
        <w:rPr>
          <w:rFonts w:ascii="Arial" w:hAnsi="Arial"/>
        </w:rPr>
        <w:t>are</w:t>
      </w:r>
      <w:r w:rsidR="00D412F6">
        <w:rPr>
          <w:rFonts w:ascii="Arial" w:hAnsi="Arial"/>
        </w:rPr>
        <w:t xml:space="preserve"> members of the LGBTQ community, and it's nothing for me to talk about them or their partners</w:t>
      </w:r>
      <w:r>
        <w:rPr>
          <w:rFonts w:ascii="Arial" w:hAnsi="Arial"/>
        </w:rPr>
        <w:t>.</w:t>
      </w:r>
      <w:r>
        <w:t xml:space="preserve"> </w:t>
      </w:r>
      <w:r w:rsidR="00310F67">
        <w:rPr>
          <w:rFonts w:ascii="Arial" w:hAnsi="Arial"/>
        </w:rPr>
        <w:t>I've kind of</w:t>
      </w:r>
      <w:r w:rsidR="00D412F6">
        <w:rPr>
          <w:rFonts w:ascii="Arial" w:hAnsi="Arial"/>
        </w:rPr>
        <w:t xml:space="preserve"> prided myself in the fact that all of their friends come over and have since they were in middle school, and they were like, </w:t>
      </w:r>
      <w:r>
        <w:rPr>
          <w:rFonts w:ascii="Arial" w:hAnsi="Arial"/>
        </w:rPr>
        <w:t>“Y</w:t>
      </w:r>
      <w:r w:rsidR="00D412F6">
        <w:rPr>
          <w:rFonts w:ascii="Arial" w:hAnsi="Arial"/>
        </w:rPr>
        <w:t>our mom is so accepting</w:t>
      </w:r>
      <w:r>
        <w:rPr>
          <w:rFonts w:ascii="Arial" w:hAnsi="Arial"/>
        </w:rPr>
        <w:t>,”</w:t>
      </w:r>
      <w:r w:rsidR="00D412F6">
        <w:rPr>
          <w:rFonts w:ascii="Arial" w:hAnsi="Arial"/>
        </w:rPr>
        <w:t xml:space="preserve"> and it was a kind of a safe place for them to all come and be themselves. But it wasn't that way</w:t>
      </w:r>
      <w:r>
        <w:rPr>
          <w:rFonts w:ascii="Arial" w:hAnsi="Arial"/>
        </w:rPr>
        <w:t xml:space="preserve"> </w:t>
      </w:r>
      <w:r w:rsidR="00D412F6">
        <w:rPr>
          <w:rFonts w:ascii="Arial" w:hAnsi="Arial"/>
        </w:rPr>
        <w:t>when we were growing up</w:t>
      </w:r>
      <w:r>
        <w:rPr>
          <w:rFonts w:ascii="Arial" w:hAnsi="Arial"/>
        </w:rPr>
        <w:t xml:space="preserve">. </w:t>
      </w:r>
    </w:p>
    <w:p w14:paraId="5730691F" w14:textId="77777777" w:rsidR="00E01779" w:rsidRDefault="00E01779" w:rsidP="00E01779">
      <w:pPr>
        <w:spacing w:after="0"/>
        <w:ind w:left="720" w:hanging="720"/>
        <w:rPr>
          <w:rFonts w:ascii="Arial" w:hAnsi="Arial"/>
        </w:rPr>
      </w:pPr>
    </w:p>
    <w:p w14:paraId="18A6BB39" w14:textId="0AF3EC4B" w:rsidR="00E01779" w:rsidRDefault="00E01779" w:rsidP="00E01779">
      <w:pPr>
        <w:spacing w:after="0"/>
        <w:ind w:left="720" w:hanging="720"/>
        <w:rPr>
          <w:rFonts w:ascii="Arial" w:hAnsi="Arial"/>
        </w:rPr>
      </w:pPr>
      <w:r>
        <w:rPr>
          <w:rFonts w:ascii="Arial" w:hAnsi="Arial"/>
        </w:rPr>
        <w:t xml:space="preserve">LS: </w:t>
      </w:r>
      <w:r>
        <w:rPr>
          <w:rFonts w:ascii="Arial" w:hAnsi="Arial"/>
        </w:rPr>
        <w:tab/>
        <w:t>Or e</w:t>
      </w:r>
      <w:r w:rsidR="00D412F6">
        <w:rPr>
          <w:rFonts w:ascii="Arial" w:hAnsi="Arial"/>
        </w:rPr>
        <w:t>ven kids today who are coming out who have parents that are roughly my age</w:t>
      </w:r>
      <w:r>
        <w:rPr>
          <w:rFonts w:ascii="Arial" w:hAnsi="Arial"/>
        </w:rPr>
        <w:t>—</w:t>
      </w:r>
      <w:r w:rsidR="00D412F6">
        <w:rPr>
          <w:rFonts w:ascii="Arial" w:hAnsi="Arial"/>
        </w:rPr>
        <w:t>so</w:t>
      </w:r>
      <w:r>
        <w:rPr>
          <w:rFonts w:ascii="Arial" w:hAnsi="Arial"/>
        </w:rPr>
        <w:t xml:space="preserve"> </w:t>
      </w:r>
      <w:r w:rsidR="00D412F6">
        <w:rPr>
          <w:rFonts w:ascii="Arial" w:hAnsi="Arial"/>
        </w:rPr>
        <w:t>mid</w:t>
      </w:r>
      <w:r>
        <w:rPr>
          <w:rFonts w:ascii="Arial" w:hAnsi="Arial"/>
        </w:rPr>
        <w:t>-</w:t>
      </w:r>
      <w:r w:rsidR="00D412F6">
        <w:rPr>
          <w:rFonts w:ascii="Arial" w:hAnsi="Arial"/>
        </w:rPr>
        <w:t>50s, maybe to 60. For those parents</w:t>
      </w:r>
      <w:r>
        <w:rPr>
          <w:rFonts w:ascii="Arial" w:hAnsi="Arial"/>
        </w:rPr>
        <w:t>,</w:t>
      </w:r>
      <w:r w:rsidR="00D412F6">
        <w:rPr>
          <w:rFonts w:ascii="Arial" w:hAnsi="Arial"/>
        </w:rPr>
        <w:t xml:space="preserve"> </w:t>
      </w:r>
      <w:r w:rsidR="003453CF">
        <w:rPr>
          <w:rFonts w:ascii="Arial" w:hAnsi="Arial"/>
        </w:rPr>
        <w:t xml:space="preserve">it’ still, </w:t>
      </w:r>
      <w:r w:rsidR="00D412F6">
        <w:rPr>
          <w:rFonts w:ascii="Arial" w:hAnsi="Arial"/>
        </w:rPr>
        <w:t>many of them struggle wit</w:t>
      </w:r>
      <w:r>
        <w:rPr>
          <w:rFonts w:ascii="Arial" w:hAnsi="Arial"/>
        </w:rPr>
        <w:t>h</w:t>
      </w:r>
      <w:r w:rsidR="003453CF">
        <w:rPr>
          <w:rFonts w:ascii="Arial" w:hAnsi="Arial"/>
        </w:rPr>
        <w:t xml:space="preserve"> this</w:t>
      </w:r>
      <w:r>
        <w:rPr>
          <w:rFonts w:ascii="Arial" w:hAnsi="Arial"/>
        </w:rPr>
        <w:t>.</w:t>
      </w:r>
      <w:r w:rsidR="00D412F6">
        <w:rPr>
          <w:rFonts w:ascii="Arial" w:hAnsi="Arial"/>
        </w:rPr>
        <w:t xml:space="preserve"> </w:t>
      </w:r>
      <w:r>
        <w:rPr>
          <w:rFonts w:ascii="Arial" w:hAnsi="Arial"/>
        </w:rPr>
        <w:t>T</w:t>
      </w:r>
      <w:r w:rsidR="00D412F6">
        <w:rPr>
          <w:rFonts w:ascii="Arial" w:hAnsi="Arial"/>
        </w:rPr>
        <w:t>hey're not as open</w:t>
      </w:r>
      <w:r w:rsidR="003453CF">
        <w:rPr>
          <w:rFonts w:ascii="Arial" w:hAnsi="Arial"/>
        </w:rPr>
        <w:t>;</w:t>
      </w:r>
      <w:r>
        <w:rPr>
          <w:rFonts w:ascii="Arial" w:hAnsi="Arial"/>
        </w:rPr>
        <w:t xml:space="preserve"> </w:t>
      </w:r>
      <w:r w:rsidR="00D412F6">
        <w:rPr>
          <w:rFonts w:ascii="Arial" w:hAnsi="Arial"/>
        </w:rPr>
        <w:t xml:space="preserve">the kids are all good with it. My nieces and nephew could not care less. They love her </w:t>
      </w:r>
      <w:r w:rsidR="003453CF">
        <w:rPr>
          <w:rFonts w:ascii="Arial" w:hAnsi="Arial"/>
        </w:rPr>
        <w:t>[</w:t>
      </w:r>
      <w:r w:rsidR="00410FF2">
        <w:rPr>
          <w:rFonts w:ascii="Arial" w:hAnsi="Arial"/>
        </w:rPr>
        <w:t>Traci</w:t>
      </w:r>
      <w:r w:rsidR="003453CF">
        <w:rPr>
          <w:rFonts w:ascii="Arial" w:hAnsi="Arial"/>
        </w:rPr>
        <w:t>]</w:t>
      </w:r>
      <w:r w:rsidR="00410FF2">
        <w:rPr>
          <w:rFonts w:ascii="Arial" w:hAnsi="Arial"/>
        </w:rPr>
        <w:t xml:space="preserve"> </w:t>
      </w:r>
      <w:r w:rsidR="00D412F6">
        <w:rPr>
          <w:rFonts w:ascii="Arial" w:hAnsi="Arial"/>
        </w:rPr>
        <w:t>as much as they love anyone else in the family and have since day one</w:t>
      </w:r>
      <w:r>
        <w:rPr>
          <w:rFonts w:ascii="Arial" w:hAnsi="Arial"/>
        </w:rPr>
        <w:t>. It</w:t>
      </w:r>
      <w:r w:rsidR="00D412F6">
        <w:rPr>
          <w:rFonts w:ascii="Arial" w:hAnsi="Arial"/>
        </w:rPr>
        <w:t>'s never an issue for the youth</w:t>
      </w:r>
      <w:r>
        <w:rPr>
          <w:rFonts w:ascii="Arial" w:hAnsi="Arial"/>
        </w:rPr>
        <w:t xml:space="preserve">. </w:t>
      </w:r>
      <w:r w:rsidR="00D412F6">
        <w:rPr>
          <w:rFonts w:ascii="Arial" w:hAnsi="Arial"/>
        </w:rPr>
        <w:t>I have two sisters, one who's 56 and one who's almost 50. And the 50</w:t>
      </w:r>
      <w:r>
        <w:rPr>
          <w:rFonts w:ascii="Arial" w:hAnsi="Arial"/>
        </w:rPr>
        <w:t>-</w:t>
      </w:r>
      <w:r w:rsidR="00D412F6">
        <w:rPr>
          <w:rFonts w:ascii="Arial" w:hAnsi="Arial"/>
        </w:rPr>
        <w:t>year</w:t>
      </w:r>
      <w:r>
        <w:rPr>
          <w:rFonts w:ascii="Arial" w:hAnsi="Arial"/>
        </w:rPr>
        <w:t>-</w:t>
      </w:r>
      <w:r w:rsidR="00D412F6">
        <w:rPr>
          <w:rFonts w:ascii="Arial" w:hAnsi="Arial"/>
        </w:rPr>
        <w:t>old who has the children has some concerns when the kids are little because she doesn't know how the kids will handle it</w:t>
      </w:r>
      <w:r w:rsidR="003453CF">
        <w:rPr>
          <w:rFonts w:ascii="Arial" w:hAnsi="Arial"/>
        </w:rPr>
        <w:t>,</w:t>
      </w:r>
      <w:r>
        <w:t xml:space="preserve"> </w:t>
      </w:r>
      <w:r w:rsidR="003453CF">
        <w:t>a</w:t>
      </w:r>
      <w:r w:rsidR="00D412F6">
        <w:rPr>
          <w:rFonts w:ascii="Arial" w:hAnsi="Arial"/>
        </w:rPr>
        <w:t xml:space="preserve">nd the kids never miss a beat. And then the one who's closer to me in </w:t>
      </w:r>
      <w:r>
        <w:rPr>
          <w:rFonts w:ascii="Arial" w:hAnsi="Arial"/>
        </w:rPr>
        <w:t>age</w:t>
      </w:r>
      <w:r w:rsidR="00D412F6">
        <w:rPr>
          <w:rFonts w:ascii="Arial" w:hAnsi="Arial"/>
        </w:rPr>
        <w:t>, she had a lot of that same good parental conditioning</w:t>
      </w:r>
      <w:r w:rsidR="003453CF">
        <w:rPr>
          <w:rFonts w:ascii="Arial" w:hAnsi="Arial"/>
        </w:rPr>
        <w:t>,</w:t>
      </w:r>
      <w:r w:rsidR="00D412F6">
        <w:rPr>
          <w:rFonts w:ascii="Arial" w:hAnsi="Arial"/>
        </w:rPr>
        <w:t xml:space="preserve"> </w:t>
      </w:r>
      <w:r w:rsidR="003453CF">
        <w:rPr>
          <w:rFonts w:ascii="Arial" w:hAnsi="Arial"/>
        </w:rPr>
        <w:t>s</w:t>
      </w:r>
      <w:r w:rsidR="00D412F6">
        <w:rPr>
          <w:rFonts w:ascii="Arial" w:hAnsi="Arial"/>
        </w:rPr>
        <w:t>o she also absorbed that</w:t>
      </w:r>
      <w:r w:rsidR="003453CF">
        <w:rPr>
          <w:rFonts w:ascii="Arial" w:hAnsi="Arial"/>
        </w:rPr>
        <w:t>,</w:t>
      </w:r>
      <w:r w:rsidR="00D412F6">
        <w:rPr>
          <w:rFonts w:ascii="Arial" w:hAnsi="Arial"/>
        </w:rPr>
        <w:t xml:space="preserve"> </w:t>
      </w:r>
      <w:r w:rsidR="003453CF">
        <w:rPr>
          <w:rFonts w:ascii="Arial" w:hAnsi="Arial"/>
        </w:rPr>
        <w:t>a</w:t>
      </w:r>
      <w:r w:rsidR="00D412F6">
        <w:rPr>
          <w:rFonts w:ascii="Arial" w:hAnsi="Arial"/>
        </w:rPr>
        <w:t>nd she struggled with</w:t>
      </w:r>
      <w:r>
        <w:t xml:space="preserve"> </w:t>
      </w:r>
      <w:r w:rsidR="00D412F6">
        <w:rPr>
          <w:rFonts w:ascii="Arial" w:hAnsi="Arial"/>
        </w:rPr>
        <w:t>my identity for a while</w:t>
      </w:r>
      <w:r>
        <w:rPr>
          <w:rFonts w:ascii="Arial" w:hAnsi="Arial"/>
        </w:rPr>
        <w:t>.</w:t>
      </w:r>
      <w:r w:rsidR="00D412F6">
        <w:rPr>
          <w:rFonts w:ascii="Arial" w:hAnsi="Arial"/>
        </w:rPr>
        <w:t xml:space="preserve"> </w:t>
      </w:r>
      <w:r>
        <w:rPr>
          <w:rFonts w:ascii="Arial" w:hAnsi="Arial"/>
        </w:rPr>
        <w:t>I</w:t>
      </w:r>
      <w:r w:rsidR="00D412F6">
        <w:rPr>
          <w:rFonts w:ascii="Arial" w:hAnsi="Arial"/>
        </w:rPr>
        <w:t>f I felt the need to have a conversation with her, she didn't really want to talk about that</w:t>
      </w:r>
      <w:r w:rsidR="003453CF">
        <w:rPr>
          <w:rFonts w:ascii="Arial" w:hAnsi="Arial"/>
        </w:rPr>
        <w:t>, like she just wanted to shove that in that little box</w:t>
      </w:r>
      <w:r w:rsidR="00D412F6">
        <w:rPr>
          <w:rFonts w:ascii="Arial" w:hAnsi="Arial"/>
        </w:rPr>
        <w:t xml:space="preserve">. </w:t>
      </w:r>
      <w:r w:rsidR="003453CF">
        <w:rPr>
          <w:rFonts w:ascii="Arial" w:hAnsi="Arial"/>
        </w:rPr>
        <w:t>S</w:t>
      </w:r>
      <w:r w:rsidR="00D412F6">
        <w:rPr>
          <w:rFonts w:ascii="Arial" w:hAnsi="Arial"/>
        </w:rPr>
        <w:t xml:space="preserve">he wanted that little inner box, and she </w:t>
      </w:r>
      <w:r w:rsidR="00410FF2">
        <w:rPr>
          <w:rFonts w:ascii="Arial" w:hAnsi="Arial"/>
        </w:rPr>
        <w:t>wanted</w:t>
      </w:r>
      <w:r w:rsidR="00310F67">
        <w:rPr>
          <w:rFonts w:ascii="Arial" w:hAnsi="Arial"/>
        </w:rPr>
        <w:t xml:space="preserve"> to stick that all back in</w:t>
      </w:r>
      <w:r w:rsidR="00165BEE">
        <w:rPr>
          <w:rFonts w:ascii="Arial" w:hAnsi="Arial"/>
        </w:rPr>
        <w:t xml:space="preserve"> the little</w:t>
      </w:r>
      <w:r w:rsidR="00310F67">
        <w:rPr>
          <w:rFonts w:ascii="Arial" w:hAnsi="Arial"/>
        </w:rPr>
        <w:t xml:space="preserve"> inner</w:t>
      </w:r>
      <w:r w:rsidR="00D412F6">
        <w:rPr>
          <w:rFonts w:ascii="Arial" w:hAnsi="Arial"/>
        </w:rPr>
        <w:t xml:space="preserve"> box tha</w:t>
      </w:r>
      <w:r w:rsidR="00410FF2">
        <w:rPr>
          <w:rFonts w:ascii="Arial" w:hAnsi="Arial"/>
        </w:rPr>
        <w:t>t I was talking about. S</w:t>
      </w:r>
      <w:r w:rsidR="00D412F6">
        <w:rPr>
          <w:rFonts w:ascii="Arial" w:hAnsi="Arial"/>
        </w:rPr>
        <w:t>he didn't really want to. Now, they're much better about it to an extent, but there are still little quirks that they're not</w:t>
      </w:r>
      <w:r w:rsidR="00165BEE">
        <w:rPr>
          <w:rFonts w:ascii="Arial" w:hAnsi="Arial"/>
        </w:rPr>
        <w:t>, you know happy with</w:t>
      </w:r>
      <w:r>
        <w:rPr>
          <w:rFonts w:ascii="Arial" w:hAnsi="Arial"/>
        </w:rPr>
        <w:t>.</w:t>
      </w:r>
      <w:r w:rsidR="00D412F6">
        <w:rPr>
          <w:rFonts w:ascii="Arial" w:hAnsi="Arial"/>
        </w:rPr>
        <w:t xml:space="preserve"> </w:t>
      </w:r>
    </w:p>
    <w:p w14:paraId="12810408" w14:textId="77777777" w:rsidR="00E01779" w:rsidRDefault="00E01779" w:rsidP="00E01779">
      <w:pPr>
        <w:spacing w:after="0"/>
        <w:ind w:left="720" w:hanging="720"/>
        <w:rPr>
          <w:rFonts w:ascii="Arial" w:hAnsi="Arial"/>
        </w:rPr>
      </w:pPr>
    </w:p>
    <w:p w14:paraId="2EA25B06" w14:textId="6D584E68" w:rsidR="00E01779" w:rsidRDefault="00E01779" w:rsidP="00E01779">
      <w:pPr>
        <w:spacing w:after="0"/>
        <w:ind w:left="720" w:hanging="720"/>
        <w:rPr>
          <w:rFonts w:ascii="Arial" w:hAnsi="Arial"/>
        </w:rPr>
      </w:pPr>
      <w:r>
        <w:rPr>
          <w:rFonts w:ascii="Arial" w:hAnsi="Arial"/>
        </w:rPr>
        <w:t xml:space="preserve">GH: </w:t>
      </w:r>
      <w:r>
        <w:rPr>
          <w:rFonts w:ascii="Arial" w:hAnsi="Arial"/>
        </w:rPr>
        <w:tab/>
        <w:t>W</w:t>
      </w:r>
      <w:r w:rsidR="00D412F6">
        <w:rPr>
          <w:rFonts w:ascii="Arial" w:hAnsi="Arial"/>
        </w:rPr>
        <w:t>hat do you think causes that generational difference? Like with young kids being so much more accepting and the older generation</w:t>
      </w:r>
      <w:r w:rsidR="006B3DC8">
        <w:rPr>
          <w:rFonts w:ascii="Arial" w:hAnsi="Arial"/>
        </w:rPr>
        <w:t>?</w:t>
      </w:r>
      <w:r w:rsidR="00D412F6">
        <w:rPr>
          <w:rFonts w:ascii="Arial" w:hAnsi="Arial"/>
        </w:rPr>
        <w:t xml:space="preserve"> </w:t>
      </w:r>
      <w:r>
        <w:rPr>
          <w:rFonts w:ascii="Arial" w:hAnsi="Arial"/>
        </w:rPr>
        <w:t>W</w:t>
      </w:r>
      <w:r w:rsidR="00D412F6">
        <w:rPr>
          <w:rFonts w:ascii="Arial" w:hAnsi="Arial"/>
        </w:rPr>
        <w:t>hat do you think is the big difference</w:t>
      </w:r>
      <w:r>
        <w:rPr>
          <w:rFonts w:ascii="Arial" w:hAnsi="Arial"/>
        </w:rPr>
        <w:t xml:space="preserve">? </w:t>
      </w:r>
    </w:p>
    <w:p w14:paraId="559FCDBE" w14:textId="77777777" w:rsidR="00E01779" w:rsidRDefault="00E01779" w:rsidP="00E01779">
      <w:pPr>
        <w:spacing w:after="0"/>
        <w:ind w:left="720" w:hanging="720"/>
        <w:rPr>
          <w:rFonts w:ascii="Arial" w:hAnsi="Arial"/>
        </w:rPr>
      </w:pPr>
    </w:p>
    <w:p w14:paraId="18D1A703" w14:textId="54F12516" w:rsidR="00AF4046" w:rsidRDefault="00E01779" w:rsidP="00321A09">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My gut says that a lot of it is</w:t>
      </w:r>
      <w:r>
        <w:t xml:space="preserve"> </w:t>
      </w:r>
      <w:r w:rsidR="00D412F6">
        <w:rPr>
          <w:rFonts w:ascii="Arial" w:hAnsi="Arial"/>
        </w:rPr>
        <w:t xml:space="preserve">when we were growing up, you had three television stations, and you had a lot of </w:t>
      </w:r>
      <w:proofErr w:type="gramStart"/>
      <w:r>
        <w:rPr>
          <w:rFonts w:ascii="Arial" w:hAnsi="Arial"/>
        </w:rPr>
        <w:t>commonalit</w:t>
      </w:r>
      <w:r w:rsidR="006F4C1E">
        <w:rPr>
          <w:rFonts w:ascii="Arial" w:hAnsi="Arial"/>
        </w:rPr>
        <w:t>y</w:t>
      </w:r>
      <w:proofErr w:type="gramEnd"/>
      <w:r w:rsidR="00D412F6">
        <w:rPr>
          <w:rFonts w:ascii="Arial" w:hAnsi="Arial"/>
        </w:rPr>
        <w:t xml:space="preserve"> around life experiences</w:t>
      </w:r>
      <w:r>
        <w:rPr>
          <w:rFonts w:ascii="Arial" w:hAnsi="Arial"/>
        </w:rPr>
        <w:t>. L</w:t>
      </w:r>
      <w:r w:rsidR="00321A09">
        <w:rPr>
          <w:rFonts w:ascii="Arial" w:hAnsi="Arial"/>
        </w:rPr>
        <w:t>ike you would go to school, “</w:t>
      </w:r>
      <w:r w:rsidR="00D412F6">
        <w:rPr>
          <w:rFonts w:ascii="Arial" w:hAnsi="Arial"/>
        </w:rPr>
        <w:t>Oh, did you watch the show last night?</w:t>
      </w:r>
      <w:r w:rsidR="00321A09">
        <w:rPr>
          <w:rFonts w:ascii="Arial" w:hAnsi="Arial"/>
        </w:rPr>
        <w:t>”</w:t>
      </w:r>
      <w:r w:rsidR="00D412F6">
        <w:rPr>
          <w:rFonts w:ascii="Arial" w:hAnsi="Arial"/>
        </w:rPr>
        <w:t xml:space="preserve"> </w:t>
      </w:r>
      <w:r w:rsidR="00321A09">
        <w:rPr>
          <w:rFonts w:ascii="Arial" w:hAnsi="Arial"/>
        </w:rPr>
        <w:t>“</w:t>
      </w:r>
      <w:r w:rsidR="00D412F6">
        <w:rPr>
          <w:rFonts w:ascii="Arial" w:hAnsi="Arial"/>
        </w:rPr>
        <w:t>Oh, we watched that show, too.</w:t>
      </w:r>
      <w:r w:rsidR="00321A09">
        <w:rPr>
          <w:rFonts w:ascii="Arial" w:hAnsi="Arial"/>
        </w:rPr>
        <w:t>”</w:t>
      </w:r>
      <w:r w:rsidR="00D412F6">
        <w:rPr>
          <w:rFonts w:ascii="Arial" w:hAnsi="Arial"/>
        </w:rPr>
        <w:t xml:space="preserve"> And you would talk about those things. And there were lots of similar experiences, because the media that you saw</w:t>
      </w:r>
      <w:r>
        <w:t xml:space="preserve"> </w:t>
      </w:r>
      <w:r w:rsidR="00D412F6">
        <w:rPr>
          <w:rFonts w:ascii="Arial" w:hAnsi="Arial"/>
        </w:rPr>
        <w:t>was so nominal</w:t>
      </w:r>
      <w:r>
        <w:rPr>
          <w:rFonts w:ascii="Arial" w:hAnsi="Arial"/>
        </w:rPr>
        <w:t>;</w:t>
      </w:r>
      <w:r w:rsidR="00D412F6">
        <w:rPr>
          <w:rFonts w:ascii="Arial" w:hAnsi="Arial"/>
        </w:rPr>
        <w:t xml:space="preserve"> literally Franklin, Louisiana</w:t>
      </w:r>
      <w:r w:rsidR="00321A09">
        <w:rPr>
          <w:rFonts w:ascii="Arial" w:hAnsi="Arial"/>
        </w:rPr>
        <w:t>,</w:t>
      </w:r>
      <w:r w:rsidR="00D412F6">
        <w:rPr>
          <w:rFonts w:ascii="Arial" w:hAnsi="Arial"/>
        </w:rPr>
        <w:t xml:space="preserve"> had three</w:t>
      </w:r>
      <w:r w:rsidR="00321A09">
        <w:rPr>
          <w:rFonts w:ascii="Arial" w:hAnsi="Arial"/>
        </w:rPr>
        <w:t xml:space="preserve"> whole channels. Two, most days—the </w:t>
      </w:r>
      <w:r w:rsidR="00D412F6">
        <w:rPr>
          <w:rFonts w:ascii="Arial" w:hAnsi="Arial"/>
        </w:rPr>
        <w:t>third one came in if the winds were just right, and the station could come in clearly.</w:t>
      </w:r>
      <w:r>
        <w:t xml:space="preserve"> </w:t>
      </w:r>
      <w:r w:rsidR="00D412F6">
        <w:rPr>
          <w:rFonts w:ascii="Arial" w:hAnsi="Arial"/>
        </w:rPr>
        <w:t>But today, kids have access to any and everything on demand, and they read voraciously</w:t>
      </w:r>
      <w:r>
        <w:rPr>
          <w:rFonts w:ascii="Arial" w:hAnsi="Arial"/>
        </w:rPr>
        <w:t>—n</w:t>
      </w:r>
      <w:r w:rsidR="00D412F6">
        <w:rPr>
          <w:rFonts w:ascii="Arial" w:hAnsi="Arial"/>
        </w:rPr>
        <w:t>ot</w:t>
      </w:r>
      <w:r>
        <w:rPr>
          <w:rFonts w:ascii="Arial" w:hAnsi="Arial"/>
        </w:rPr>
        <w:t xml:space="preserve"> </w:t>
      </w:r>
      <w:r w:rsidR="00D412F6">
        <w:rPr>
          <w:rFonts w:ascii="Arial" w:hAnsi="Arial"/>
        </w:rPr>
        <w:t>that we didn't</w:t>
      </w:r>
      <w:r w:rsidR="006F4C1E">
        <w:rPr>
          <w:rFonts w:ascii="Arial" w:hAnsi="Arial"/>
        </w:rPr>
        <w:t>,</w:t>
      </w:r>
      <w:r w:rsidR="00D412F6">
        <w:rPr>
          <w:rFonts w:ascii="Arial" w:hAnsi="Arial"/>
        </w:rPr>
        <w:t xml:space="preserve"> </w:t>
      </w:r>
      <w:r w:rsidR="006F4C1E">
        <w:rPr>
          <w:rFonts w:ascii="Arial" w:hAnsi="Arial"/>
        </w:rPr>
        <w:t>b</w:t>
      </w:r>
      <w:r w:rsidR="00D412F6">
        <w:rPr>
          <w:rFonts w:ascii="Arial" w:hAnsi="Arial"/>
        </w:rPr>
        <w:t xml:space="preserve">ut also, </w:t>
      </w:r>
      <w:r>
        <w:rPr>
          <w:rFonts w:ascii="Arial" w:hAnsi="Arial"/>
        </w:rPr>
        <w:t xml:space="preserve">like I </w:t>
      </w:r>
      <w:r w:rsidR="006F4C1E">
        <w:rPr>
          <w:rFonts w:ascii="Arial" w:hAnsi="Arial"/>
        </w:rPr>
        <w:t>didn’t, it</w:t>
      </w:r>
      <w:r w:rsidR="00D412F6">
        <w:rPr>
          <w:rFonts w:ascii="Arial" w:hAnsi="Arial"/>
        </w:rPr>
        <w:t xml:space="preserve"> sound</w:t>
      </w:r>
      <w:r w:rsidR="006F4C1E">
        <w:rPr>
          <w:rFonts w:ascii="Arial" w:hAnsi="Arial"/>
        </w:rPr>
        <w:t>s</w:t>
      </w:r>
      <w:r w:rsidR="00D412F6">
        <w:rPr>
          <w:rFonts w:ascii="Arial" w:hAnsi="Arial"/>
        </w:rPr>
        <w:t xml:space="preserve"> silly</w:t>
      </w:r>
      <w:r>
        <w:rPr>
          <w:rFonts w:ascii="Arial" w:hAnsi="Arial"/>
        </w:rPr>
        <w:t xml:space="preserve">, </w:t>
      </w:r>
      <w:r w:rsidR="00D412F6">
        <w:rPr>
          <w:rFonts w:ascii="Arial" w:hAnsi="Arial"/>
        </w:rPr>
        <w:t>I didn't have any idea</w:t>
      </w:r>
      <w:r>
        <w:rPr>
          <w:rFonts w:ascii="Arial" w:hAnsi="Arial"/>
        </w:rPr>
        <w:t xml:space="preserve"> t</w:t>
      </w:r>
      <w:r w:rsidR="00D412F6">
        <w:rPr>
          <w:rFonts w:ascii="Arial" w:hAnsi="Arial"/>
        </w:rPr>
        <w:t>here was gay literature until</w:t>
      </w:r>
      <w:r w:rsidR="00621CDC">
        <w:rPr>
          <w:rFonts w:ascii="Arial" w:hAnsi="Arial"/>
        </w:rPr>
        <w:t xml:space="preserve"> 10 years ago when I met Traci, </w:t>
      </w:r>
      <w:r w:rsidR="00321A09">
        <w:rPr>
          <w:rFonts w:ascii="Arial" w:hAnsi="Arial"/>
        </w:rPr>
        <w:t xml:space="preserve">and </w:t>
      </w:r>
      <w:r w:rsidR="00D412F6">
        <w:rPr>
          <w:rFonts w:ascii="Arial" w:hAnsi="Arial"/>
        </w:rPr>
        <w:t>she shared some of these authors with me</w:t>
      </w:r>
      <w:r w:rsidR="00621CDC">
        <w:rPr>
          <w:rFonts w:ascii="Arial" w:hAnsi="Arial"/>
        </w:rPr>
        <w:t>. A</w:t>
      </w:r>
      <w:r w:rsidR="00D412F6">
        <w:rPr>
          <w:rFonts w:ascii="Arial" w:hAnsi="Arial"/>
        </w:rPr>
        <w:t>nd I was reading this</w:t>
      </w:r>
      <w:r w:rsidR="00321A09">
        <w:rPr>
          <w:rFonts w:ascii="Arial" w:hAnsi="Arial"/>
        </w:rPr>
        <w:t xml:space="preserve"> and</w:t>
      </w:r>
      <w:r w:rsidR="00D412F6">
        <w:rPr>
          <w:rFonts w:ascii="Arial" w:hAnsi="Arial"/>
        </w:rPr>
        <w:t xml:space="preserve"> I'm like, </w:t>
      </w:r>
      <w:r>
        <w:rPr>
          <w:rFonts w:ascii="Arial" w:hAnsi="Arial"/>
        </w:rPr>
        <w:t>“</w:t>
      </w:r>
      <w:r w:rsidR="00D412F6">
        <w:rPr>
          <w:rFonts w:ascii="Arial" w:hAnsi="Arial"/>
        </w:rPr>
        <w:t>Oh, my goodness, where's this been all my life?</w:t>
      </w:r>
      <w:r>
        <w:rPr>
          <w:rFonts w:ascii="Arial" w:hAnsi="Arial"/>
        </w:rPr>
        <w:t>”</w:t>
      </w:r>
      <w:r w:rsidR="00D412F6">
        <w:rPr>
          <w:rFonts w:ascii="Arial" w:hAnsi="Arial"/>
        </w:rPr>
        <w:t xml:space="preserve"> You know, other</w:t>
      </w:r>
      <w:r w:rsidR="00621CDC">
        <w:rPr>
          <w:rFonts w:ascii="Arial" w:hAnsi="Arial"/>
        </w:rPr>
        <w:t xml:space="preserve"> than that, you had to read</w:t>
      </w:r>
      <w:r w:rsidR="006F4C1E">
        <w:rPr>
          <w:rFonts w:ascii="Arial" w:hAnsi="Arial"/>
        </w:rPr>
        <w:t>, I mean I thought you read just the conventional …</w:t>
      </w:r>
    </w:p>
    <w:p w14:paraId="4D468924" w14:textId="77777777" w:rsidR="00AF4046" w:rsidRDefault="00AF4046" w:rsidP="00321A09">
      <w:pPr>
        <w:spacing w:after="0"/>
        <w:ind w:left="720" w:hanging="720"/>
        <w:rPr>
          <w:rFonts w:ascii="Arial" w:hAnsi="Arial"/>
        </w:rPr>
      </w:pPr>
    </w:p>
    <w:p w14:paraId="560E3368" w14:textId="0045C958" w:rsidR="00AF4046" w:rsidRDefault="00AF4046" w:rsidP="00321A09">
      <w:pPr>
        <w:spacing w:after="0"/>
        <w:ind w:left="720" w:hanging="720"/>
        <w:rPr>
          <w:rFonts w:ascii="Arial" w:hAnsi="Arial"/>
        </w:rPr>
      </w:pPr>
      <w:r>
        <w:rPr>
          <w:rFonts w:ascii="Arial" w:hAnsi="Arial"/>
        </w:rPr>
        <w:t xml:space="preserve">TS: </w:t>
      </w:r>
      <w:r>
        <w:rPr>
          <w:rFonts w:ascii="Arial" w:hAnsi="Arial"/>
        </w:rPr>
        <w:tab/>
      </w:r>
      <w:r w:rsidR="006F4C1E">
        <w:rPr>
          <w:rFonts w:ascii="Arial" w:hAnsi="Arial"/>
        </w:rPr>
        <w:t xml:space="preserve">… </w:t>
      </w:r>
      <w:r>
        <w:rPr>
          <w:rFonts w:ascii="Arial" w:hAnsi="Arial"/>
        </w:rPr>
        <w:t xml:space="preserve">We never saw us </w:t>
      </w:r>
      <w:r w:rsidR="00621CDC">
        <w:rPr>
          <w:rFonts w:ascii="Arial" w:hAnsi="Arial"/>
        </w:rPr>
        <w:t xml:space="preserve">in a book growing up… or </w:t>
      </w:r>
      <w:r>
        <w:rPr>
          <w:rFonts w:ascii="Arial" w:hAnsi="Arial"/>
        </w:rPr>
        <w:t xml:space="preserve">on TV. </w:t>
      </w:r>
      <w:r w:rsidR="006F4C1E">
        <w:rPr>
          <w:rFonts w:ascii="Arial" w:hAnsi="Arial"/>
        </w:rPr>
        <w:t>T</w:t>
      </w:r>
      <w:r w:rsidR="00D412F6">
        <w:rPr>
          <w:rFonts w:ascii="Arial" w:hAnsi="Arial"/>
        </w:rPr>
        <w:t xml:space="preserve">here was no </w:t>
      </w:r>
      <w:r w:rsidR="00D412F6" w:rsidRPr="00E01779">
        <w:rPr>
          <w:rFonts w:ascii="Arial" w:hAnsi="Arial"/>
          <w:i/>
          <w:iCs/>
        </w:rPr>
        <w:t>Grey's Anatomy</w:t>
      </w:r>
      <w:r w:rsidR="006F4C1E">
        <w:rPr>
          <w:rFonts w:ascii="Arial" w:hAnsi="Arial"/>
        </w:rPr>
        <w:t xml:space="preserve"> or anything.</w:t>
      </w:r>
      <w:r w:rsidR="00321A09">
        <w:rPr>
          <w:rFonts w:ascii="Arial" w:hAnsi="Arial"/>
        </w:rPr>
        <w:t xml:space="preserve"> </w:t>
      </w:r>
      <w:r w:rsidR="006F4C1E">
        <w:rPr>
          <w:rFonts w:ascii="Arial" w:hAnsi="Arial"/>
        </w:rPr>
        <w:t>T</w:t>
      </w:r>
      <w:r w:rsidR="00D412F6">
        <w:rPr>
          <w:rFonts w:ascii="Arial" w:hAnsi="Arial"/>
        </w:rPr>
        <w:t xml:space="preserve">here weren't gay characters, other than </w:t>
      </w:r>
      <w:r w:rsidR="00D412F6" w:rsidRPr="006F4C1E">
        <w:rPr>
          <w:rFonts w:ascii="Arial" w:hAnsi="Arial"/>
          <w:i/>
          <w:iCs/>
        </w:rPr>
        <w:t>Tootsie</w:t>
      </w:r>
      <w:r w:rsidR="006F4C1E" w:rsidRPr="006F4C1E">
        <w:rPr>
          <w:rFonts w:ascii="Arial" w:hAnsi="Arial"/>
        </w:rPr>
        <w:t>,</w:t>
      </w:r>
      <w:r w:rsidR="00D412F6">
        <w:rPr>
          <w:rFonts w:ascii="Arial" w:hAnsi="Arial"/>
        </w:rPr>
        <w:t xml:space="preserve"> </w:t>
      </w:r>
      <w:r w:rsidR="006F4C1E">
        <w:rPr>
          <w:rFonts w:ascii="Arial" w:hAnsi="Arial"/>
        </w:rPr>
        <w:t>a</w:t>
      </w:r>
      <w:r w:rsidR="00D412F6">
        <w:rPr>
          <w:rFonts w:ascii="Arial" w:hAnsi="Arial"/>
        </w:rPr>
        <w:t>nd that wasn't really gay. That was you know</w:t>
      </w:r>
      <w:r>
        <w:rPr>
          <w:rFonts w:ascii="Arial" w:hAnsi="Arial"/>
        </w:rPr>
        <w:t>…</w:t>
      </w:r>
      <w:r w:rsidR="00D412F6">
        <w:rPr>
          <w:rFonts w:ascii="Arial" w:hAnsi="Arial"/>
        </w:rPr>
        <w:t xml:space="preserve"> </w:t>
      </w:r>
    </w:p>
    <w:p w14:paraId="10DDC9AF" w14:textId="77777777" w:rsidR="00AF4046" w:rsidRDefault="00AF4046" w:rsidP="00321A09">
      <w:pPr>
        <w:spacing w:after="0"/>
        <w:ind w:left="720" w:hanging="720"/>
        <w:rPr>
          <w:rFonts w:ascii="Arial" w:hAnsi="Arial"/>
        </w:rPr>
      </w:pPr>
    </w:p>
    <w:p w14:paraId="46496EB9" w14:textId="6397A794" w:rsidR="00AF4046" w:rsidRDefault="00AF4046" w:rsidP="00321A09">
      <w:pPr>
        <w:spacing w:after="0"/>
        <w:ind w:left="720" w:hanging="720"/>
        <w:rPr>
          <w:rFonts w:ascii="Arial" w:hAnsi="Arial"/>
        </w:rPr>
      </w:pPr>
      <w:r>
        <w:rPr>
          <w:rFonts w:ascii="Arial" w:hAnsi="Arial"/>
        </w:rPr>
        <w:lastRenderedPageBreak/>
        <w:t xml:space="preserve">LS: </w:t>
      </w:r>
      <w:r>
        <w:rPr>
          <w:rFonts w:ascii="Arial" w:hAnsi="Arial"/>
        </w:rPr>
        <w:tab/>
      </w:r>
      <w:r w:rsidR="006F4C1E">
        <w:rPr>
          <w:rFonts w:ascii="Arial" w:hAnsi="Arial"/>
        </w:rPr>
        <w:t xml:space="preserve">Right. </w:t>
      </w:r>
      <w:r w:rsidR="00D412F6">
        <w:rPr>
          <w:rFonts w:ascii="Arial" w:hAnsi="Arial"/>
        </w:rPr>
        <w:t>I remember some of the female athletes, te</w:t>
      </w:r>
      <w:r>
        <w:rPr>
          <w:rFonts w:ascii="Arial" w:hAnsi="Arial"/>
        </w:rPr>
        <w:t>nnis players coming out and the scandal that that was</w:t>
      </w:r>
      <w:r w:rsidR="00D412F6">
        <w:rPr>
          <w:rFonts w:ascii="Arial" w:hAnsi="Arial"/>
        </w:rPr>
        <w:t xml:space="preserve">. </w:t>
      </w:r>
      <w:r w:rsidR="004149C7">
        <w:rPr>
          <w:rFonts w:ascii="Arial" w:hAnsi="Arial"/>
        </w:rPr>
        <w:t>The palimony—l</w:t>
      </w:r>
      <w:r w:rsidR="00D412F6">
        <w:rPr>
          <w:rFonts w:ascii="Arial" w:hAnsi="Arial"/>
        </w:rPr>
        <w:t>ike I really am dating myself</w:t>
      </w:r>
      <w:r w:rsidR="004149C7">
        <w:rPr>
          <w:rFonts w:ascii="Arial" w:hAnsi="Arial"/>
        </w:rPr>
        <w:t>—</w:t>
      </w:r>
      <w:r w:rsidR="00D412F6">
        <w:rPr>
          <w:rFonts w:ascii="Arial" w:hAnsi="Arial"/>
        </w:rPr>
        <w:t>the palimony suit that was filed</w:t>
      </w:r>
      <w:r w:rsidR="004149C7">
        <w:rPr>
          <w:rFonts w:ascii="Arial" w:hAnsi="Arial"/>
        </w:rPr>
        <w:t xml:space="preserve"> </w:t>
      </w:r>
      <w:r w:rsidR="00D412F6">
        <w:rPr>
          <w:rFonts w:ascii="Arial" w:hAnsi="Arial"/>
        </w:rPr>
        <w:t>whatever year that was between Billie Jean King and her assistant</w:t>
      </w:r>
      <w:r w:rsidR="00621CDC">
        <w:rPr>
          <w:rFonts w:ascii="Arial" w:hAnsi="Arial"/>
        </w:rPr>
        <w:t>—you know, her “assistant</w:t>
      </w:r>
      <w:r w:rsidR="00E01779">
        <w:rPr>
          <w:rFonts w:ascii="Arial" w:hAnsi="Arial"/>
        </w:rPr>
        <w:t>.</w:t>
      </w:r>
      <w:r w:rsidR="00621CDC">
        <w:rPr>
          <w:rFonts w:ascii="Arial" w:hAnsi="Arial"/>
        </w:rPr>
        <w:t>”</w:t>
      </w:r>
      <w:r w:rsidR="00E01779">
        <w:t xml:space="preserve"> </w:t>
      </w:r>
      <w:r w:rsidR="00D412F6">
        <w:rPr>
          <w:rFonts w:ascii="Arial" w:hAnsi="Arial"/>
        </w:rPr>
        <w:t>And that was a big thing. And then</w:t>
      </w:r>
      <w:r w:rsidR="00621CDC">
        <w:rPr>
          <w:rFonts w:ascii="Arial" w:hAnsi="Arial"/>
        </w:rPr>
        <w:t>,</w:t>
      </w:r>
      <w:r w:rsidR="00D412F6">
        <w:rPr>
          <w:rFonts w:ascii="Arial" w:hAnsi="Arial"/>
        </w:rPr>
        <w:t xml:space="preserve"> I remember listening to Billie Jean talk about how she had married</w:t>
      </w:r>
      <w:r w:rsidR="00E01779">
        <w:rPr>
          <w:rFonts w:ascii="Arial" w:hAnsi="Arial"/>
        </w:rPr>
        <w:t xml:space="preserve"> and</w:t>
      </w:r>
      <w:r w:rsidR="00D412F6">
        <w:rPr>
          <w:rFonts w:ascii="Arial" w:hAnsi="Arial"/>
        </w:rPr>
        <w:t xml:space="preserve"> </w:t>
      </w:r>
      <w:r w:rsidR="004149C7">
        <w:rPr>
          <w:rFonts w:ascii="Arial" w:hAnsi="Arial"/>
        </w:rPr>
        <w:t xml:space="preserve">then I guess </w:t>
      </w:r>
      <w:r w:rsidR="00D412F6">
        <w:rPr>
          <w:rFonts w:ascii="Arial" w:hAnsi="Arial"/>
        </w:rPr>
        <w:t>also had this affair of sorts with her assistant at the time. I'm guessing that's what it was because of the palimony suit. And then she talked about her own evolution where she was</w:t>
      </w:r>
      <w:r w:rsidR="00E01779">
        <w:t xml:space="preserve"> </w:t>
      </w:r>
      <w:r w:rsidR="00D412F6">
        <w:rPr>
          <w:rFonts w:ascii="Arial" w:hAnsi="Arial"/>
        </w:rPr>
        <w:t>heterosexual, and then she was bisexua</w:t>
      </w:r>
      <w:r w:rsidR="00621CDC">
        <w:rPr>
          <w:rFonts w:ascii="Arial" w:hAnsi="Arial"/>
        </w:rPr>
        <w:t>l</w:t>
      </w:r>
      <w:r w:rsidR="004149C7">
        <w:rPr>
          <w:rFonts w:ascii="Arial" w:hAnsi="Arial"/>
        </w:rPr>
        <w:t>,</w:t>
      </w:r>
      <w:r w:rsidR="00621CDC">
        <w:rPr>
          <w:rFonts w:ascii="Arial" w:hAnsi="Arial"/>
        </w:rPr>
        <w:t xml:space="preserve"> </w:t>
      </w:r>
      <w:r w:rsidR="004149C7">
        <w:rPr>
          <w:rFonts w:ascii="Arial" w:hAnsi="Arial"/>
        </w:rPr>
        <w:t>a</w:t>
      </w:r>
      <w:r w:rsidR="00621CDC">
        <w:rPr>
          <w:rFonts w:ascii="Arial" w:hAnsi="Arial"/>
        </w:rPr>
        <w:t>nd now she is homosexual</w:t>
      </w:r>
      <w:r w:rsidR="004149C7">
        <w:rPr>
          <w:rFonts w:ascii="Arial" w:hAnsi="Arial"/>
        </w:rPr>
        <w:t>.</w:t>
      </w:r>
      <w:r w:rsidR="00621CDC">
        <w:rPr>
          <w:rFonts w:ascii="Arial" w:hAnsi="Arial"/>
        </w:rPr>
        <w:t xml:space="preserve"> </w:t>
      </w:r>
      <w:r w:rsidR="004149C7">
        <w:rPr>
          <w:rFonts w:ascii="Arial" w:hAnsi="Arial"/>
        </w:rPr>
        <w:t>A</w:t>
      </w:r>
      <w:r w:rsidR="00621CDC">
        <w:rPr>
          <w:rFonts w:ascii="Arial" w:hAnsi="Arial"/>
        </w:rPr>
        <w:t>nd</w:t>
      </w:r>
      <w:r w:rsidR="00D412F6">
        <w:rPr>
          <w:rFonts w:ascii="Arial" w:hAnsi="Arial"/>
        </w:rPr>
        <w:t xml:space="preserve"> that kind of evolution over her 70</w:t>
      </w:r>
      <w:r w:rsidR="00E01779">
        <w:rPr>
          <w:rFonts w:ascii="Arial" w:hAnsi="Arial"/>
        </w:rPr>
        <w:t>+</w:t>
      </w:r>
      <w:r w:rsidR="00D412F6">
        <w:rPr>
          <w:rFonts w:ascii="Arial" w:hAnsi="Arial"/>
        </w:rPr>
        <w:t xml:space="preserve"> years of life</w:t>
      </w:r>
      <w:r w:rsidR="00E01779">
        <w:rPr>
          <w:rFonts w:ascii="Arial" w:hAnsi="Arial"/>
        </w:rPr>
        <w:t>.</w:t>
      </w:r>
      <w:r w:rsidR="00D412F6">
        <w:rPr>
          <w:rFonts w:ascii="Arial" w:hAnsi="Arial"/>
        </w:rPr>
        <w:t xml:space="preserve"> I think there is a lot of that, and I think it is probably because</w:t>
      </w:r>
      <w:r w:rsidR="00E01779">
        <w:rPr>
          <w:rFonts w:ascii="Arial" w:hAnsi="Arial"/>
        </w:rPr>
        <w:t xml:space="preserve"> </w:t>
      </w:r>
      <w:r w:rsidR="00D412F6">
        <w:rPr>
          <w:rFonts w:ascii="Arial" w:hAnsi="Arial"/>
        </w:rPr>
        <w:t>the world seemingly is so much more open now. On any given day, I start to think that we are not even open, but we have been transported back about 100 years to the Dark Ages, where everybody wants you to go back to your little corner and keep y</w:t>
      </w:r>
      <w:r>
        <w:rPr>
          <w:rFonts w:ascii="Arial" w:hAnsi="Arial"/>
        </w:rPr>
        <w:t>our mouth shut. But</w:t>
      </w:r>
      <w:r w:rsidR="00D412F6">
        <w:rPr>
          <w:rFonts w:ascii="Arial" w:hAnsi="Arial"/>
        </w:rPr>
        <w:t xml:space="preserve"> I think that's probably why, because</w:t>
      </w:r>
      <w:r w:rsidR="00E01779">
        <w:t xml:space="preserve"> </w:t>
      </w:r>
      <w:r w:rsidR="00D412F6">
        <w:rPr>
          <w:rFonts w:ascii="Arial" w:hAnsi="Arial"/>
        </w:rPr>
        <w:t>you just didn't have the exposure, if you will, and th</w:t>
      </w:r>
      <w:r>
        <w:rPr>
          <w:rFonts w:ascii="Arial" w:hAnsi="Arial"/>
        </w:rPr>
        <w:t>e progressiveness of life</w:t>
      </w:r>
      <w:r w:rsidR="00E01779">
        <w:t xml:space="preserve"> </w:t>
      </w:r>
      <w:r w:rsidR="00D412F6">
        <w:rPr>
          <w:rFonts w:ascii="Arial" w:hAnsi="Arial"/>
        </w:rPr>
        <w:t>that we sometimes seem to have today, depending on what you're watching</w:t>
      </w:r>
      <w:r w:rsidR="006E6DCC">
        <w:rPr>
          <w:rFonts w:ascii="Arial" w:hAnsi="Arial"/>
        </w:rPr>
        <w:t xml:space="preserve"> [laughs a little]</w:t>
      </w:r>
      <w:r w:rsidR="00D412F6">
        <w:rPr>
          <w:rFonts w:ascii="Arial" w:hAnsi="Arial"/>
        </w:rPr>
        <w:t xml:space="preserve"> </w:t>
      </w:r>
      <w:r w:rsidR="00E01779">
        <w:rPr>
          <w:rFonts w:ascii="Arial" w:hAnsi="Arial"/>
        </w:rPr>
        <w:t>a</w:t>
      </w:r>
      <w:r w:rsidR="00D412F6">
        <w:rPr>
          <w:rFonts w:ascii="Arial" w:hAnsi="Arial"/>
        </w:rPr>
        <w:t>nd intaking</w:t>
      </w:r>
      <w:r w:rsidR="00621CDC">
        <w:rPr>
          <w:rFonts w:ascii="Arial" w:hAnsi="Arial"/>
        </w:rPr>
        <w:t xml:space="preserve">. </w:t>
      </w:r>
    </w:p>
    <w:p w14:paraId="7E8CC1BD" w14:textId="77777777" w:rsidR="00AF4046" w:rsidRDefault="00AF4046" w:rsidP="00321A09">
      <w:pPr>
        <w:spacing w:after="0"/>
        <w:ind w:left="720" w:hanging="720"/>
        <w:rPr>
          <w:rFonts w:ascii="Arial" w:hAnsi="Arial"/>
        </w:rPr>
      </w:pPr>
    </w:p>
    <w:p w14:paraId="590FC4B4" w14:textId="77777777" w:rsidR="006E6DCC" w:rsidRDefault="00AF4046" w:rsidP="00321A09">
      <w:pPr>
        <w:spacing w:after="0"/>
        <w:ind w:left="720" w:hanging="720"/>
        <w:rPr>
          <w:rFonts w:ascii="Arial" w:hAnsi="Arial"/>
        </w:rPr>
      </w:pPr>
      <w:r>
        <w:rPr>
          <w:rFonts w:ascii="Arial" w:hAnsi="Arial"/>
        </w:rPr>
        <w:t xml:space="preserve">TS: </w:t>
      </w:r>
      <w:r>
        <w:rPr>
          <w:rFonts w:ascii="Arial" w:hAnsi="Arial"/>
        </w:rPr>
        <w:tab/>
      </w:r>
      <w:r w:rsidR="00E01779">
        <w:rPr>
          <w:rFonts w:ascii="Arial" w:hAnsi="Arial"/>
        </w:rPr>
        <w:t>T</w:t>
      </w:r>
      <w:r w:rsidR="00D412F6">
        <w:rPr>
          <w:rFonts w:ascii="Arial" w:hAnsi="Arial"/>
        </w:rPr>
        <w:t xml:space="preserve">here were no commercials </w:t>
      </w:r>
      <w:r w:rsidR="006E6DCC">
        <w:rPr>
          <w:rFonts w:ascii="Arial" w:hAnsi="Arial"/>
        </w:rPr>
        <w:t>…</w:t>
      </w:r>
    </w:p>
    <w:p w14:paraId="331BC442" w14:textId="77777777" w:rsidR="006E6DCC" w:rsidRDefault="006E6DCC" w:rsidP="00321A09">
      <w:pPr>
        <w:spacing w:after="0"/>
        <w:ind w:left="720" w:hanging="720"/>
        <w:rPr>
          <w:rFonts w:ascii="Arial" w:hAnsi="Arial"/>
        </w:rPr>
      </w:pPr>
    </w:p>
    <w:p w14:paraId="2AA262C7" w14:textId="25B36B0F" w:rsidR="006E6DCC" w:rsidRDefault="006E6DCC" w:rsidP="00321A09">
      <w:pPr>
        <w:spacing w:after="0"/>
        <w:ind w:left="720" w:hanging="720"/>
        <w:rPr>
          <w:rFonts w:ascii="Arial" w:hAnsi="Arial"/>
        </w:rPr>
      </w:pPr>
      <w:r>
        <w:rPr>
          <w:rFonts w:ascii="Arial" w:hAnsi="Arial"/>
        </w:rPr>
        <w:t>LS:</w:t>
      </w:r>
      <w:r>
        <w:rPr>
          <w:rFonts w:ascii="Arial" w:hAnsi="Arial"/>
        </w:rPr>
        <w:tab/>
        <w:t>… Goodness no.</w:t>
      </w:r>
    </w:p>
    <w:p w14:paraId="470AAE02" w14:textId="77777777" w:rsidR="006E6DCC" w:rsidRDefault="006E6DCC" w:rsidP="00321A09">
      <w:pPr>
        <w:spacing w:after="0"/>
        <w:ind w:left="720" w:hanging="720"/>
        <w:rPr>
          <w:rFonts w:ascii="Arial" w:hAnsi="Arial"/>
        </w:rPr>
      </w:pPr>
    </w:p>
    <w:p w14:paraId="48A9CDA7" w14:textId="5A303D55" w:rsidR="00AF4046" w:rsidRDefault="006E6DCC" w:rsidP="00321A09">
      <w:pPr>
        <w:spacing w:after="0"/>
        <w:ind w:left="720" w:hanging="720"/>
        <w:rPr>
          <w:rFonts w:ascii="Arial" w:hAnsi="Arial"/>
        </w:rPr>
      </w:pPr>
      <w:r>
        <w:rPr>
          <w:rFonts w:ascii="Arial" w:hAnsi="Arial"/>
        </w:rPr>
        <w:t>TS:</w:t>
      </w:r>
      <w:r>
        <w:rPr>
          <w:rFonts w:ascii="Arial" w:hAnsi="Arial"/>
        </w:rPr>
        <w:tab/>
        <w:t xml:space="preserve">…commercials </w:t>
      </w:r>
      <w:r w:rsidR="00AF4046">
        <w:rPr>
          <w:rFonts w:ascii="Arial" w:hAnsi="Arial"/>
        </w:rPr>
        <w:t>of these people, fe</w:t>
      </w:r>
      <w:r w:rsidR="00D412F6">
        <w:rPr>
          <w:rFonts w:ascii="Arial" w:hAnsi="Arial"/>
        </w:rPr>
        <w:t>male and female and male and mal</w:t>
      </w:r>
      <w:r w:rsidR="00E01779">
        <w:rPr>
          <w:rFonts w:ascii="Arial" w:hAnsi="Arial"/>
        </w:rPr>
        <w:t>e</w:t>
      </w:r>
      <w:r w:rsidR="00D412F6">
        <w:rPr>
          <w:rFonts w:ascii="Arial" w:hAnsi="Arial"/>
        </w:rPr>
        <w:t xml:space="preserve"> getting married.</w:t>
      </w:r>
      <w:r w:rsidR="00E01779">
        <w:rPr>
          <w:rFonts w:ascii="Arial" w:hAnsi="Arial"/>
        </w:rPr>
        <w:t xml:space="preserve"> </w:t>
      </w:r>
      <w:r w:rsidR="00AF4046">
        <w:rPr>
          <w:rFonts w:ascii="Arial" w:hAnsi="Arial"/>
        </w:rPr>
        <w:t xml:space="preserve">There was none of that. </w:t>
      </w:r>
    </w:p>
    <w:p w14:paraId="552B971A" w14:textId="77777777" w:rsidR="00AF4046" w:rsidRDefault="00AF4046" w:rsidP="00321A09">
      <w:pPr>
        <w:spacing w:after="0"/>
        <w:ind w:left="720" w:hanging="720"/>
        <w:rPr>
          <w:rFonts w:ascii="Arial" w:hAnsi="Arial"/>
        </w:rPr>
      </w:pPr>
    </w:p>
    <w:p w14:paraId="44CD6B03" w14:textId="77777777" w:rsidR="00AF4046" w:rsidRDefault="00AF4046" w:rsidP="00321A09">
      <w:pPr>
        <w:spacing w:after="0"/>
        <w:ind w:left="720" w:hanging="720"/>
        <w:rPr>
          <w:rFonts w:ascii="Arial" w:hAnsi="Arial"/>
        </w:rPr>
      </w:pPr>
      <w:r>
        <w:rPr>
          <w:rFonts w:ascii="Arial" w:hAnsi="Arial"/>
        </w:rPr>
        <w:t xml:space="preserve">LS: </w:t>
      </w:r>
      <w:r>
        <w:rPr>
          <w:rFonts w:ascii="Arial" w:hAnsi="Arial"/>
        </w:rPr>
        <w:tab/>
        <w:t xml:space="preserve">As I said, </w:t>
      </w:r>
      <w:r w:rsidR="00D412F6">
        <w:rPr>
          <w:rFonts w:ascii="Arial" w:hAnsi="Arial"/>
        </w:rPr>
        <w:t xml:space="preserve">I remember the big Billie Jean scandal, </w:t>
      </w:r>
      <w:r>
        <w:rPr>
          <w:rFonts w:ascii="Arial" w:hAnsi="Arial"/>
        </w:rPr>
        <w:t>and the p</w:t>
      </w:r>
      <w:r w:rsidR="00D412F6">
        <w:rPr>
          <w:rFonts w:ascii="Arial" w:hAnsi="Arial"/>
        </w:rPr>
        <w:t>alimony thing,</w:t>
      </w:r>
      <w:r w:rsidR="00E01779">
        <w:t xml:space="preserve"> </w:t>
      </w:r>
      <w:r w:rsidR="00D412F6">
        <w:rPr>
          <w:rFonts w:ascii="Arial" w:hAnsi="Arial"/>
        </w:rPr>
        <w:t>thinking</w:t>
      </w:r>
      <w:r w:rsidR="00D267CF">
        <w:rPr>
          <w:rFonts w:ascii="Arial" w:hAnsi="Arial"/>
        </w:rPr>
        <w:t>,</w:t>
      </w:r>
      <w:r w:rsidR="00D412F6">
        <w:rPr>
          <w:rFonts w:ascii="Arial" w:hAnsi="Arial"/>
        </w:rPr>
        <w:t xml:space="preserve"> </w:t>
      </w:r>
      <w:r w:rsidR="00D267CF">
        <w:rPr>
          <w:rFonts w:ascii="Arial" w:hAnsi="Arial"/>
        </w:rPr>
        <w:t>“</w:t>
      </w:r>
      <w:r w:rsidR="00D412F6">
        <w:rPr>
          <w:rFonts w:ascii="Arial" w:hAnsi="Arial"/>
        </w:rPr>
        <w:t>How did that happen?</w:t>
      </w:r>
      <w:r w:rsidR="00D267CF">
        <w:rPr>
          <w:rFonts w:ascii="Arial" w:hAnsi="Arial"/>
        </w:rPr>
        <w:t>”</w:t>
      </w:r>
      <w:r w:rsidR="00D412F6">
        <w:rPr>
          <w:rFonts w:ascii="Arial" w:hAnsi="Arial"/>
        </w:rPr>
        <w:t xml:space="preserve">  </w:t>
      </w:r>
    </w:p>
    <w:p w14:paraId="7DF039D8" w14:textId="77777777" w:rsidR="00AF4046" w:rsidRDefault="00AF4046" w:rsidP="00321A09">
      <w:pPr>
        <w:spacing w:after="0"/>
        <w:ind w:left="720" w:hanging="720"/>
        <w:rPr>
          <w:rFonts w:ascii="Arial" w:hAnsi="Arial"/>
        </w:rPr>
      </w:pPr>
    </w:p>
    <w:p w14:paraId="55CF8ADB" w14:textId="0C61B962" w:rsidR="00AF4046" w:rsidRDefault="00AF4046" w:rsidP="00321A09">
      <w:pPr>
        <w:spacing w:after="0"/>
        <w:ind w:left="720" w:hanging="720"/>
        <w:rPr>
          <w:rFonts w:ascii="Arial" w:hAnsi="Arial"/>
        </w:rPr>
      </w:pPr>
      <w:r>
        <w:rPr>
          <w:rFonts w:ascii="Arial" w:hAnsi="Arial"/>
        </w:rPr>
        <w:t xml:space="preserve">TS: </w:t>
      </w:r>
      <w:r>
        <w:rPr>
          <w:rFonts w:ascii="Arial" w:hAnsi="Arial"/>
        </w:rPr>
        <w:tab/>
        <w:t>“</w:t>
      </w:r>
      <w:r w:rsidR="00D412F6">
        <w:rPr>
          <w:rFonts w:ascii="Arial" w:hAnsi="Arial"/>
        </w:rPr>
        <w:t>What do you mean?</w:t>
      </w:r>
      <w:r>
        <w:rPr>
          <w:rFonts w:ascii="Arial" w:hAnsi="Arial"/>
        </w:rPr>
        <w:t>”</w:t>
      </w:r>
      <w:r w:rsidR="00D412F6">
        <w:rPr>
          <w:rFonts w:ascii="Arial" w:hAnsi="Arial"/>
        </w:rPr>
        <w:t xml:space="preserve"> </w:t>
      </w:r>
    </w:p>
    <w:p w14:paraId="7FDD68D3" w14:textId="77777777" w:rsidR="00AF4046" w:rsidRDefault="00AF4046" w:rsidP="00321A09">
      <w:pPr>
        <w:spacing w:after="0"/>
        <w:ind w:left="720" w:hanging="720"/>
        <w:rPr>
          <w:rFonts w:ascii="Arial" w:hAnsi="Arial"/>
        </w:rPr>
      </w:pPr>
    </w:p>
    <w:p w14:paraId="05F231FE" w14:textId="1799012B" w:rsidR="003D543A" w:rsidRDefault="00AF4046" w:rsidP="00321A09">
      <w:pPr>
        <w:spacing w:after="0"/>
        <w:ind w:left="720" w:hanging="720"/>
      </w:pPr>
      <w:r>
        <w:rPr>
          <w:rFonts w:ascii="Arial" w:hAnsi="Arial"/>
        </w:rPr>
        <w:t>LS:</w:t>
      </w:r>
      <w:r>
        <w:rPr>
          <w:rFonts w:ascii="Arial" w:hAnsi="Arial"/>
        </w:rPr>
        <w:tab/>
        <w:t xml:space="preserve">“What do you mean? </w:t>
      </w:r>
      <w:r w:rsidR="00D412F6">
        <w:rPr>
          <w:rFonts w:ascii="Arial" w:hAnsi="Arial"/>
        </w:rPr>
        <w:t>She had a girlfriend on the side, what</w:t>
      </w:r>
      <w:r>
        <w:rPr>
          <w:rFonts w:ascii="Arial" w:hAnsi="Arial"/>
        </w:rPr>
        <w:t>?” A</w:t>
      </w:r>
      <w:r w:rsidR="00D412F6">
        <w:rPr>
          <w:rFonts w:ascii="Arial" w:hAnsi="Arial"/>
        </w:rPr>
        <w:t xml:space="preserve">ll those little things that also cause you to sit up and go, </w:t>
      </w:r>
      <w:r w:rsidR="00D267CF">
        <w:rPr>
          <w:rFonts w:ascii="Arial" w:hAnsi="Arial"/>
        </w:rPr>
        <w:t>“</w:t>
      </w:r>
      <w:r w:rsidR="00D412F6">
        <w:rPr>
          <w:rFonts w:ascii="Arial" w:hAnsi="Arial"/>
        </w:rPr>
        <w:t>What does that also trigger in me and make me feel</w:t>
      </w:r>
      <w:r w:rsidR="00D267CF">
        <w:rPr>
          <w:rFonts w:ascii="Arial" w:hAnsi="Arial"/>
        </w:rPr>
        <w:t>?”</w:t>
      </w:r>
      <w:r w:rsidR="00D412F6">
        <w:rPr>
          <w:rFonts w:ascii="Arial" w:hAnsi="Arial"/>
        </w:rPr>
        <w:t xml:space="preserve"> </w:t>
      </w:r>
      <w:r w:rsidR="00D267CF">
        <w:rPr>
          <w:rFonts w:ascii="Arial" w:hAnsi="Arial"/>
        </w:rPr>
        <w:t>T</w:t>
      </w:r>
      <w:r w:rsidR="00D412F6">
        <w:rPr>
          <w:rFonts w:ascii="Arial" w:hAnsi="Arial"/>
        </w:rPr>
        <w:t>rigger has such a nasty connotation now, but</w:t>
      </w:r>
      <w:r w:rsidR="00D267CF">
        <w:t xml:space="preserve"> </w:t>
      </w:r>
      <w:r w:rsidR="00621CDC">
        <w:t>“</w:t>
      </w:r>
      <w:r w:rsidR="00D412F6">
        <w:rPr>
          <w:rFonts w:ascii="Arial" w:hAnsi="Arial"/>
        </w:rPr>
        <w:t>what does it make me feel?</w:t>
      </w:r>
      <w:r w:rsidR="00621CDC">
        <w:rPr>
          <w:rFonts w:ascii="Arial" w:hAnsi="Arial"/>
        </w:rPr>
        <w:t>”</w:t>
      </w:r>
    </w:p>
    <w:p w14:paraId="37749339" w14:textId="77777777" w:rsidR="003D543A" w:rsidRDefault="003D543A">
      <w:pPr>
        <w:spacing w:after="0"/>
      </w:pPr>
    </w:p>
    <w:p w14:paraId="576DB4B6" w14:textId="0BB4FFD3" w:rsidR="00D267CF" w:rsidRDefault="00D267CF">
      <w:pPr>
        <w:spacing w:after="0"/>
        <w:rPr>
          <w:rFonts w:ascii="Arial" w:hAnsi="Arial"/>
        </w:rPr>
      </w:pPr>
      <w:r>
        <w:rPr>
          <w:rFonts w:ascii="Arial" w:hAnsi="Arial"/>
        </w:rPr>
        <w:t xml:space="preserve">GH: </w:t>
      </w:r>
      <w:r>
        <w:rPr>
          <w:rFonts w:ascii="Arial" w:hAnsi="Arial"/>
        </w:rPr>
        <w:tab/>
        <w:t>D</w:t>
      </w:r>
      <w:r w:rsidR="00D412F6">
        <w:rPr>
          <w:rFonts w:ascii="Arial" w:hAnsi="Arial"/>
        </w:rPr>
        <w:t>o you think there's a difference in attitude towards LGBTQ</w:t>
      </w:r>
      <w:r>
        <w:rPr>
          <w:rFonts w:ascii="Arial" w:hAnsi="Arial"/>
        </w:rPr>
        <w:t>+</w:t>
      </w:r>
      <w:r w:rsidR="00D412F6">
        <w:rPr>
          <w:rFonts w:ascii="Arial" w:hAnsi="Arial"/>
        </w:rPr>
        <w:t xml:space="preserve"> women than men in the time? </w:t>
      </w:r>
    </w:p>
    <w:p w14:paraId="604A92CC" w14:textId="77777777" w:rsidR="00D267CF" w:rsidRDefault="00D267CF">
      <w:pPr>
        <w:spacing w:after="0"/>
        <w:rPr>
          <w:rFonts w:ascii="Arial" w:hAnsi="Arial"/>
        </w:rPr>
      </w:pPr>
    </w:p>
    <w:p w14:paraId="0E3B8443" w14:textId="77777777" w:rsidR="00AF4046" w:rsidRDefault="00D267CF" w:rsidP="00D267CF">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Yes</w:t>
      </w:r>
      <w:r>
        <w:rPr>
          <w:rFonts w:ascii="Arial" w:hAnsi="Arial"/>
        </w:rPr>
        <w:t>.</w:t>
      </w:r>
      <w:r w:rsidR="00D412F6">
        <w:rPr>
          <w:rFonts w:ascii="Arial" w:hAnsi="Arial"/>
        </w:rPr>
        <w:t xml:space="preserve"> </w:t>
      </w:r>
    </w:p>
    <w:p w14:paraId="3AD29ED4" w14:textId="77777777" w:rsidR="00AF4046" w:rsidRDefault="00AF4046" w:rsidP="00D267CF">
      <w:pPr>
        <w:spacing w:after="0"/>
        <w:ind w:left="720" w:hanging="720"/>
        <w:rPr>
          <w:rFonts w:ascii="Arial" w:hAnsi="Arial"/>
        </w:rPr>
      </w:pPr>
    </w:p>
    <w:p w14:paraId="57E8047B" w14:textId="5E97CA58" w:rsidR="00AF4046" w:rsidRDefault="00AF4046" w:rsidP="00D267CF">
      <w:pPr>
        <w:spacing w:after="0"/>
        <w:ind w:left="720" w:hanging="720"/>
        <w:rPr>
          <w:rFonts w:ascii="Arial" w:hAnsi="Arial"/>
        </w:rPr>
      </w:pPr>
      <w:r>
        <w:rPr>
          <w:rFonts w:ascii="Arial" w:hAnsi="Arial"/>
        </w:rPr>
        <w:t xml:space="preserve">LS: </w:t>
      </w:r>
      <w:r>
        <w:rPr>
          <w:rFonts w:ascii="Arial" w:hAnsi="Arial"/>
        </w:rPr>
        <w:tab/>
      </w:r>
      <w:r w:rsidR="00621CDC">
        <w:rPr>
          <w:rFonts w:ascii="Arial" w:hAnsi="Arial"/>
        </w:rPr>
        <w:t xml:space="preserve">At the time? </w:t>
      </w:r>
      <w:r>
        <w:rPr>
          <w:rFonts w:ascii="Arial" w:hAnsi="Arial"/>
        </w:rPr>
        <w:t xml:space="preserve">I think so. </w:t>
      </w:r>
      <w:r w:rsidR="00D412F6">
        <w:rPr>
          <w:rFonts w:ascii="Arial" w:hAnsi="Arial"/>
        </w:rPr>
        <w:t>I think in part because for many guys, they had a very</w:t>
      </w:r>
      <w:r w:rsidR="00D267CF">
        <w:rPr>
          <w:rFonts w:ascii="Arial" w:hAnsi="Arial"/>
        </w:rPr>
        <w:t>—</w:t>
      </w:r>
      <w:r w:rsidR="00D412F6">
        <w:rPr>
          <w:rFonts w:ascii="Arial" w:hAnsi="Arial"/>
        </w:rPr>
        <w:t>thi</w:t>
      </w:r>
      <w:r w:rsidR="00D267CF">
        <w:rPr>
          <w:rFonts w:ascii="Arial" w:hAnsi="Arial"/>
        </w:rPr>
        <w:t xml:space="preserve">s </w:t>
      </w:r>
      <w:r w:rsidR="00D412F6">
        <w:rPr>
          <w:rFonts w:ascii="Arial" w:hAnsi="Arial"/>
        </w:rPr>
        <w:t>is definitely stereotyping, I'm probably showing my own age</w:t>
      </w:r>
      <w:r w:rsidR="00D267CF">
        <w:rPr>
          <w:rFonts w:ascii="Arial" w:hAnsi="Arial"/>
        </w:rPr>
        <w:t>—</w:t>
      </w:r>
      <w:r w:rsidR="00D412F6">
        <w:rPr>
          <w:rFonts w:ascii="Arial" w:hAnsi="Arial"/>
        </w:rPr>
        <w:t>but</w:t>
      </w:r>
      <w:r w:rsidR="00D267CF">
        <w:rPr>
          <w:rFonts w:ascii="Arial" w:hAnsi="Arial"/>
        </w:rPr>
        <w:t xml:space="preserve"> </w:t>
      </w:r>
      <w:r w:rsidR="00D412F6">
        <w:rPr>
          <w:rFonts w:ascii="Arial" w:hAnsi="Arial"/>
        </w:rPr>
        <w:t>I think they had a much more difficult time hiding who they were</w:t>
      </w:r>
      <w:r w:rsidR="00D267CF">
        <w:rPr>
          <w:rFonts w:ascii="Arial" w:hAnsi="Arial"/>
        </w:rPr>
        <w:t>, a</w:t>
      </w:r>
      <w:r w:rsidR="00D412F6">
        <w:rPr>
          <w:rFonts w:ascii="Arial" w:hAnsi="Arial"/>
        </w:rPr>
        <w:t xml:space="preserve">nd it was more acceptable for </w:t>
      </w:r>
      <w:r w:rsidR="00D267CF">
        <w:rPr>
          <w:rFonts w:ascii="Arial" w:hAnsi="Arial"/>
        </w:rPr>
        <w:t>a</w:t>
      </w:r>
      <w:r w:rsidR="00D412F6">
        <w:rPr>
          <w:rFonts w:ascii="Arial" w:hAnsi="Arial"/>
        </w:rPr>
        <w:t xml:space="preserve"> girl to be a tomboy than for a guy to be gay. </w:t>
      </w:r>
    </w:p>
    <w:p w14:paraId="64DFF8C2" w14:textId="77777777" w:rsidR="00AF4046" w:rsidRDefault="00AF4046" w:rsidP="00D267CF">
      <w:pPr>
        <w:spacing w:after="0"/>
        <w:ind w:left="720" w:hanging="720"/>
        <w:rPr>
          <w:rFonts w:ascii="Arial" w:hAnsi="Arial"/>
        </w:rPr>
      </w:pPr>
    </w:p>
    <w:p w14:paraId="53FB07D8" w14:textId="43163DE9" w:rsidR="00AF4046" w:rsidRDefault="00AF4046" w:rsidP="00D267CF">
      <w:pPr>
        <w:spacing w:after="0"/>
        <w:ind w:left="720" w:hanging="720"/>
        <w:rPr>
          <w:rFonts w:ascii="Arial" w:hAnsi="Arial"/>
        </w:rPr>
      </w:pPr>
      <w:r>
        <w:rPr>
          <w:rFonts w:ascii="Arial" w:hAnsi="Arial"/>
        </w:rPr>
        <w:t xml:space="preserve">TS: </w:t>
      </w:r>
      <w:r>
        <w:rPr>
          <w:rFonts w:ascii="Arial" w:hAnsi="Arial"/>
        </w:rPr>
        <w:tab/>
      </w:r>
      <w:r w:rsidR="00D267CF">
        <w:rPr>
          <w:rFonts w:ascii="Arial" w:hAnsi="Arial"/>
        </w:rPr>
        <w:t>A</w:t>
      </w:r>
      <w:r w:rsidR="00D412F6">
        <w:rPr>
          <w:rFonts w:ascii="Arial" w:hAnsi="Arial"/>
        </w:rPr>
        <w:t>nd even with older people, it was totally acceptable for you to be</w:t>
      </w:r>
      <w:r w:rsidR="00D267CF">
        <w:rPr>
          <w:rFonts w:ascii="Arial" w:hAnsi="Arial"/>
        </w:rPr>
        <w:t>…</w:t>
      </w:r>
      <w:r w:rsidR="00D412F6">
        <w:rPr>
          <w:rFonts w:ascii="Arial" w:hAnsi="Arial"/>
        </w:rPr>
        <w:t xml:space="preserve"> </w:t>
      </w:r>
      <w:r w:rsidR="00D267CF">
        <w:rPr>
          <w:rFonts w:ascii="Arial" w:hAnsi="Arial"/>
        </w:rPr>
        <w:t>W</w:t>
      </w:r>
      <w:r w:rsidR="00D412F6">
        <w:rPr>
          <w:rFonts w:ascii="Arial" w:hAnsi="Arial"/>
        </w:rPr>
        <w:t>hat do they call the</w:t>
      </w:r>
      <w:r w:rsidR="00D267CF">
        <w:rPr>
          <w:rFonts w:ascii="Arial" w:hAnsi="Arial"/>
        </w:rPr>
        <w:t>m?</w:t>
      </w:r>
      <w:r w:rsidR="00D412F6">
        <w:rPr>
          <w:rFonts w:ascii="Arial" w:hAnsi="Arial"/>
        </w:rPr>
        <w:t xml:space="preserve"> </w:t>
      </w:r>
      <w:r w:rsidR="00D267CF">
        <w:rPr>
          <w:rFonts w:ascii="Arial" w:hAnsi="Arial"/>
        </w:rPr>
        <w:t>An o</w:t>
      </w:r>
      <w:r w:rsidR="00D412F6">
        <w:rPr>
          <w:rFonts w:ascii="Arial" w:hAnsi="Arial"/>
        </w:rPr>
        <w:t xml:space="preserve">ld spinster woman who lived alone. And people just didn't talk about your things. But then the AIDS epidemic made things crazy for the male population, because if you looked </w:t>
      </w:r>
      <w:r w:rsidR="00D267CF">
        <w:rPr>
          <w:rFonts w:ascii="Arial" w:hAnsi="Arial"/>
        </w:rPr>
        <w:t>gay</w:t>
      </w:r>
      <w:r w:rsidR="00D412F6">
        <w:rPr>
          <w:rFonts w:ascii="Arial" w:hAnsi="Arial"/>
        </w:rPr>
        <w:t>, people assumed that you were HIV</w:t>
      </w:r>
      <w:r w:rsidR="006E6DCC">
        <w:rPr>
          <w:rFonts w:ascii="Arial" w:hAnsi="Arial"/>
        </w:rPr>
        <w:t>-positive</w:t>
      </w:r>
      <w:r w:rsidR="00D412F6">
        <w:rPr>
          <w:rFonts w:ascii="Arial" w:hAnsi="Arial"/>
        </w:rPr>
        <w:t>. And that became a whole different negative</w:t>
      </w:r>
      <w:r w:rsidR="00D267CF">
        <w:rPr>
          <w:rFonts w:ascii="Arial" w:hAnsi="Arial"/>
        </w:rPr>
        <w:t xml:space="preserve">. </w:t>
      </w:r>
      <w:r w:rsidR="00D412F6">
        <w:rPr>
          <w:rFonts w:ascii="Arial" w:hAnsi="Arial"/>
        </w:rPr>
        <w:t xml:space="preserve">I think there </w:t>
      </w:r>
      <w:r w:rsidR="00D412F6">
        <w:rPr>
          <w:rFonts w:ascii="Arial" w:hAnsi="Arial"/>
        </w:rPr>
        <w:lastRenderedPageBreak/>
        <w:t>was more of a stigma with the AIDS epidemic that people would assume that a guy would get AIDS and not a female</w:t>
      </w:r>
      <w:r w:rsidR="00D267CF">
        <w:rPr>
          <w:rFonts w:ascii="Arial" w:hAnsi="Arial"/>
        </w:rPr>
        <w:t>.</w:t>
      </w:r>
      <w:r w:rsidR="00D267CF">
        <w:t xml:space="preserve"> </w:t>
      </w:r>
    </w:p>
    <w:p w14:paraId="6C36E3D5" w14:textId="77777777" w:rsidR="00AF4046" w:rsidRDefault="00AF4046" w:rsidP="00D267CF">
      <w:pPr>
        <w:spacing w:after="0"/>
        <w:ind w:left="720" w:hanging="720"/>
        <w:rPr>
          <w:rFonts w:ascii="Arial" w:hAnsi="Arial"/>
        </w:rPr>
      </w:pPr>
    </w:p>
    <w:p w14:paraId="4DA28942" w14:textId="77777777" w:rsidR="000E19EB" w:rsidRDefault="00AF4046" w:rsidP="00D267CF">
      <w:pPr>
        <w:spacing w:after="0"/>
        <w:ind w:left="720" w:hanging="720"/>
      </w:pPr>
      <w:r>
        <w:rPr>
          <w:rFonts w:ascii="Arial" w:hAnsi="Arial"/>
        </w:rPr>
        <w:t xml:space="preserve">LS: </w:t>
      </w:r>
      <w:r>
        <w:rPr>
          <w:rFonts w:ascii="Arial" w:hAnsi="Arial"/>
        </w:rPr>
        <w:tab/>
      </w:r>
      <w:r w:rsidR="00D412F6">
        <w:rPr>
          <w:rFonts w:ascii="Arial" w:hAnsi="Arial"/>
        </w:rPr>
        <w:t>I do think, I know it sounds funny using the labels, but I think it was more acceptable to be a tomboy than it was for a guy to look like he was a sissy.</w:t>
      </w:r>
      <w:r w:rsidR="00D267CF">
        <w:t xml:space="preserve"> </w:t>
      </w:r>
    </w:p>
    <w:p w14:paraId="7E30E9BC" w14:textId="77777777" w:rsidR="000E19EB" w:rsidRDefault="000E19EB" w:rsidP="00D267CF">
      <w:pPr>
        <w:spacing w:after="0"/>
        <w:ind w:left="720" w:hanging="720"/>
      </w:pPr>
    </w:p>
    <w:p w14:paraId="1B7C3F19" w14:textId="766A4A68" w:rsidR="000E19EB" w:rsidRPr="000E19EB" w:rsidRDefault="000E19EB" w:rsidP="00D267CF">
      <w:pPr>
        <w:spacing w:after="0"/>
        <w:ind w:left="720" w:hanging="720"/>
        <w:rPr>
          <w:rFonts w:ascii="Arial" w:hAnsi="Arial" w:cs="Arial"/>
        </w:rPr>
      </w:pPr>
      <w:r w:rsidRPr="000E19EB">
        <w:rPr>
          <w:rFonts w:ascii="Arial" w:hAnsi="Arial" w:cs="Arial"/>
        </w:rPr>
        <w:t>TS:</w:t>
      </w:r>
      <w:r w:rsidRPr="000E19EB">
        <w:rPr>
          <w:rFonts w:ascii="Arial" w:hAnsi="Arial" w:cs="Arial"/>
        </w:rPr>
        <w:tab/>
        <w:t>Yeah, right.</w:t>
      </w:r>
    </w:p>
    <w:p w14:paraId="310F8103" w14:textId="77777777" w:rsidR="000E19EB" w:rsidRDefault="000E19EB" w:rsidP="00D267CF">
      <w:pPr>
        <w:spacing w:after="0"/>
        <w:ind w:left="720" w:hanging="720"/>
      </w:pPr>
    </w:p>
    <w:p w14:paraId="46E1D6F4" w14:textId="6BE05EBD" w:rsidR="008C7F5A" w:rsidRDefault="000E19EB" w:rsidP="00D267CF">
      <w:pPr>
        <w:spacing w:after="0"/>
        <w:ind w:left="720" w:hanging="720"/>
        <w:rPr>
          <w:rFonts w:ascii="Arial" w:hAnsi="Arial"/>
        </w:rPr>
      </w:pPr>
      <w:r>
        <w:rPr>
          <w:rFonts w:ascii="Arial" w:hAnsi="Arial"/>
        </w:rPr>
        <w:t>LS:</w:t>
      </w:r>
      <w:r>
        <w:rPr>
          <w:rFonts w:ascii="Arial" w:hAnsi="Arial"/>
        </w:rPr>
        <w:tab/>
      </w:r>
      <w:r w:rsidR="00D412F6">
        <w:rPr>
          <w:rFonts w:ascii="Arial" w:hAnsi="Arial"/>
        </w:rPr>
        <w:t>And a girl was also to an extent showing</w:t>
      </w:r>
      <w:r w:rsidR="00D267CF">
        <w:t xml:space="preserve"> </w:t>
      </w:r>
      <w:r w:rsidR="00D412F6">
        <w:rPr>
          <w:rFonts w:ascii="Arial" w:hAnsi="Arial"/>
        </w:rPr>
        <w:t>traits that are more acceptable, because you're showing if you're an athlete, and you're good at what you're doing, you're strong, you're confident, you're</w:t>
      </w:r>
      <w:r w:rsidR="00D267CF">
        <w:t xml:space="preserve"> </w:t>
      </w:r>
      <w:r w:rsidR="00D412F6">
        <w:rPr>
          <w:rFonts w:ascii="Arial" w:hAnsi="Arial"/>
        </w:rPr>
        <w:t>maybe dominating in a sport or whatever. But a guy who is a sissy</w:t>
      </w:r>
      <w:r w:rsidR="00621CDC">
        <w:rPr>
          <w:rFonts w:ascii="Arial" w:hAnsi="Arial"/>
        </w:rPr>
        <w:t xml:space="preserve">--what's </w:t>
      </w:r>
      <w:r w:rsidR="00D412F6">
        <w:rPr>
          <w:rFonts w:ascii="Arial" w:hAnsi="Arial"/>
        </w:rPr>
        <w:t xml:space="preserve">he doing? </w:t>
      </w:r>
      <w:r w:rsidR="00D267CF">
        <w:rPr>
          <w:rFonts w:ascii="Arial" w:hAnsi="Arial"/>
        </w:rPr>
        <w:t>H</w:t>
      </w:r>
      <w:r w:rsidR="00D412F6">
        <w:rPr>
          <w:rFonts w:ascii="Arial" w:hAnsi="Arial"/>
        </w:rPr>
        <w:t xml:space="preserve">e's being weak like a woman, that kind of thing. </w:t>
      </w:r>
      <w:r w:rsidR="00D267CF">
        <w:rPr>
          <w:rFonts w:ascii="Arial" w:hAnsi="Arial"/>
        </w:rPr>
        <w:t>T</w:t>
      </w:r>
      <w:r w:rsidR="00D412F6">
        <w:rPr>
          <w:rFonts w:ascii="Arial" w:hAnsi="Arial"/>
        </w:rPr>
        <w:t>here's all that weird dynamic that happens with that</w:t>
      </w:r>
      <w:r w:rsidR="00D267CF">
        <w:rPr>
          <w:rFonts w:ascii="Arial" w:hAnsi="Arial"/>
        </w:rPr>
        <w:t>.</w:t>
      </w:r>
      <w:r w:rsidR="00D412F6">
        <w:rPr>
          <w:rFonts w:ascii="Arial" w:hAnsi="Arial"/>
        </w:rPr>
        <w:t xml:space="preserve"> So</w:t>
      </w:r>
      <w:r w:rsidR="00D267CF">
        <w:rPr>
          <w:rFonts w:ascii="Arial" w:hAnsi="Arial"/>
        </w:rPr>
        <w:t>,</w:t>
      </w:r>
      <w:r w:rsidR="00D412F6">
        <w:rPr>
          <w:rFonts w:ascii="Arial" w:hAnsi="Arial"/>
        </w:rPr>
        <w:t xml:space="preserve"> yes, I definitely think it was much more difficult for a guy if they were</w:t>
      </w:r>
      <w:r>
        <w:rPr>
          <w:rFonts w:ascii="Arial" w:hAnsi="Arial"/>
        </w:rPr>
        <w:t>,</w:t>
      </w:r>
      <w:r w:rsidR="00D267CF">
        <w:rPr>
          <w:rFonts w:ascii="Arial" w:hAnsi="Arial"/>
        </w:rPr>
        <w:t xml:space="preserve"> </w:t>
      </w:r>
      <w:r>
        <w:rPr>
          <w:rFonts w:ascii="Arial" w:hAnsi="Arial"/>
        </w:rPr>
        <w:t>i</w:t>
      </w:r>
      <w:r w:rsidR="008C7F5A">
        <w:rPr>
          <w:rFonts w:ascii="Arial" w:hAnsi="Arial"/>
        </w:rPr>
        <w:t>n fact, the</w:t>
      </w:r>
      <w:r w:rsidR="00D412F6">
        <w:rPr>
          <w:rFonts w:ascii="Arial" w:hAnsi="Arial"/>
        </w:rPr>
        <w:t xml:space="preserve"> guy that I was thinking about that I know, subsequently, who has a husban</w:t>
      </w:r>
      <w:r w:rsidR="00D267CF">
        <w:rPr>
          <w:rFonts w:ascii="Arial" w:hAnsi="Arial"/>
        </w:rPr>
        <w:t>d</w:t>
      </w:r>
      <w:r>
        <w:rPr>
          <w:rFonts w:ascii="Arial" w:hAnsi="Arial"/>
        </w:rPr>
        <w:t>,</w:t>
      </w:r>
      <w:r w:rsidR="00D267CF">
        <w:rPr>
          <w:rFonts w:ascii="Arial" w:hAnsi="Arial"/>
        </w:rPr>
        <w:t xml:space="preserve"> </w:t>
      </w:r>
      <w:r>
        <w:rPr>
          <w:rFonts w:ascii="Arial" w:hAnsi="Arial"/>
        </w:rPr>
        <w:t>a</w:t>
      </w:r>
      <w:r w:rsidR="00D412F6">
        <w:rPr>
          <w:rFonts w:ascii="Arial" w:hAnsi="Arial"/>
        </w:rPr>
        <w:t>nd I remember, it sounds silly, but I remember watching him run</w:t>
      </w:r>
      <w:r w:rsidR="00D267CF">
        <w:rPr>
          <w:rFonts w:ascii="Arial" w:hAnsi="Arial"/>
        </w:rPr>
        <w:t>,</w:t>
      </w:r>
      <w:r w:rsidR="00D412F6">
        <w:rPr>
          <w:rFonts w:ascii="Arial" w:hAnsi="Arial"/>
        </w:rPr>
        <w:t xml:space="preserve"> and I thought, </w:t>
      </w:r>
      <w:r w:rsidR="00D267CF">
        <w:rPr>
          <w:rFonts w:ascii="Arial" w:hAnsi="Arial"/>
        </w:rPr>
        <w:t>“O</w:t>
      </w:r>
      <w:r w:rsidR="00D412F6">
        <w:rPr>
          <w:rFonts w:ascii="Arial" w:hAnsi="Arial"/>
        </w:rPr>
        <w:t>h, goodness, he runs like a girl</w:t>
      </w:r>
      <w:r w:rsidR="00D267CF">
        <w:rPr>
          <w:rFonts w:ascii="Arial" w:hAnsi="Arial"/>
        </w:rPr>
        <w:t>!”</w:t>
      </w:r>
      <w:r w:rsidR="00D267CF">
        <w:t xml:space="preserve"> </w:t>
      </w:r>
      <w:r w:rsidR="00D412F6">
        <w:rPr>
          <w:rFonts w:ascii="Arial" w:hAnsi="Arial"/>
        </w:rPr>
        <w:t>in my head</w:t>
      </w:r>
      <w:r w:rsidR="00D267CF">
        <w:rPr>
          <w:rFonts w:ascii="Arial" w:hAnsi="Arial"/>
        </w:rPr>
        <w:t>. B</w:t>
      </w:r>
      <w:r w:rsidR="00D412F6">
        <w:rPr>
          <w:rFonts w:ascii="Arial" w:hAnsi="Arial"/>
        </w:rPr>
        <w:t xml:space="preserve">ut his dad was a state trooper. And </w:t>
      </w:r>
      <w:proofErr w:type="gramStart"/>
      <w:r w:rsidR="00D412F6">
        <w:rPr>
          <w:rFonts w:ascii="Arial" w:hAnsi="Arial"/>
        </w:rPr>
        <w:t>so</w:t>
      </w:r>
      <w:proofErr w:type="gramEnd"/>
      <w:r w:rsidR="00D412F6">
        <w:rPr>
          <w:rFonts w:ascii="Arial" w:hAnsi="Arial"/>
        </w:rPr>
        <w:t xml:space="preserve"> as he grew up</w:t>
      </w:r>
      <w:r w:rsidR="008C7F5A">
        <w:rPr>
          <w:rFonts w:ascii="Arial" w:hAnsi="Arial"/>
        </w:rPr>
        <w:t>, he was a state trooper</w:t>
      </w:r>
      <w:r w:rsidR="00D412F6">
        <w:rPr>
          <w:rFonts w:ascii="Arial" w:hAnsi="Arial"/>
        </w:rPr>
        <w:t>. And then later I saw he was no longer a state trooper, I think he does some sort of design or something.</w:t>
      </w:r>
      <w:r w:rsidR="00D267CF">
        <w:t xml:space="preserve"> </w:t>
      </w:r>
      <w:r w:rsidR="00D412F6">
        <w:rPr>
          <w:rFonts w:ascii="Arial" w:hAnsi="Arial"/>
        </w:rPr>
        <w:t>So, I mean, he went</w:t>
      </w:r>
      <w:r w:rsidR="00D267CF">
        <w:rPr>
          <w:rFonts w:ascii="Arial" w:hAnsi="Arial"/>
        </w:rPr>
        <w:t xml:space="preserve"> </w:t>
      </w:r>
      <w:r w:rsidR="00D412F6">
        <w:rPr>
          <w:rFonts w:ascii="Arial" w:hAnsi="Arial"/>
        </w:rPr>
        <w:t>ultra</w:t>
      </w:r>
      <w:r w:rsidR="00D267CF">
        <w:rPr>
          <w:rFonts w:ascii="Arial" w:hAnsi="Arial"/>
        </w:rPr>
        <w:t>-</w:t>
      </w:r>
      <w:r w:rsidR="00D412F6">
        <w:rPr>
          <w:rFonts w:ascii="Arial" w:hAnsi="Arial"/>
        </w:rPr>
        <w:t>masculine as a police office</w:t>
      </w:r>
      <w:r w:rsidR="00D267CF">
        <w:rPr>
          <w:rFonts w:ascii="Arial" w:hAnsi="Arial"/>
        </w:rPr>
        <w:t>r</w:t>
      </w:r>
      <w:r>
        <w:rPr>
          <w:rFonts w:ascii="Arial" w:hAnsi="Arial"/>
        </w:rPr>
        <w:t xml:space="preserve"> and that kind of thing</w:t>
      </w:r>
      <w:r w:rsidR="00D267CF">
        <w:rPr>
          <w:rFonts w:ascii="Arial" w:hAnsi="Arial"/>
        </w:rPr>
        <w:t>…</w:t>
      </w:r>
      <w:r w:rsidR="00D412F6">
        <w:rPr>
          <w:rFonts w:ascii="Arial" w:hAnsi="Arial"/>
        </w:rPr>
        <w:t xml:space="preserve"> </w:t>
      </w:r>
    </w:p>
    <w:p w14:paraId="6FC711CF" w14:textId="77777777" w:rsidR="008C7F5A" w:rsidRDefault="008C7F5A" w:rsidP="00D267CF">
      <w:pPr>
        <w:spacing w:after="0"/>
        <w:ind w:left="720" w:hanging="720"/>
        <w:rPr>
          <w:rFonts w:ascii="Arial" w:hAnsi="Arial"/>
        </w:rPr>
      </w:pPr>
    </w:p>
    <w:p w14:paraId="5BE282CD" w14:textId="0574CA31" w:rsidR="00D267CF" w:rsidRDefault="008C7F5A" w:rsidP="00D267CF">
      <w:pPr>
        <w:spacing w:after="0"/>
        <w:ind w:left="720" w:hanging="720"/>
        <w:rPr>
          <w:rFonts w:ascii="Arial" w:hAnsi="Arial"/>
        </w:rPr>
      </w:pPr>
      <w:r>
        <w:rPr>
          <w:rFonts w:ascii="Arial" w:hAnsi="Arial"/>
        </w:rPr>
        <w:t xml:space="preserve">TS: </w:t>
      </w:r>
      <w:r>
        <w:rPr>
          <w:rFonts w:ascii="Arial" w:hAnsi="Arial"/>
        </w:rPr>
        <w:tab/>
        <w:t xml:space="preserve">I think </w:t>
      </w:r>
      <w:r w:rsidR="00D412F6">
        <w:rPr>
          <w:rFonts w:ascii="Arial" w:hAnsi="Arial"/>
        </w:rPr>
        <w:t>today to</w:t>
      </w:r>
      <w:r w:rsidR="00D267CF">
        <w:rPr>
          <w:rFonts w:ascii="Arial" w:hAnsi="Arial"/>
        </w:rPr>
        <w:t>o</w:t>
      </w:r>
      <w:r>
        <w:rPr>
          <w:rFonts w:ascii="Arial" w:hAnsi="Arial"/>
        </w:rPr>
        <w:t>, though</w:t>
      </w:r>
      <w:r w:rsidR="000E19EB">
        <w:rPr>
          <w:rFonts w:ascii="Arial" w:hAnsi="Arial"/>
        </w:rPr>
        <w:t>, I think people when you speak to just in general,</w:t>
      </w:r>
      <w:r w:rsidR="00D412F6">
        <w:rPr>
          <w:rFonts w:ascii="Arial" w:hAnsi="Arial"/>
        </w:rPr>
        <w:t xml:space="preserve"> I teach middle school an</w:t>
      </w:r>
      <w:r w:rsidR="00D267CF">
        <w:rPr>
          <w:rFonts w:ascii="Arial" w:hAnsi="Arial"/>
        </w:rPr>
        <w:t>d so I’ll overhear conversations</w:t>
      </w:r>
      <w:r w:rsidR="000E19EB">
        <w:rPr>
          <w:rFonts w:ascii="Arial" w:hAnsi="Arial"/>
        </w:rPr>
        <w:t xml:space="preserve"> about</w:t>
      </w:r>
      <w:r w:rsidR="00D267CF">
        <w:rPr>
          <w:rFonts w:ascii="Arial" w:hAnsi="Arial"/>
        </w:rPr>
        <w:t xml:space="preserve"> </w:t>
      </w:r>
      <w:r w:rsidR="000E19EB">
        <w:rPr>
          <w:rFonts w:ascii="Arial" w:hAnsi="Arial"/>
        </w:rPr>
        <w:t>w</w:t>
      </w:r>
      <w:r w:rsidR="00D412F6">
        <w:rPr>
          <w:rFonts w:ascii="Arial" w:hAnsi="Arial"/>
        </w:rPr>
        <w:t xml:space="preserve">e have several young ladies who identify as gay now, or </w:t>
      </w:r>
      <w:r w:rsidR="000E19EB">
        <w:rPr>
          <w:rFonts w:ascii="Arial" w:hAnsi="Arial"/>
        </w:rPr>
        <w:t xml:space="preserve">are </w:t>
      </w:r>
      <w:r w:rsidR="00D412F6">
        <w:rPr>
          <w:rFonts w:ascii="Arial" w:hAnsi="Arial"/>
        </w:rPr>
        <w:t>even trans</w:t>
      </w:r>
      <w:r w:rsidR="00D267CF">
        <w:rPr>
          <w:rFonts w:ascii="Arial" w:hAnsi="Arial"/>
        </w:rPr>
        <w:t>,</w:t>
      </w:r>
      <w:r w:rsidR="00D412F6">
        <w:rPr>
          <w:rFonts w:ascii="Arial" w:hAnsi="Arial"/>
        </w:rPr>
        <w:t xml:space="preserve"> and the boys typically say, </w:t>
      </w:r>
      <w:r w:rsidR="00D267CF">
        <w:rPr>
          <w:rFonts w:ascii="Arial" w:hAnsi="Arial"/>
        </w:rPr>
        <w:t>“</w:t>
      </w:r>
      <w:r w:rsidR="00D412F6">
        <w:rPr>
          <w:rFonts w:ascii="Arial" w:hAnsi="Arial"/>
        </w:rPr>
        <w:t>I don't really have a problem with girls kissing girls</w:t>
      </w:r>
      <w:r w:rsidR="00D267CF">
        <w:rPr>
          <w:rFonts w:ascii="Arial" w:hAnsi="Arial"/>
        </w:rPr>
        <w:t>;</w:t>
      </w:r>
      <w:r w:rsidR="00D412F6">
        <w:rPr>
          <w:rFonts w:ascii="Arial" w:hAnsi="Arial"/>
        </w:rPr>
        <w:t xml:space="preserve"> I have a problem with </w:t>
      </w:r>
      <w:r w:rsidR="00D267CF">
        <w:rPr>
          <w:rFonts w:ascii="Arial" w:hAnsi="Arial"/>
        </w:rPr>
        <w:t>b</w:t>
      </w:r>
      <w:r w:rsidR="00D412F6">
        <w:rPr>
          <w:rFonts w:ascii="Arial" w:hAnsi="Arial"/>
        </w:rPr>
        <w:t xml:space="preserve">oys </w:t>
      </w:r>
      <w:r w:rsidR="00D267CF">
        <w:rPr>
          <w:rFonts w:ascii="Arial" w:hAnsi="Arial"/>
        </w:rPr>
        <w:t>k</w:t>
      </w:r>
      <w:r w:rsidR="00D412F6">
        <w:rPr>
          <w:rFonts w:ascii="Arial" w:hAnsi="Arial"/>
        </w:rPr>
        <w:t>issing boys</w:t>
      </w:r>
      <w:r w:rsidR="00D267CF">
        <w:rPr>
          <w:rFonts w:ascii="Arial" w:hAnsi="Arial"/>
        </w:rPr>
        <w:t>.”</w:t>
      </w:r>
      <w:r w:rsidR="00D412F6">
        <w:rPr>
          <w:rFonts w:ascii="Arial" w:hAnsi="Arial"/>
        </w:rPr>
        <w:t xml:space="preserve"> </w:t>
      </w:r>
      <w:r w:rsidR="00D267CF">
        <w:rPr>
          <w:rFonts w:ascii="Arial" w:hAnsi="Arial"/>
        </w:rPr>
        <w:t>A</w:t>
      </w:r>
      <w:r w:rsidR="00D412F6">
        <w:rPr>
          <w:rFonts w:ascii="Arial" w:hAnsi="Arial"/>
        </w:rPr>
        <w:t>nd I don't know what that's about. But it seems to be more like, strai</w:t>
      </w:r>
      <w:r w:rsidR="00321A09">
        <w:rPr>
          <w:rFonts w:ascii="Arial" w:hAnsi="Arial"/>
        </w:rPr>
        <w:t>ght guys kind of think it's hot</w:t>
      </w:r>
      <w:r w:rsidR="00D412F6">
        <w:rPr>
          <w:rFonts w:ascii="Arial" w:hAnsi="Arial"/>
        </w:rPr>
        <w:t xml:space="preserve"> for girls to kiss. But straight girls don't think it's hot for boys to kiss. I don't know what</w:t>
      </w:r>
      <w:r>
        <w:rPr>
          <w:rFonts w:ascii="Arial" w:hAnsi="Arial"/>
        </w:rPr>
        <w:t xml:space="preserve"> that is. But that is a social</w:t>
      </w:r>
      <w:r w:rsidR="00621CDC">
        <w:rPr>
          <w:rFonts w:ascii="Arial" w:hAnsi="Arial"/>
        </w:rPr>
        <w:t xml:space="preserve"> </w:t>
      </w:r>
      <w:r>
        <w:rPr>
          <w:rFonts w:ascii="Arial" w:hAnsi="Arial"/>
        </w:rPr>
        <w:t>…</w:t>
      </w:r>
    </w:p>
    <w:p w14:paraId="4FA43CA3" w14:textId="77777777" w:rsidR="00D267CF" w:rsidRDefault="00D267CF">
      <w:pPr>
        <w:spacing w:after="0"/>
        <w:rPr>
          <w:rFonts w:ascii="Arial" w:hAnsi="Arial"/>
        </w:rPr>
      </w:pPr>
    </w:p>
    <w:p w14:paraId="088612A7" w14:textId="5F04658A" w:rsidR="008C7F5A" w:rsidRDefault="00D267CF" w:rsidP="00D267CF">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 xml:space="preserve">Well, I was </w:t>
      </w:r>
      <w:proofErr w:type="spellStart"/>
      <w:r w:rsidR="00D412F6">
        <w:rPr>
          <w:rFonts w:ascii="Arial" w:hAnsi="Arial"/>
        </w:rPr>
        <w:t>gonna</w:t>
      </w:r>
      <w:proofErr w:type="spellEnd"/>
      <w:r w:rsidR="00D412F6">
        <w:rPr>
          <w:rFonts w:ascii="Arial" w:hAnsi="Arial"/>
        </w:rPr>
        <w:t xml:space="preserve"> say, because the guy can impose himself in that thing. And he can see</w:t>
      </w:r>
      <w:r>
        <w:rPr>
          <w:rFonts w:ascii="Arial" w:hAnsi="Arial"/>
        </w:rPr>
        <w:t>,</w:t>
      </w:r>
      <w:r w:rsidR="00D412F6">
        <w:rPr>
          <w:rFonts w:ascii="Arial" w:hAnsi="Arial"/>
        </w:rPr>
        <w:t xml:space="preserve"> </w:t>
      </w:r>
      <w:r>
        <w:rPr>
          <w:rFonts w:ascii="Arial" w:hAnsi="Arial"/>
        </w:rPr>
        <w:t>“</w:t>
      </w:r>
      <w:r w:rsidR="00D412F6">
        <w:rPr>
          <w:rFonts w:ascii="Arial" w:hAnsi="Arial"/>
        </w:rPr>
        <w:t>Oh, wouldn't that be fun,</w:t>
      </w:r>
      <w:r>
        <w:rPr>
          <w:rFonts w:ascii="Arial" w:hAnsi="Arial"/>
        </w:rPr>
        <w:t>”</w:t>
      </w:r>
      <w:r w:rsidR="00D412F6">
        <w:rPr>
          <w:rFonts w:ascii="Arial" w:hAnsi="Arial"/>
        </w:rPr>
        <w:t xml:space="preserve"> but a female is never going to look because a guy who is more effeminate is feminine. And that's not th</w:t>
      </w:r>
      <w:r>
        <w:rPr>
          <w:rFonts w:ascii="Arial" w:hAnsi="Arial"/>
        </w:rPr>
        <w:t>e</w:t>
      </w:r>
      <w:r w:rsidR="004A7035">
        <w:rPr>
          <w:rFonts w:ascii="Arial" w:hAnsi="Arial"/>
        </w:rPr>
        <w:t xml:space="preserve"> …</w:t>
      </w:r>
      <w:r w:rsidR="00D412F6">
        <w:rPr>
          <w:rFonts w:ascii="Arial" w:hAnsi="Arial"/>
        </w:rPr>
        <w:t xml:space="preserve"> </w:t>
      </w:r>
    </w:p>
    <w:p w14:paraId="41CA4580" w14:textId="77777777" w:rsidR="008C7F5A" w:rsidRDefault="008C7F5A" w:rsidP="00D267CF">
      <w:pPr>
        <w:spacing w:after="0"/>
        <w:ind w:left="720" w:hanging="720"/>
        <w:rPr>
          <w:rFonts w:ascii="Arial" w:hAnsi="Arial"/>
        </w:rPr>
      </w:pPr>
    </w:p>
    <w:p w14:paraId="28EF2645" w14:textId="1B1C6DAC" w:rsidR="004A7035" w:rsidRDefault="004A7035" w:rsidP="00D267CF">
      <w:pPr>
        <w:spacing w:after="0"/>
        <w:ind w:left="720" w:hanging="720"/>
        <w:rPr>
          <w:rFonts w:ascii="Arial" w:hAnsi="Arial"/>
        </w:rPr>
      </w:pPr>
      <w:r>
        <w:rPr>
          <w:rFonts w:ascii="Arial" w:hAnsi="Arial"/>
        </w:rPr>
        <w:t>TS:</w:t>
      </w:r>
      <w:r>
        <w:rPr>
          <w:rFonts w:ascii="Arial" w:hAnsi="Arial"/>
        </w:rPr>
        <w:tab/>
        <w:t>Yeah, stereotypically …</w:t>
      </w:r>
    </w:p>
    <w:p w14:paraId="4B41C71E" w14:textId="77777777" w:rsidR="004A7035" w:rsidRDefault="004A7035" w:rsidP="00D267CF">
      <w:pPr>
        <w:spacing w:after="0"/>
        <w:ind w:left="720" w:hanging="720"/>
        <w:rPr>
          <w:rFonts w:ascii="Arial" w:hAnsi="Arial"/>
        </w:rPr>
      </w:pPr>
    </w:p>
    <w:p w14:paraId="2618B8AD" w14:textId="3D3A46C5" w:rsidR="004A7035" w:rsidRDefault="004A7035" w:rsidP="00D267CF">
      <w:pPr>
        <w:spacing w:after="0"/>
        <w:ind w:left="720" w:hanging="720"/>
        <w:rPr>
          <w:rFonts w:ascii="Arial" w:hAnsi="Arial"/>
        </w:rPr>
      </w:pPr>
      <w:r>
        <w:rPr>
          <w:rFonts w:ascii="Arial" w:hAnsi="Arial"/>
        </w:rPr>
        <w:t>LS:</w:t>
      </w:r>
      <w:r>
        <w:rPr>
          <w:rFonts w:ascii="Arial" w:hAnsi="Arial"/>
        </w:rPr>
        <w:tab/>
        <w:t>… Dominating.</w:t>
      </w:r>
    </w:p>
    <w:p w14:paraId="700D81C5" w14:textId="77777777" w:rsidR="004A7035" w:rsidRDefault="004A7035" w:rsidP="00D267CF">
      <w:pPr>
        <w:spacing w:after="0"/>
        <w:ind w:left="720" w:hanging="720"/>
        <w:rPr>
          <w:rFonts w:ascii="Arial" w:hAnsi="Arial"/>
        </w:rPr>
      </w:pPr>
    </w:p>
    <w:p w14:paraId="07CD332F" w14:textId="3FEE6B43" w:rsidR="008C7F5A" w:rsidRDefault="008C7F5A" w:rsidP="00D267CF">
      <w:pPr>
        <w:spacing w:after="0"/>
        <w:ind w:left="720" w:hanging="720"/>
        <w:rPr>
          <w:rFonts w:ascii="Arial" w:hAnsi="Arial"/>
        </w:rPr>
      </w:pPr>
      <w:r>
        <w:rPr>
          <w:rFonts w:ascii="Arial" w:hAnsi="Arial"/>
        </w:rPr>
        <w:t xml:space="preserve">TS: </w:t>
      </w:r>
      <w:r>
        <w:rPr>
          <w:rFonts w:ascii="Arial" w:hAnsi="Arial"/>
        </w:rPr>
        <w:tab/>
      </w:r>
      <w:r w:rsidR="004A7035">
        <w:rPr>
          <w:rFonts w:ascii="Arial" w:hAnsi="Arial"/>
        </w:rPr>
        <w:t xml:space="preserve">Right. </w:t>
      </w:r>
      <w:r>
        <w:rPr>
          <w:rFonts w:ascii="Arial" w:hAnsi="Arial"/>
        </w:rPr>
        <w:t xml:space="preserve">Stereotypically, that’s not what you want. </w:t>
      </w:r>
    </w:p>
    <w:p w14:paraId="4C7D45B8" w14:textId="77777777" w:rsidR="008C7F5A" w:rsidRDefault="008C7F5A" w:rsidP="00D267CF">
      <w:pPr>
        <w:spacing w:after="0"/>
        <w:ind w:left="720" w:hanging="720"/>
        <w:rPr>
          <w:rFonts w:ascii="Arial" w:hAnsi="Arial"/>
        </w:rPr>
      </w:pPr>
    </w:p>
    <w:p w14:paraId="61E19E7B" w14:textId="2A2251E9" w:rsidR="004A7035" w:rsidRDefault="008C7F5A" w:rsidP="00D267CF">
      <w:pPr>
        <w:spacing w:after="0"/>
        <w:ind w:left="720" w:hanging="720"/>
        <w:rPr>
          <w:rFonts w:ascii="Arial" w:hAnsi="Arial"/>
        </w:rPr>
      </w:pPr>
      <w:r>
        <w:rPr>
          <w:rFonts w:ascii="Arial" w:hAnsi="Arial"/>
        </w:rPr>
        <w:t xml:space="preserve">LS: </w:t>
      </w:r>
      <w:r>
        <w:rPr>
          <w:rFonts w:ascii="Arial" w:hAnsi="Arial"/>
        </w:rPr>
        <w:tab/>
        <w:t>Right, y</w:t>
      </w:r>
      <w:r w:rsidR="00D412F6">
        <w:rPr>
          <w:rFonts w:ascii="Arial" w:hAnsi="Arial"/>
        </w:rPr>
        <w:t xml:space="preserve">ou don't want a weak woman. </w:t>
      </w:r>
      <w:r w:rsidR="004A7035">
        <w:rPr>
          <w:rFonts w:ascii="Arial" w:hAnsi="Arial"/>
        </w:rPr>
        <w:t>So,</w:t>
      </w:r>
      <w:r w:rsidR="00D412F6">
        <w:rPr>
          <w:rFonts w:ascii="Arial" w:hAnsi="Arial"/>
        </w:rPr>
        <w:t xml:space="preserve"> you certainly don't want a weak man.</w:t>
      </w:r>
    </w:p>
    <w:p w14:paraId="6843EFFD" w14:textId="77777777" w:rsidR="004A7035" w:rsidRDefault="004A7035" w:rsidP="00D267CF">
      <w:pPr>
        <w:spacing w:after="0"/>
        <w:ind w:left="720" w:hanging="720"/>
        <w:rPr>
          <w:rFonts w:ascii="Arial" w:hAnsi="Arial"/>
        </w:rPr>
      </w:pPr>
    </w:p>
    <w:p w14:paraId="60D975EC" w14:textId="0BE8C66C" w:rsidR="004A7035" w:rsidRDefault="004A7035" w:rsidP="00D267CF">
      <w:pPr>
        <w:spacing w:after="0"/>
        <w:ind w:left="720" w:hanging="720"/>
        <w:rPr>
          <w:rFonts w:ascii="Arial" w:hAnsi="Arial"/>
        </w:rPr>
      </w:pPr>
      <w:r>
        <w:rPr>
          <w:rFonts w:ascii="Arial" w:hAnsi="Arial"/>
        </w:rPr>
        <w:t>GH:</w:t>
      </w:r>
      <w:r>
        <w:rPr>
          <w:rFonts w:ascii="Arial" w:hAnsi="Arial"/>
        </w:rPr>
        <w:tab/>
        <w:t>Yeah, that makes sense.</w:t>
      </w:r>
    </w:p>
    <w:p w14:paraId="5593A37B" w14:textId="77777777" w:rsidR="004A7035" w:rsidRDefault="004A7035" w:rsidP="00D267CF">
      <w:pPr>
        <w:spacing w:after="0"/>
        <w:ind w:left="720" w:hanging="720"/>
        <w:rPr>
          <w:rFonts w:ascii="Arial" w:hAnsi="Arial"/>
        </w:rPr>
      </w:pPr>
    </w:p>
    <w:p w14:paraId="62E8D79A" w14:textId="3B33C6E8" w:rsidR="008C7F5A" w:rsidRDefault="004A7035" w:rsidP="00D267CF">
      <w:pPr>
        <w:spacing w:after="0"/>
        <w:ind w:left="720" w:hanging="720"/>
        <w:rPr>
          <w:rFonts w:ascii="Arial" w:hAnsi="Arial"/>
        </w:rPr>
      </w:pPr>
      <w:r>
        <w:rPr>
          <w:rFonts w:ascii="Arial" w:hAnsi="Arial"/>
        </w:rPr>
        <w:t>LS:</w:t>
      </w:r>
      <w:r>
        <w:rPr>
          <w:rFonts w:ascii="Arial" w:hAnsi="Arial"/>
        </w:rPr>
        <w:tab/>
      </w:r>
      <w:r w:rsidR="00D412F6">
        <w:rPr>
          <w:rFonts w:ascii="Arial" w:hAnsi="Arial"/>
        </w:rPr>
        <w:t>I mean, it probably doesn't make sense</w:t>
      </w:r>
      <w:r>
        <w:rPr>
          <w:rFonts w:ascii="Arial" w:hAnsi="Arial"/>
        </w:rPr>
        <w:t>, but I think that’s kind of …</w:t>
      </w:r>
    </w:p>
    <w:p w14:paraId="404A56DE" w14:textId="77777777" w:rsidR="008C7F5A" w:rsidRDefault="008C7F5A" w:rsidP="00D267CF">
      <w:pPr>
        <w:spacing w:after="0"/>
        <w:ind w:left="720" w:hanging="720"/>
        <w:rPr>
          <w:rFonts w:ascii="Arial" w:hAnsi="Arial"/>
        </w:rPr>
      </w:pPr>
    </w:p>
    <w:p w14:paraId="01D999C9" w14:textId="57C5C851" w:rsidR="008C7F5A" w:rsidRDefault="008C7F5A" w:rsidP="00D267CF">
      <w:pPr>
        <w:spacing w:after="0"/>
        <w:ind w:left="720" w:hanging="720"/>
        <w:rPr>
          <w:rFonts w:ascii="Arial" w:hAnsi="Arial"/>
        </w:rPr>
      </w:pPr>
      <w:r>
        <w:rPr>
          <w:rFonts w:ascii="Arial" w:hAnsi="Arial"/>
        </w:rPr>
        <w:lastRenderedPageBreak/>
        <w:t xml:space="preserve">TS: </w:t>
      </w:r>
      <w:r>
        <w:rPr>
          <w:rFonts w:ascii="Arial" w:hAnsi="Arial"/>
        </w:rPr>
        <w:tab/>
      </w:r>
      <w:r w:rsidR="00D267CF">
        <w:rPr>
          <w:rFonts w:ascii="Arial" w:hAnsi="Arial"/>
        </w:rPr>
        <w:t>K</w:t>
      </w:r>
      <w:r w:rsidR="00D412F6">
        <w:rPr>
          <w:rFonts w:ascii="Arial" w:hAnsi="Arial"/>
        </w:rPr>
        <w:t>now that this is a disclaimer, we're talking about what we think other people think</w:t>
      </w:r>
      <w:r>
        <w:rPr>
          <w:rFonts w:ascii="Arial" w:hAnsi="Arial"/>
        </w:rPr>
        <w:t xml:space="preserve">. </w:t>
      </w:r>
      <w:r w:rsidR="004A7035">
        <w:rPr>
          <w:rFonts w:ascii="Arial" w:hAnsi="Arial"/>
        </w:rPr>
        <w:t>This is not our like you know [laughs a little].</w:t>
      </w:r>
    </w:p>
    <w:p w14:paraId="0DEAE323" w14:textId="77777777" w:rsidR="008C7F5A" w:rsidRDefault="008C7F5A" w:rsidP="00D267CF">
      <w:pPr>
        <w:spacing w:after="0"/>
        <w:ind w:left="720" w:hanging="720"/>
        <w:rPr>
          <w:rFonts w:ascii="Arial" w:hAnsi="Arial"/>
        </w:rPr>
      </w:pPr>
    </w:p>
    <w:p w14:paraId="2B04A4B9" w14:textId="77777777" w:rsidR="004A7035" w:rsidRDefault="008C7F5A" w:rsidP="00D267CF">
      <w:pPr>
        <w:spacing w:after="0"/>
        <w:ind w:left="720" w:hanging="720"/>
        <w:rPr>
          <w:rFonts w:ascii="Arial" w:hAnsi="Arial"/>
        </w:rPr>
      </w:pPr>
      <w:r>
        <w:rPr>
          <w:rFonts w:ascii="Arial" w:hAnsi="Arial"/>
        </w:rPr>
        <w:t xml:space="preserve">LS: </w:t>
      </w:r>
      <w:r>
        <w:rPr>
          <w:rFonts w:ascii="Arial" w:hAnsi="Arial"/>
        </w:rPr>
        <w:tab/>
      </w:r>
      <w:r w:rsidR="004A7035">
        <w:rPr>
          <w:rFonts w:ascii="Arial" w:hAnsi="Arial"/>
        </w:rPr>
        <w:t>Yes,</w:t>
      </w:r>
      <w:r w:rsidR="00D267CF">
        <w:rPr>
          <w:rFonts w:ascii="Arial" w:hAnsi="Arial"/>
        </w:rPr>
        <w:t xml:space="preserve"> </w:t>
      </w:r>
      <w:r w:rsidR="00D412F6">
        <w:rPr>
          <w:rFonts w:ascii="Arial" w:hAnsi="Arial"/>
        </w:rPr>
        <w:t>our perception of</w:t>
      </w:r>
      <w:r w:rsidR="004A7035">
        <w:rPr>
          <w:rFonts w:ascii="Arial" w:hAnsi="Arial"/>
        </w:rPr>
        <w:t xml:space="preserve"> …</w:t>
      </w:r>
      <w:r w:rsidR="00D412F6">
        <w:rPr>
          <w:rFonts w:ascii="Arial" w:hAnsi="Arial"/>
        </w:rPr>
        <w:t xml:space="preserve"> </w:t>
      </w:r>
    </w:p>
    <w:p w14:paraId="0DDB2E98" w14:textId="77777777" w:rsidR="004A7035" w:rsidRDefault="004A7035" w:rsidP="00D267CF">
      <w:pPr>
        <w:spacing w:after="0"/>
        <w:ind w:left="720" w:hanging="720"/>
        <w:rPr>
          <w:rFonts w:ascii="Arial" w:hAnsi="Arial"/>
        </w:rPr>
      </w:pPr>
    </w:p>
    <w:p w14:paraId="3221CA7F" w14:textId="3317D41A" w:rsidR="003D543A" w:rsidRDefault="004A7035" w:rsidP="00D267CF">
      <w:pPr>
        <w:spacing w:after="0"/>
        <w:ind w:left="720" w:hanging="720"/>
      </w:pPr>
      <w:r>
        <w:rPr>
          <w:rFonts w:ascii="Arial" w:hAnsi="Arial"/>
        </w:rPr>
        <w:t>TS:</w:t>
      </w:r>
      <w:r>
        <w:rPr>
          <w:rFonts w:ascii="Arial" w:hAnsi="Arial"/>
        </w:rPr>
        <w:tab/>
        <w:t xml:space="preserve">… of </w:t>
      </w:r>
      <w:r w:rsidR="00D412F6">
        <w:rPr>
          <w:rFonts w:ascii="Arial" w:hAnsi="Arial"/>
        </w:rPr>
        <w:t>stereotypes, right.</w:t>
      </w:r>
    </w:p>
    <w:p w14:paraId="556225EE" w14:textId="77777777" w:rsidR="003D543A" w:rsidRDefault="003D543A">
      <w:pPr>
        <w:spacing w:after="0"/>
      </w:pPr>
    </w:p>
    <w:p w14:paraId="2850E4F5" w14:textId="4B12795C" w:rsidR="00D267CF" w:rsidRDefault="00D267CF" w:rsidP="00D267CF">
      <w:pPr>
        <w:spacing w:after="0"/>
        <w:ind w:left="720" w:hanging="720"/>
        <w:rPr>
          <w:rFonts w:ascii="Arial" w:hAnsi="Arial"/>
        </w:rPr>
      </w:pPr>
      <w:r>
        <w:rPr>
          <w:rFonts w:ascii="Arial" w:hAnsi="Arial"/>
        </w:rPr>
        <w:t xml:space="preserve">GH: </w:t>
      </w:r>
      <w:r>
        <w:rPr>
          <w:rFonts w:ascii="Arial" w:hAnsi="Arial"/>
        </w:rPr>
        <w:tab/>
        <w:t>S</w:t>
      </w:r>
      <w:r w:rsidR="00D412F6">
        <w:rPr>
          <w:rFonts w:ascii="Arial" w:hAnsi="Arial"/>
        </w:rPr>
        <w:t>o</w:t>
      </w:r>
      <w:r>
        <w:rPr>
          <w:rFonts w:ascii="Arial" w:hAnsi="Arial"/>
        </w:rPr>
        <w:t>,</w:t>
      </w:r>
      <w:r w:rsidR="00D412F6">
        <w:rPr>
          <w:rFonts w:ascii="Arial" w:hAnsi="Arial"/>
        </w:rPr>
        <w:t xml:space="preserve"> were you involved in an</w:t>
      </w:r>
      <w:r>
        <w:rPr>
          <w:rFonts w:ascii="Arial" w:hAnsi="Arial"/>
        </w:rPr>
        <w:t>y—w</w:t>
      </w:r>
      <w:r w:rsidR="00D412F6">
        <w:rPr>
          <w:rFonts w:ascii="Arial" w:hAnsi="Arial"/>
        </w:rPr>
        <w:t>ell</w:t>
      </w:r>
      <w:r>
        <w:rPr>
          <w:rFonts w:ascii="Arial" w:hAnsi="Arial"/>
        </w:rPr>
        <w:t xml:space="preserve">, </w:t>
      </w:r>
      <w:r w:rsidR="00D412F6">
        <w:rPr>
          <w:rFonts w:ascii="Arial" w:hAnsi="Arial"/>
        </w:rPr>
        <w:t>I guess I probably know the answer</w:t>
      </w:r>
      <w:r>
        <w:rPr>
          <w:rFonts w:ascii="Arial" w:hAnsi="Arial"/>
        </w:rPr>
        <w:t>—a</w:t>
      </w:r>
      <w:r w:rsidR="00D412F6">
        <w:rPr>
          <w:rFonts w:ascii="Arial" w:hAnsi="Arial"/>
        </w:rPr>
        <w:t>ny</w:t>
      </w:r>
      <w:r>
        <w:rPr>
          <w:rFonts w:ascii="Arial" w:hAnsi="Arial"/>
        </w:rPr>
        <w:t xml:space="preserve"> </w:t>
      </w:r>
      <w:r w:rsidR="00D412F6">
        <w:rPr>
          <w:rFonts w:ascii="Arial" w:hAnsi="Arial"/>
        </w:rPr>
        <w:t>LGBTQ</w:t>
      </w:r>
      <w:r>
        <w:rPr>
          <w:rFonts w:ascii="Arial" w:hAnsi="Arial"/>
        </w:rPr>
        <w:t>+</w:t>
      </w:r>
      <w:r w:rsidR="00D412F6">
        <w:rPr>
          <w:rFonts w:ascii="Arial" w:hAnsi="Arial"/>
        </w:rPr>
        <w:t xml:space="preserve"> community initiatives or any that you're familiar with? </w:t>
      </w:r>
    </w:p>
    <w:p w14:paraId="4F4C5358" w14:textId="77777777" w:rsidR="00D267CF" w:rsidRDefault="00D267CF">
      <w:pPr>
        <w:spacing w:after="0"/>
        <w:rPr>
          <w:rFonts w:ascii="Arial" w:hAnsi="Arial"/>
        </w:rPr>
      </w:pPr>
    </w:p>
    <w:p w14:paraId="3D3A1D22" w14:textId="4B39ECE2" w:rsidR="003D543A" w:rsidRDefault="00D062DB" w:rsidP="00D062DB">
      <w:pPr>
        <w:spacing w:after="0"/>
        <w:ind w:left="720" w:hanging="720"/>
      </w:pPr>
      <w:r>
        <w:rPr>
          <w:rFonts w:ascii="Arial" w:hAnsi="Arial"/>
        </w:rPr>
        <w:t xml:space="preserve">TS: </w:t>
      </w:r>
      <w:r>
        <w:rPr>
          <w:rFonts w:ascii="Arial" w:hAnsi="Arial"/>
        </w:rPr>
        <w:tab/>
      </w:r>
      <w:r w:rsidR="00D412F6">
        <w:rPr>
          <w:rFonts w:ascii="Arial" w:hAnsi="Arial"/>
        </w:rPr>
        <w:t>When I was in college, I was i</w:t>
      </w:r>
      <w:r w:rsidR="008C7F5A">
        <w:rPr>
          <w:rFonts w:ascii="Arial" w:hAnsi="Arial"/>
        </w:rPr>
        <w:t>n GALA</w:t>
      </w:r>
      <w:r w:rsidR="00D412F6">
        <w:rPr>
          <w:rFonts w:ascii="Arial" w:hAnsi="Arial"/>
        </w:rPr>
        <w:t xml:space="preserve">. And we would meet in the conference center, and we would always have people </w:t>
      </w:r>
      <w:r w:rsidR="00321A09">
        <w:rPr>
          <w:rFonts w:ascii="Arial" w:hAnsi="Arial"/>
        </w:rPr>
        <w:t>from the gay-</w:t>
      </w:r>
      <w:r w:rsidR="00D412F6">
        <w:rPr>
          <w:rFonts w:ascii="Arial" w:hAnsi="Arial"/>
        </w:rPr>
        <w:t>affirming Christian churches come to talk to us</w:t>
      </w:r>
      <w:r>
        <w:rPr>
          <w:rFonts w:ascii="Arial" w:hAnsi="Arial"/>
        </w:rPr>
        <w:t>,</w:t>
      </w:r>
      <w:r w:rsidR="00D412F6">
        <w:rPr>
          <w:rFonts w:ascii="Arial" w:hAnsi="Arial"/>
        </w:rPr>
        <w:t xml:space="preserve"> and they thought that it was the craziest thing. I don't remember the lady's name</w:t>
      </w:r>
      <w:r>
        <w:rPr>
          <w:rFonts w:ascii="Arial" w:hAnsi="Arial"/>
        </w:rPr>
        <w:t>,</w:t>
      </w:r>
      <w:r w:rsidR="00D412F6">
        <w:rPr>
          <w:rFonts w:ascii="Arial" w:hAnsi="Arial"/>
        </w:rPr>
        <w:t xml:space="preserve"> but she was a pastor</w:t>
      </w:r>
      <w:r>
        <w:rPr>
          <w:rFonts w:ascii="Arial" w:hAnsi="Arial"/>
        </w:rPr>
        <w:t>—</w:t>
      </w:r>
      <w:r w:rsidR="00D412F6">
        <w:rPr>
          <w:rFonts w:ascii="Arial" w:hAnsi="Arial"/>
        </w:rPr>
        <w:t>which</w:t>
      </w:r>
      <w:r>
        <w:rPr>
          <w:rFonts w:ascii="Arial" w:hAnsi="Arial"/>
        </w:rPr>
        <w:t xml:space="preserve"> </w:t>
      </w:r>
      <w:r w:rsidR="00D412F6">
        <w:rPr>
          <w:rFonts w:ascii="Arial" w:hAnsi="Arial"/>
        </w:rPr>
        <w:t xml:space="preserve">was crazy because I was Catholic and </w:t>
      </w:r>
      <w:r>
        <w:rPr>
          <w:rFonts w:ascii="Arial" w:hAnsi="Arial"/>
        </w:rPr>
        <w:t xml:space="preserve">that </w:t>
      </w:r>
      <w:r w:rsidR="00D412F6">
        <w:rPr>
          <w:rFonts w:ascii="Arial" w:hAnsi="Arial"/>
        </w:rPr>
        <w:t>was not a thing. But they wore rainbow</w:t>
      </w:r>
      <w:r w:rsidR="00DC4528">
        <w:rPr>
          <w:rFonts w:ascii="Arial" w:hAnsi="Arial"/>
        </w:rPr>
        <w:t>, the</w:t>
      </w:r>
      <w:r w:rsidR="00D412F6">
        <w:rPr>
          <w:rFonts w:ascii="Arial" w:hAnsi="Arial"/>
        </w:rPr>
        <w:t xml:space="preserve"> </w:t>
      </w:r>
      <w:r w:rsidR="00DC4528">
        <w:rPr>
          <w:rFonts w:ascii="Arial" w:hAnsi="Arial"/>
        </w:rPr>
        <w:t xml:space="preserve">collar what is it called, the </w:t>
      </w:r>
      <w:r w:rsidR="00D412F6">
        <w:rPr>
          <w:rFonts w:ascii="Arial" w:hAnsi="Arial"/>
        </w:rPr>
        <w:t>vestment</w:t>
      </w:r>
      <w:r>
        <w:rPr>
          <w:rFonts w:ascii="Arial" w:hAnsi="Arial"/>
        </w:rPr>
        <w:t>,</w:t>
      </w:r>
      <w:r w:rsidR="00DC4528">
        <w:rPr>
          <w:rFonts w:ascii="Arial" w:hAnsi="Arial"/>
        </w:rPr>
        <w:t xml:space="preserve"> they wore a rainbow vestment</w:t>
      </w:r>
      <w:r w:rsidR="00D412F6">
        <w:rPr>
          <w:rFonts w:ascii="Arial" w:hAnsi="Arial"/>
        </w:rPr>
        <w:t xml:space="preserve"> and I thought that was </w:t>
      </w:r>
      <w:r>
        <w:rPr>
          <w:rFonts w:ascii="Arial" w:hAnsi="Arial"/>
        </w:rPr>
        <w:t>the bomb dot com</w:t>
      </w:r>
      <w:r w:rsidR="00D412F6">
        <w:rPr>
          <w:rFonts w:ascii="Arial" w:hAnsi="Arial"/>
        </w:rPr>
        <w:t xml:space="preserve">. And </w:t>
      </w:r>
      <w:proofErr w:type="gramStart"/>
      <w:r w:rsidR="008C7F5A">
        <w:rPr>
          <w:rFonts w:ascii="Arial" w:hAnsi="Arial"/>
        </w:rPr>
        <w:t>so</w:t>
      </w:r>
      <w:proofErr w:type="gramEnd"/>
      <w:r w:rsidR="008C7F5A">
        <w:rPr>
          <w:rFonts w:ascii="Arial" w:hAnsi="Arial"/>
        </w:rPr>
        <w:t xml:space="preserve"> I had a little coin from GALA</w:t>
      </w:r>
      <w:r w:rsidR="00D412F6">
        <w:rPr>
          <w:rFonts w:ascii="Arial" w:hAnsi="Arial"/>
        </w:rPr>
        <w:t>. And I think one year actually</w:t>
      </w:r>
      <w:r>
        <w:rPr>
          <w:rFonts w:ascii="Arial" w:hAnsi="Arial"/>
        </w:rPr>
        <w:t xml:space="preserve"> I</w:t>
      </w:r>
      <w:r w:rsidR="00D412F6">
        <w:rPr>
          <w:rFonts w:ascii="Arial" w:hAnsi="Arial"/>
        </w:rPr>
        <w:t xml:space="preserve"> even took a picture with the </w:t>
      </w:r>
      <w:r w:rsidR="008C7F5A">
        <w:rPr>
          <w:rFonts w:ascii="Arial" w:hAnsi="Arial"/>
        </w:rPr>
        <w:t>GALA</w:t>
      </w:r>
      <w:r w:rsidR="00D412F6">
        <w:rPr>
          <w:rFonts w:ascii="Arial" w:hAnsi="Arial"/>
        </w:rPr>
        <w:t xml:space="preserve"> club in a USL yearbook. I don't know</w:t>
      </w:r>
      <w:r>
        <w:rPr>
          <w:rFonts w:ascii="Arial" w:hAnsi="Arial"/>
        </w:rPr>
        <w:t>;</w:t>
      </w:r>
      <w:r w:rsidR="00D412F6">
        <w:rPr>
          <w:rFonts w:ascii="Arial" w:hAnsi="Arial"/>
        </w:rPr>
        <w:t xml:space="preserve"> I'll have to go through one. I seem to remember taking a picture with them. But we really didn't do anything. Like now</w:t>
      </w:r>
      <w:r>
        <w:rPr>
          <w:rFonts w:ascii="Arial" w:hAnsi="Arial"/>
        </w:rPr>
        <w:t>,</w:t>
      </w:r>
      <w:r w:rsidR="00321A09">
        <w:rPr>
          <w:rFonts w:ascii="Arial" w:hAnsi="Arial"/>
        </w:rPr>
        <w:t xml:space="preserve"> kids protest</w:t>
      </w:r>
      <w:r w:rsidR="00D412F6">
        <w:rPr>
          <w:rFonts w:ascii="Arial" w:hAnsi="Arial"/>
        </w:rPr>
        <w:t xml:space="preserve"> and all that stuff</w:t>
      </w:r>
      <w:r w:rsidR="00DC4528">
        <w:rPr>
          <w:rFonts w:ascii="Arial" w:hAnsi="Arial"/>
        </w:rPr>
        <w:t>;</w:t>
      </w:r>
      <w:r w:rsidR="00D412F6">
        <w:rPr>
          <w:rFonts w:ascii="Arial" w:hAnsi="Arial"/>
        </w:rPr>
        <w:t xml:space="preserve"> </w:t>
      </w:r>
      <w:r w:rsidR="00DC4528">
        <w:rPr>
          <w:rFonts w:ascii="Arial" w:hAnsi="Arial"/>
        </w:rPr>
        <w:t>w</w:t>
      </w:r>
      <w:r w:rsidR="00D412F6">
        <w:rPr>
          <w:rFonts w:ascii="Arial" w:hAnsi="Arial"/>
        </w:rPr>
        <w:t>e were very quiet. We were not</w:t>
      </w:r>
      <w:r>
        <w:t xml:space="preserve"> </w:t>
      </w:r>
      <w:r w:rsidR="00D412F6">
        <w:rPr>
          <w:rFonts w:ascii="Arial" w:hAnsi="Arial"/>
        </w:rPr>
        <w:t>out and about and proud group</w:t>
      </w:r>
      <w:r>
        <w:rPr>
          <w:rFonts w:ascii="Arial" w:hAnsi="Arial"/>
        </w:rPr>
        <w:t xml:space="preserve">; </w:t>
      </w:r>
      <w:r w:rsidR="00D412F6">
        <w:rPr>
          <w:rFonts w:ascii="Arial" w:hAnsi="Arial"/>
        </w:rPr>
        <w:t xml:space="preserve">we would meet in a secret corner in the convention center </w:t>
      </w:r>
      <w:r w:rsidR="00DC4528">
        <w:rPr>
          <w:rFonts w:ascii="Arial" w:hAnsi="Arial"/>
        </w:rPr>
        <w:t>a</w:t>
      </w:r>
      <w:r w:rsidR="00D412F6">
        <w:rPr>
          <w:rFonts w:ascii="Arial" w:hAnsi="Arial"/>
        </w:rPr>
        <w:t>nd that was it.</w:t>
      </w:r>
      <w:r>
        <w:t xml:space="preserve"> </w:t>
      </w:r>
      <w:r w:rsidR="00D412F6">
        <w:rPr>
          <w:rFonts w:ascii="Arial" w:hAnsi="Arial"/>
        </w:rPr>
        <w:t>But that's the extent of it.</w:t>
      </w:r>
      <w:r>
        <w:t xml:space="preserve"> </w:t>
      </w:r>
      <w:r w:rsidR="00D412F6">
        <w:rPr>
          <w:rFonts w:ascii="Arial" w:hAnsi="Arial"/>
        </w:rPr>
        <w:t xml:space="preserve">Our church has an </w:t>
      </w:r>
      <w:r>
        <w:rPr>
          <w:rFonts w:ascii="Arial" w:hAnsi="Arial"/>
        </w:rPr>
        <w:t>ALLIES</w:t>
      </w:r>
      <w:r w:rsidR="00D412F6">
        <w:rPr>
          <w:rFonts w:ascii="Arial" w:hAnsi="Arial"/>
        </w:rPr>
        <w:t xml:space="preserve"> group, but we really don't</w:t>
      </w:r>
      <w:r>
        <w:t xml:space="preserve"> </w:t>
      </w:r>
      <w:r w:rsidR="008C7F5A">
        <w:rPr>
          <w:rFonts w:ascii="Arial" w:hAnsi="Arial"/>
        </w:rPr>
        <w:t xml:space="preserve">participate. As </w:t>
      </w:r>
      <w:r>
        <w:rPr>
          <w:rFonts w:ascii="Arial" w:hAnsi="Arial"/>
        </w:rPr>
        <w:t xml:space="preserve">a </w:t>
      </w:r>
      <w:r w:rsidR="008C7F5A">
        <w:rPr>
          <w:rFonts w:ascii="Arial" w:hAnsi="Arial"/>
        </w:rPr>
        <w:t>seasoned couple</w:t>
      </w:r>
      <w:r w:rsidR="008C7F5A">
        <w:t>—</w:t>
      </w:r>
      <w:r w:rsidR="008C7F5A">
        <w:rPr>
          <w:rFonts w:ascii="Arial" w:hAnsi="Arial"/>
        </w:rPr>
        <w:t>I’</w:t>
      </w:r>
      <w:r w:rsidR="00D412F6">
        <w:rPr>
          <w:rFonts w:ascii="Arial" w:hAnsi="Arial"/>
        </w:rPr>
        <w:t xml:space="preserve">m not going to call </w:t>
      </w:r>
      <w:r>
        <w:rPr>
          <w:rFonts w:ascii="Arial" w:hAnsi="Arial"/>
        </w:rPr>
        <w:t>us</w:t>
      </w:r>
      <w:r w:rsidR="00D412F6">
        <w:rPr>
          <w:rFonts w:ascii="Arial" w:hAnsi="Arial"/>
        </w:rPr>
        <w:t xml:space="preserve"> older</w:t>
      </w:r>
      <w:r w:rsidR="008C7F5A">
        <w:rPr>
          <w:rFonts w:ascii="Arial" w:hAnsi="Arial"/>
        </w:rPr>
        <w:t xml:space="preserve">—we </w:t>
      </w:r>
      <w:r w:rsidR="00D412F6">
        <w:rPr>
          <w:rFonts w:ascii="Arial" w:hAnsi="Arial"/>
        </w:rPr>
        <w:t xml:space="preserve">have a lot of life happening. </w:t>
      </w:r>
      <w:r>
        <w:rPr>
          <w:rFonts w:ascii="Arial" w:hAnsi="Arial"/>
        </w:rPr>
        <w:t>W</w:t>
      </w:r>
      <w:r w:rsidR="00D412F6">
        <w:rPr>
          <w:rFonts w:ascii="Arial" w:hAnsi="Arial"/>
        </w:rPr>
        <w:t>e have two kids who are in college</w:t>
      </w:r>
      <w:r>
        <w:rPr>
          <w:rFonts w:ascii="Arial" w:hAnsi="Arial"/>
        </w:rPr>
        <w:t>,</w:t>
      </w:r>
      <w:r w:rsidR="00D412F6">
        <w:rPr>
          <w:rFonts w:ascii="Arial" w:hAnsi="Arial"/>
        </w:rPr>
        <w:t xml:space="preserve"> and our parents are elderly, and so</w:t>
      </w:r>
      <w:r>
        <w:rPr>
          <w:rFonts w:ascii="Arial" w:hAnsi="Arial"/>
        </w:rPr>
        <w:t>,</w:t>
      </w:r>
      <w:r w:rsidR="00D412F6">
        <w:rPr>
          <w:rFonts w:ascii="Arial" w:hAnsi="Arial"/>
        </w:rPr>
        <w:t xml:space="preserve"> we don't have a whole lot of</w:t>
      </w:r>
      <w:r>
        <w:t xml:space="preserve"> </w:t>
      </w:r>
      <w:r w:rsidR="00D412F6">
        <w:rPr>
          <w:rFonts w:ascii="Arial" w:hAnsi="Arial"/>
        </w:rPr>
        <w:t>time investment to spend doing a lot</w:t>
      </w:r>
      <w:r w:rsidR="008C7F5A">
        <w:rPr>
          <w:rFonts w:ascii="Arial" w:hAnsi="Arial"/>
        </w:rPr>
        <w:t xml:space="preserve"> of that</w:t>
      </w:r>
      <w:r w:rsidR="00D412F6">
        <w:rPr>
          <w:rFonts w:ascii="Arial" w:hAnsi="Arial"/>
        </w:rPr>
        <w:t xml:space="preserve">. It's just not a part of who we are. </w:t>
      </w:r>
      <w:proofErr w:type="gramStart"/>
      <w:r w:rsidR="00D412F6">
        <w:rPr>
          <w:rFonts w:ascii="Arial" w:hAnsi="Arial"/>
        </w:rPr>
        <w:t>We</w:t>
      </w:r>
      <w:proofErr w:type="gramEnd"/>
      <w:r w:rsidR="00D412F6">
        <w:rPr>
          <w:rFonts w:ascii="Arial" w:hAnsi="Arial"/>
        </w:rPr>
        <w:t xml:space="preserve"> just live. I mean, if I were a man, or Lisa were a man, our lives would look just like it doe</w:t>
      </w:r>
      <w:r w:rsidR="00321A09">
        <w:rPr>
          <w:rFonts w:ascii="Arial" w:hAnsi="Arial"/>
        </w:rPr>
        <w:t>s</w:t>
      </w:r>
      <w:r>
        <w:rPr>
          <w:rFonts w:ascii="Arial" w:hAnsi="Arial"/>
        </w:rPr>
        <w:t xml:space="preserve"> n</w:t>
      </w:r>
      <w:r w:rsidR="00D412F6">
        <w:rPr>
          <w:rFonts w:ascii="Arial" w:hAnsi="Arial"/>
        </w:rPr>
        <w:t xml:space="preserve">ow. </w:t>
      </w:r>
      <w:r w:rsidR="008C7F5A">
        <w:rPr>
          <w:rFonts w:ascii="Arial" w:hAnsi="Arial"/>
        </w:rPr>
        <w:t>Our l</w:t>
      </w:r>
      <w:r w:rsidR="00D412F6">
        <w:rPr>
          <w:rFonts w:ascii="Arial" w:hAnsi="Arial"/>
        </w:rPr>
        <w:t>ife isn't different because we're gay, for sure. It's very small part of who both of us are, I think.</w:t>
      </w:r>
    </w:p>
    <w:p w14:paraId="797C812F" w14:textId="77777777" w:rsidR="003D543A" w:rsidRDefault="003D543A">
      <w:pPr>
        <w:spacing w:after="0"/>
      </w:pPr>
    </w:p>
    <w:p w14:paraId="10432416" w14:textId="77777777" w:rsidR="00DC4528" w:rsidRDefault="00D062DB">
      <w:pPr>
        <w:spacing w:after="0"/>
        <w:rPr>
          <w:rFonts w:ascii="Arial" w:hAnsi="Arial"/>
        </w:rPr>
      </w:pPr>
      <w:r>
        <w:rPr>
          <w:rFonts w:ascii="Arial" w:hAnsi="Arial"/>
        </w:rPr>
        <w:t xml:space="preserve">GH: </w:t>
      </w:r>
      <w:r>
        <w:rPr>
          <w:rFonts w:ascii="Arial" w:hAnsi="Arial"/>
        </w:rPr>
        <w:tab/>
      </w:r>
      <w:r w:rsidR="00D412F6">
        <w:rPr>
          <w:rFonts w:ascii="Arial" w:hAnsi="Arial"/>
        </w:rPr>
        <w:t>So,</w:t>
      </w:r>
      <w:r>
        <w:rPr>
          <w:rFonts w:ascii="Arial" w:hAnsi="Arial"/>
        </w:rPr>
        <w:t xml:space="preserve"> y</w:t>
      </w:r>
      <w:r w:rsidR="00D412F6">
        <w:rPr>
          <w:rFonts w:ascii="Arial" w:hAnsi="Arial"/>
        </w:rPr>
        <w:t xml:space="preserve">ou </w:t>
      </w:r>
      <w:r w:rsidR="00DC4528">
        <w:rPr>
          <w:rFonts w:ascii="Arial" w:hAnsi="Arial"/>
        </w:rPr>
        <w:t>are</w:t>
      </w:r>
      <w:r w:rsidR="00D412F6">
        <w:rPr>
          <w:rFonts w:ascii="Arial" w:hAnsi="Arial"/>
        </w:rPr>
        <w:t xml:space="preserve"> both educators, correct</w:t>
      </w:r>
      <w:r>
        <w:rPr>
          <w:rFonts w:ascii="Arial" w:hAnsi="Arial"/>
        </w:rPr>
        <w:t>?</w:t>
      </w:r>
      <w:r w:rsidR="00D412F6">
        <w:rPr>
          <w:rFonts w:ascii="Arial" w:hAnsi="Arial"/>
        </w:rPr>
        <w:t xml:space="preserve"> </w:t>
      </w:r>
    </w:p>
    <w:p w14:paraId="0283CF3A" w14:textId="77777777" w:rsidR="00DC4528" w:rsidRDefault="00DC4528">
      <w:pPr>
        <w:spacing w:after="0"/>
        <w:rPr>
          <w:rFonts w:ascii="Arial" w:hAnsi="Arial"/>
        </w:rPr>
      </w:pPr>
    </w:p>
    <w:p w14:paraId="57EA74B9" w14:textId="0B665C87" w:rsidR="00DC4528" w:rsidRDefault="00DC4528">
      <w:pPr>
        <w:spacing w:after="0"/>
        <w:rPr>
          <w:rFonts w:ascii="Arial" w:hAnsi="Arial"/>
        </w:rPr>
      </w:pPr>
      <w:r>
        <w:rPr>
          <w:rFonts w:ascii="Arial" w:hAnsi="Arial"/>
        </w:rPr>
        <w:t>TS:</w:t>
      </w:r>
      <w:r>
        <w:rPr>
          <w:rFonts w:ascii="Arial" w:hAnsi="Arial"/>
        </w:rPr>
        <w:tab/>
        <w:t>Yes.</w:t>
      </w:r>
    </w:p>
    <w:p w14:paraId="0489FCE9" w14:textId="77777777" w:rsidR="00DC4528" w:rsidRDefault="00DC4528">
      <w:pPr>
        <w:spacing w:after="0"/>
        <w:rPr>
          <w:rFonts w:ascii="Arial" w:hAnsi="Arial"/>
        </w:rPr>
      </w:pPr>
    </w:p>
    <w:p w14:paraId="02F7D920" w14:textId="1DEAF733" w:rsidR="00DC4528" w:rsidRDefault="00DC4528">
      <w:pPr>
        <w:spacing w:after="0"/>
        <w:rPr>
          <w:rFonts w:ascii="Arial" w:hAnsi="Arial"/>
        </w:rPr>
      </w:pPr>
      <w:r>
        <w:rPr>
          <w:rFonts w:ascii="Arial" w:hAnsi="Arial"/>
        </w:rPr>
        <w:t>LS:</w:t>
      </w:r>
      <w:r>
        <w:rPr>
          <w:rFonts w:ascii="Arial" w:hAnsi="Arial"/>
        </w:rPr>
        <w:tab/>
        <w:t>Yes.</w:t>
      </w:r>
    </w:p>
    <w:p w14:paraId="0BA92604" w14:textId="77777777" w:rsidR="00DC4528" w:rsidRDefault="00DC4528">
      <w:pPr>
        <w:spacing w:after="0"/>
        <w:rPr>
          <w:rFonts w:ascii="Arial" w:hAnsi="Arial"/>
        </w:rPr>
      </w:pPr>
    </w:p>
    <w:p w14:paraId="74148ABF" w14:textId="06FD9769" w:rsidR="003D543A" w:rsidRDefault="00DC4528">
      <w:pPr>
        <w:spacing w:after="0"/>
      </w:pPr>
      <w:r>
        <w:rPr>
          <w:rFonts w:ascii="Arial" w:hAnsi="Arial"/>
        </w:rPr>
        <w:t>GH:</w:t>
      </w:r>
      <w:r>
        <w:rPr>
          <w:rFonts w:ascii="Arial" w:hAnsi="Arial"/>
        </w:rPr>
        <w:tab/>
      </w:r>
      <w:r w:rsidR="00D062DB">
        <w:rPr>
          <w:rFonts w:ascii="Arial" w:hAnsi="Arial"/>
        </w:rPr>
        <w:t>W</w:t>
      </w:r>
      <w:r w:rsidR="00D412F6">
        <w:rPr>
          <w:rFonts w:ascii="Arial" w:hAnsi="Arial"/>
        </w:rPr>
        <w:t>hat inspired you to pursue education?</w:t>
      </w:r>
    </w:p>
    <w:p w14:paraId="531BBB85" w14:textId="77777777" w:rsidR="003D543A" w:rsidRDefault="003D543A">
      <w:pPr>
        <w:spacing w:after="0"/>
      </w:pPr>
    </w:p>
    <w:p w14:paraId="5D88DC01" w14:textId="233939CB" w:rsidR="00434525" w:rsidRDefault="00D062DB" w:rsidP="00D501BC">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So, I think I do vaguely remember reading in your question something abou</w:t>
      </w:r>
      <w:r>
        <w:rPr>
          <w:rFonts w:ascii="Arial" w:hAnsi="Arial"/>
        </w:rPr>
        <w:t>t, “D</w:t>
      </w:r>
      <w:r w:rsidR="00D412F6">
        <w:rPr>
          <w:rFonts w:ascii="Arial" w:hAnsi="Arial"/>
        </w:rPr>
        <w:t>id being gay alter your life plan</w:t>
      </w:r>
      <w:r>
        <w:rPr>
          <w:rFonts w:ascii="Arial" w:hAnsi="Arial"/>
        </w:rPr>
        <w:t>?”</w:t>
      </w:r>
      <w:r w:rsidR="00D412F6">
        <w:rPr>
          <w:rFonts w:ascii="Arial" w:hAnsi="Arial"/>
        </w:rPr>
        <w:t xml:space="preserve"> And as a kid, I was very athletic</w:t>
      </w:r>
      <w:r>
        <w:rPr>
          <w:rFonts w:ascii="Arial" w:hAnsi="Arial"/>
        </w:rPr>
        <w:t>;</w:t>
      </w:r>
      <w:r w:rsidR="00D412F6">
        <w:rPr>
          <w:rFonts w:ascii="Arial" w:hAnsi="Arial"/>
        </w:rPr>
        <w:t xml:space="preserve"> I enjoyed all those things. And I really did want to be the quintessential basketball coach.</w:t>
      </w:r>
      <w:r>
        <w:t xml:space="preserve"> </w:t>
      </w:r>
      <w:r w:rsidR="00D412F6">
        <w:rPr>
          <w:rFonts w:ascii="Arial" w:hAnsi="Arial"/>
        </w:rPr>
        <w:t>But I had gotten to high school</w:t>
      </w:r>
      <w:r>
        <w:rPr>
          <w:rFonts w:ascii="Arial" w:hAnsi="Arial"/>
        </w:rPr>
        <w:t>,</w:t>
      </w:r>
      <w:r w:rsidR="00D412F6">
        <w:rPr>
          <w:rFonts w:ascii="Arial" w:hAnsi="Arial"/>
        </w:rPr>
        <w:t xml:space="preserve"> and </w:t>
      </w:r>
      <w:r>
        <w:rPr>
          <w:rFonts w:ascii="Arial" w:hAnsi="Arial"/>
        </w:rPr>
        <w:t>you know the</w:t>
      </w:r>
      <w:r w:rsidR="00D412F6">
        <w:rPr>
          <w:rFonts w:ascii="Arial" w:hAnsi="Arial"/>
        </w:rPr>
        <w:t xml:space="preserve"> slang phrases used by family members. And I've always had short hair</w:t>
      </w:r>
      <w:r>
        <w:rPr>
          <w:rFonts w:ascii="Arial" w:hAnsi="Arial"/>
        </w:rPr>
        <w:t>, a</w:t>
      </w:r>
      <w:r w:rsidR="00D412F6">
        <w:rPr>
          <w:rFonts w:ascii="Arial" w:hAnsi="Arial"/>
        </w:rPr>
        <w:t>nd I matched up every stereotype of every gay female ever presented right at that point that I knew.</w:t>
      </w:r>
      <w:r>
        <w:t xml:space="preserve"> </w:t>
      </w:r>
      <w:r w:rsidR="00D412F6">
        <w:rPr>
          <w:rFonts w:ascii="Arial" w:hAnsi="Arial"/>
        </w:rPr>
        <w:t>And so</w:t>
      </w:r>
      <w:r>
        <w:rPr>
          <w:rFonts w:ascii="Arial" w:hAnsi="Arial"/>
        </w:rPr>
        <w:t>,</w:t>
      </w:r>
      <w:r w:rsidR="00D412F6">
        <w:rPr>
          <w:rFonts w:ascii="Arial" w:hAnsi="Arial"/>
        </w:rPr>
        <w:t xml:space="preserve"> what I really wanted to be was </w:t>
      </w:r>
      <w:r w:rsidR="008C7F5A">
        <w:rPr>
          <w:rFonts w:ascii="Arial" w:hAnsi="Arial"/>
        </w:rPr>
        <w:t xml:space="preserve">a </w:t>
      </w:r>
      <w:r w:rsidR="00D412F6">
        <w:rPr>
          <w:rFonts w:ascii="Arial" w:hAnsi="Arial"/>
        </w:rPr>
        <w:t>basketball coach, but I decided that I couldn't do that because people would know</w:t>
      </w:r>
      <w:r>
        <w:rPr>
          <w:rFonts w:ascii="Arial" w:hAnsi="Arial"/>
        </w:rPr>
        <w:t xml:space="preserve"> [</w:t>
      </w:r>
      <w:r w:rsidR="0013296E">
        <w:rPr>
          <w:rFonts w:ascii="Arial" w:hAnsi="Arial"/>
        </w:rPr>
        <w:t>laughs</w:t>
      </w:r>
      <w:r>
        <w:rPr>
          <w:rFonts w:ascii="Arial" w:hAnsi="Arial"/>
        </w:rPr>
        <w:t>]</w:t>
      </w:r>
      <w:r w:rsidR="00D412F6">
        <w:rPr>
          <w:rFonts w:ascii="Arial" w:hAnsi="Arial"/>
        </w:rPr>
        <w:t>.</w:t>
      </w:r>
      <w:r>
        <w:t xml:space="preserve"> </w:t>
      </w:r>
      <w:r w:rsidR="00D412F6">
        <w:rPr>
          <w:rFonts w:ascii="Arial" w:hAnsi="Arial"/>
        </w:rPr>
        <w:t>And I would have to figure out how to navigate that. So</w:t>
      </w:r>
      <w:r>
        <w:rPr>
          <w:rFonts w:ascii="Arial" w:hAnsi="Arial"/>
        </w:rPr>
        <w:t>,</w:t>
      </w:r>
      <w:r w:rsidR="00D412F6">
        <w:rPr>
          <w:rFonts w:ascii="Arial" w:hAnsi="Arial"/>
        </w:rPr>
        <w:t xml:space="preserve"> I did the next best thing.</w:t>
      </w:r>
      <w:r w:rsidRPr="0013296E">
        <w:rPr>
          <w:rFonts w:ascii="Arial" w:hAnsi="Arial" w:cs="Arial"/>
        </w:rPr>
        <w:t xml:space="preserve"> </w:t>
      </w:r>
      <w:r w:rsidR="0013296E" w:rsidRPr="0013296E">
        <w:rPr>
          <w:rFonts w:ascii="Arial" w:hAnsi="Arial" w:cs="Arial"/>
        </w:rPr>
        <w:t>But I always felt like,</w:t>
      </w:r>
      <w:r w:rsidR="0013296E">
        <w:t xml:space="preserve"> </w:t>
      </w:r>
      <w:r w:rsidR="00D412F6">
        <w:rPr>
          <w:rFonts w:ascii="Arial" w:hAnsi="Arial"/>
        </w:rPr>
        <w:t>I come from a family of educators</w:t>
      </w:r>
      <w:r>
        <w:rPr>
          <w:rFonts w:ascii="Arial" w:hAnsi="Arial"/>
        </w:rPr>
        <w:t>;</w:t>
      </w:r>
      <w:r w:rsidR="00D412F6">
        <w:rPr>
          <w:rFonts w:ascii="Arial" w:hAnsi="Arial"/>
        </w:rPr>
        <w:t xml:space="preserve"> my dad has 10 cousins within their family structure and eight of the 10 cousins are all educators. So</w:t>
      </w:r>
      <w:r>
        <w:rPr>
          <w:rFonts w:ascii="Arial" w:hAnsi="Arial"/>
        </w:rPr>
        <w:t>, a</w:t>
      </w:r>
      <w:r w:rsidR="00D412F6">
        <w:rPr>
          <w:rFonts w:ascii="Arial" w:hAnsi="Arial"/>
        </w:rPr>
        <w:t xml:space="preserve"> long line </w:t>
      </w:r>
      <w:r w:rsidR="003766D8">
        <w:rPr>
          <w:rFonts w:ascii="Arial" w:hAnsi="Arial"/>
        </w:rPr>
        <w:t>of</w:t>
      </w:r>
      <w:r w:rsidR="00D412F6">
        <w:rPr>
          <w:rFonts w:ascii="Arial" w:hAnsi="Arial"/>
        </w:rPr>
        <w:t xml:space="preserve"> </w:t>
      </w:r>
      <w:r w:rsidR="00D412F6">
        <w:rPr>
          <w:rFonts w:ascii="Arial" w:hAnsi="Arial"/>
        </w:rPr>
        <w:lastRenderedPageBreak/>
        <w:t>family educators</w:t>
      </w:r>
      <w:r>
        <w:rPr>
          <w:rFonts w:ascii="Arial" w:hAnsi="Arial"/>
        </w:rPr>
        <w:t>;</w:t>
      </w:r>
      <w:r w:rsidR="00D412F6">
        <w:rPr>
          <w:rFonts w:ascii="Arial" w:hAnsi="Arial"/>
        </w:rPr>
        <w:t xml:space="preserve"> it's really the only thing</w:t>
      </w:r>
      <w:r w:rsidR="003766D8">
        <w:rPr>
          <w:rFonts w:ascii="Arial" w:hAnsi="Arial"/>
        </w:rPr>
        <w:t>,</w:t>
      </w:r>
      <w:r w:rsidR="00D412F6">
        <w:rPr>
          <w:rFonts w:ascii="Arial" w:hAnsi="Arial"/>
        </w:rPr>
        <w:t xml:space="preserve"> other than for a brief period, I thought I wanted to be a vet. And then I read James Herriot novels about assisting a cow to deliver their calf. And there's something about having your arm up to your shoulder, and I was like, </w:t>
      </w:r>
      <w:r>
        <w:rPr>
          <w:rFonts w:ascii="Arial" w:hAnsi="Arial"/>
        </w:rPr>
        <w:t>“</w:t>
      </w:r>
      <w:r w:rsidR="00D412F6">
        <w:rPr>
          <w:rFonts w:ascii="Arial" w:hAnsi="Arial"/>
        </w:rPr>
        <w:t>Oh, I can't do that.</w:t>
      </w:r>
      <w:r>
        <w:rPr>
          <w:rFonts w:ascii="Arial" w:hAnsi="Arial"/>
        </w:rPr>
        <w:t>”</w:t>
      </w:r>
      <w:r>
        <w:t xml:space="preserve"> </w:t>
      </w:r>
      <w:r w:rsidR="00D412F6">
        <w:rPr>
          <w:rFonts w:ascii="Arial" w:hAnsi="Arial"/>
        </w:rPr>
        <w:t>So</w:t>
      </w:r>
      <w:r>
        <w:rPr>
          <w:rFonts w:ascii="Arial" w:hAnsi="Arial"/>
        </w:rPr>
        <w:t>,</w:t>
      </w:r>
      <w:r w:rsidR="00D412F6">
        <w:rPr>
          <w:rFonts w:ascii="Arial" w:hAnsi="Arial"/>
        </w:rPr>
        <w:t xml:space="preserve"> I decided that, even though I wasn't going to pursue the whole </w:t>
      </w:r>
      <w:r>
        <w:rPr>
          <w:rFonts w:ascii="Arial" w:hAnsi="Arial"/>
        </w:rPr>
        <w:t>“</w:t>
      </w:r>
      <w:r w:rsidR="00D412F6">
        <w:rPr>
          <w:rFonts w:ascii="Arial" w:hAnsi="Arial"/>
        </w:rPr>
        <w:t>I want to be a basketball coach</w:t>
      </w:r>
      <w:r w:rsidR="002179EA">
        <w:rPr>
          <w:rFonts w:ascii="Arial" w:hAnsi="Arial"/>
        </w:rPr>
        <w:t>”</w:t>
      </w:r>
      <w:r w:rsidR="00D412F6">
        <w:rPr>
          <w:rFonts w:ascii="Arial" w:hAnsi="Arial"/>
        </w:rPr>
        <w:t xml:space="preserve"> realm through college, I still wanted to work with children</w:t>
      </w:r>
      <w:r>
        <w:rPr>
          <w:rFonts w:ascii="Arial" w:hAnsi="Arial"/>
        </w:rPr>
        <w:t xml:space="preserve"> b</w:t>
      </w:r>
      <w:r w:rsidR="00D412F6">
        <w:rPr>
          <w:rFonts w:ascii="Arial" w:hAnsi="Arial"/>
        </w:rPr>
        <w:t>ecause</w:t>
      </w:r>
      <w:r w:rsidR="003766D8">
        <w:rPr>
          <w:rFonts w:ascii="Arial" w:hAnsi="Arial"/>
        </w:rPr>
        <w:t xml:space="preserve"> I really felt like—</w:t>
      </w:r>
      <w:r w:rsidR="002F4A52">
        <w:rPr>
          <w:rFonts w:ascii="Arial" w:hAnsi="Arial"/>
        </w:rPr>
        <w:t xml:space="preserve">and </w:t>
      </w:r>
      <w:r>
        <w:rPr>
          <w:rFonts w:ascii="Arial" w:hAnsi="Arial"/>
        </w:rPr>
        <w:t>I</w:t>
      </w:r>
      <w:r w:rsidR="002F4A52">
        <w:rPr>
          <w:rFonts w:ascii="Arial" w:hAnsi="Arial"/>
        </w:rPr>
        <w:t xml:space="preserve"> kind of</w:t>
      </w:r>
      <w:r w:rsidR="00D412F6">
        <w:rPr>
          <w:rFonts w:ascii="Arial" w:hAnsi="Arial"/>
        </w:rPr>
        <w:t xml:space="preserve"> tr</w:t>
      </w:r>
      <w:r>
        <w:rPr>
          <w:rFonts w:ascii="Arial" w:hAnsi="Arial"/>
        </w:rPr>
        <w:t>y</w:t>
      </w:r>
      <w:r w:rsidR="00D412F6">
        <w:rPr>
          <w:rFonts w:ascii="Arial" w:hAnsi="Arial"/>
        </w:rPr>
        <w:t xml:space="preserve"> to live by</w:t>
      </w:r>
      <w:r w:rsidR="00434525">
        <w:rPr>
          <w:rFonts w:ascii="Arial" w:hAnsi="Arial"/>
        </w:rPr>
        <w:t>,</w:t>
      </w:r>
      <w:r w:rsidR="00D412F6">
        <w:rPr>
          <w:rFonts w:ascii="Arial" w:hAnsi="Arial"/>
        </w:rPr>
        <w:t xml:space="preserve"> </w:t>
      </w:r>
      <w:r>
        <w:rPr>
          <w:rFonts w:ascii="Arial" w:hAnsi="Arial"/>
        </w:rPr>
        <w:t>“T</w:t>
      </w:r>
      <w:r w:rsidR="00D412F6">
        <w:rPr>
          <w:rFonts w:ascii="Arial" w:hAnsi="Arial"/>
        </w:rPr>
        <w:t>o whom much is given</w:t>
      </w:r>
      <w:r w:rsidR="00434525">
        <w:rPr>
          <w:rFonts w:ascii="Arial" w:hAnsi="Arial"/>
        </w:rPr>
        <w:t>,</w:t>
      </w:r>
      <w:r w:rsidR="00D412F6">
        <w:rPr>
          <w:rFonts w:ascii="Arial" w:hAnsi="Arial"/>
        </w:rPr>
        <w:t xml:space="preserve"> much </w:t>
      </w:r>
      <w:r>
        <w:rPr>
          <w:rFonts w:ascii="Arial" w:hAnsi="Arial"/>
        </w:rPr>
        <w:t>is</w:t>
      </w:r>
      <w:r w:rsidR="00D412F6">
        <w:rPr>
          <w:rFonts w:ascii="Arial" w:hAnsi="Arial"/>
        </w:rPr>
        <w:t xml:space="preserve"> expected.</w:t>
      </w:r>
      <w:r>
        <w:rPr>
          <w:rFonts w:ascii="Arial" w:hAnsi="Arial"/>
        </w:rPr>
        <w:t>”</w:t>
      </w:r>
      <w:r w:rsidR="00D412F6">
        <w:rPr>
          <w:rFonts w:ascii="Arial" w:hAnsi="Arial"/>
        </w:rPr>
        <w:t xml:space="preserve"> And I felt like</w:t>
      </w:r>
      <w:r>
        <w:t xml:space="preserve"> </w:t>
      </w:r>
      <w:r w:rsidR="00D412F6">
        <w:rPr>
          <w:rFonts w:ascii="Arial" w:hAnsi="Arial"/>
        </w:rPr>
        <w:t>I had a lot that I could share with kids just in genera</w:t>
      </w:r>
      <w:r>
        <w:rPr>
          <w:rFonts w:ascii="Arial" w:hAnsi="Arial"/>
        </w:rPr>
        <w:t>l. L</w:t>
      </w:r>
      <w:r w:rsidR="00D412F6">
        <w:rPr>
          <w:rFonts w:ascii="Arial" w:hAnsi="Arial"/>
        </w:rPr>
        <w:t>ike, I was smart enough to do X</w:t>
      </w:r>
      <w:r>
        <w:rPr>
          <w:rFonts w:ascii="Arial" w:hAnsi="Arial"/>
        </w:rPr>
        <w:t>, b</w:t>
      </w:r>
      <w:r w:rsidR="00434525">
        <w:rPr>
          <w:rFonts w:ascii="Arial" w:hAnsi="Arial"/>
        </w:rPr>
        <w:t xml:space="preserve">ut I really wanted to do this—I </w:t>
      </w:r>
      <w:r w:rsidR="00D412F6">
        <w:rPr>
          <w:rFonts w:ascii="Arial" w:hAnsi="Arial"/>
        </w:rPr>
        <w:t>really wanted to teach, I wanted to show up in a classroom and be a brain that functioned</w:t>
      </w:r>
      <w:r w:rsidR="002F4A52">
        <w:rPr>
          <w:rFonts w:ascii="Arial" w:hAnsi="Arial"/>
        </w:rPr>
        <w:t xml:space="preserve"> and not some of what I was—that sounds like a bad endorse-, not an endorsement but a bad commentary on education at the time—but </w:t>
      </w:r>
      <w:r w:rsidR="00D412F6" w:rsidRPr="00434525">
        <w:rPr>
          <w:rFonts w:ascii="Arial" w:hAnsi="Arial"/>
        </w:rPr>
        <w:t>I didn't have the greatest of all experiences in high school, especially about teachers seeming to teach and really care</w:t>
      </w:r>
      <w:r w:rsidR="002755C9">
        <w:rPr>
          <w:rFonts w:ascii="Arial" w:hAnsi="Arial"/>
        </w:rPr>
        <w:t>.</w:t>
      </w:r>
      <w:r w:rsidR="00D412F6" w:rsidRPr="00434525">
        <w:rPr>
          <w:rFonts w:ascii="Arial" w:hAnsi="Arial"/>
        </w:rPr>
        <w:t xml:space="preserve"> I think it was a byproduct of the late </w:t>
      </w:r>
      <w:r w:rsidRPr="00434525">
        <w:rPr>
          <w:rFonts w:ascii="Arial" w:hAnsi="Arial"/>
        </w:rPr>
        <w:t>‘</w:t>
      </w:r>
      <w:r w:rsidR="00D412F6" w:rsidRPr="00434525">
        <w:rPr>
          <w:rFonts w:ascii="Arial" w:hAnsi="Arial"/>
        </w:rPr>
        <w:t xml:space="preserve">70s, the early </w:t>
      </w:r>
      <w:r w:rsidRPr="00434525">
        <w:rPr>
          <w:rFonts w:ascii="Arial" w:hAnsi="Arial"/>
        </w:rPr>
        <w:t>‘</w:t>
      </w:r>
      <w:r w:rsidR="00D412F6" w:rsidRPr="00434525">
        <w:rPr>
          <w:rFonts w:ascii="Arial" w:hAnsi="Arial"/>
        </w:rPr>
        <w:t>80s</w:t>
      </w:r>
      <w:r w:rsidRPr="00434525">
        <w:rPr>
          <w:rFonts w:ascii="Arial" w:hAnsi="Arial"/>
        </w:rPr>
        <w:t>, a</w:t>
      </w:r>
      <w:r w:rsidR="00D412F6" w:rsidRPr="00434525">
        <w:rPr>
          <w:rFonts w:ascii="Arial" w:hAnsi="Arial"/>
        </w:rPr>
        <w:t xml:space="preserve">nd </w:t>
      </w:r>
      <w:r w:rsidR="00434525">
        <w:rPr>
          <w:rFonts w:ascii="Arial" w:hAnsi="Arial"/>
        </w:rPr>
        <w:t xml:space="preserve">there was </w:t>
      </w:r>
      <w:r w:rsidR="00D412F6" w:rsidRPr="00434525">
        <w:rPr>
          <w:rFonts w:ascii="Arial" w:hAnsi="Arial"/>
        </w:rPr>
        <w:t>a lot of craziness that went on at that time.</w:t>
      </w:r>
      <w:r w:rsidR="00D412F6">
        <w:rPr>
          <w:rFonts w:ascii="Arial" w:hAnsi="Arial"/>
        </w:rPr>
        <w:t xml:space="preserve"> And I just felt like I could be a good person who was smart and capabl</w:t>
      </w:r>
      <w:r>
        <w:rPr>
          <w:rFonts w:ascii="Arial" w:hAnsi="Arial"/>
        </w:rPr>
        <w:t>e, and i</w:t>
      </w:r>
      <w:r w:rsidR="00D412F6">
        <w:rPr>
          <w:rFonts w:ascii="Arial" w:hAnsi="Arial"/>
        </w:rPr>
        <w:t>nstead of being an engineer or a doctor or this</w:t>
      </w:r>
      <w:r>
        <w:rPr>
          <w:rFonts w:ascii="Arial" w:hAnsi="Arial"/>
        </w:rPr>
        <w:t>,</w:t>
      </w:r>
      <w:r w:rsidR="00D412F6">
        <w:rPr>
          <w:rFonts w:ascii="Arial" w:hAnsi="Arial"/>
        </w:rPr>
        <w:t xml:space="preserve"> I can share my knowledge o</w:t>
      </w:r>
      <w:r>
        <w:rPr>
          <w:rFonts w:ascii="Arial" w:hAnsi="Arial"/>
        </w:rPr>
        <w:t>f</w:t>
      </w:r>
      <w:r w:rsidR="00D412F6">
        <w:rPr>
          <w:rFonts w:ascii="Arial" w:hAnsi="Arial"/>
        </w:rPr>
        <w:t xml:space="preserve"> math or social studies or whatever it was</w:t>
      </w:r>
      <w:r>
        <w:t xml:space="preserve"> </w:t>
      </w:r>
      <w:r w:rsidR="00D412F6">
        <w:rPr>
          <w:rFonts w:ascii="Arial" w:hAnsi="Arial"/>
        </w:rPr>
        <w:t>with kids. So</w:t>
      </w:r>
      <w:r>
        <w:rPr>
          <w:rFonts w:ascii="Arial" w:hAnsi="Arial"/>
        </w:rPr>
        <w:t>,</w:t>
      </w:r>
      <w:r w:rsidR="00D412F6">
        <w:rPr>
          <w:rFonts w:ascii="Arial" w:hAnsi="Arial"/>
        </w:rPr>
        <w:t xml:space="preserve"> that's how I became an educator. And then subsequently, as life evolved, I kept being drawn back to my love of sports</w:t>
      </w:r>
      <w:r>
        <w:rPr>
          <w:rFonts w:ascii="Arial" w:hAnsi="Arial"/>
        </w:rPr>
        <w:t>.</w:t>
      </w:r>
      <w:r w:rsidR="00D412F6">
        <w:rPr>
          <w:rFonts w:ascii="Arial" w:hAnsi="Arial"/>
        </w:rPr>
        <w:t xml:space="preserve"> </w:t>
      </w:r>
      <w:r>
        <w:rPr>
          <w:rFonts w:ascii="Arial" w:hAnsi="Arial"/>
        </w:rPr>
        <w:t>A</w:t>
      </w:r>
      <w:r w:rsidR="00D412F6">
        <w:rPr>
          <w:rFonts w:ascii="Arial" w:hAnsi="Arial"/>
        </w:rPr>
        <w:t xml:space="preserve">nd </w:t>
      </w:r>
      <w:r w:rsidR="00434525">
        <w:rPr>
          <w:rFonts w:ascii="Arial" w:hAnsi="Arial"/>
        </w:rPr>
        <w:t xml:space="preserve">I did </w:t>
      </w:r>
      <w:r>
        <w:rPr>
          <w:rFonts w:ascii="Arial" w:hAnsi="Arial"/>
        </w:rPr>
        <w:t>actually</w:t>
      </w:r>
      <w:r w:rsidR="00434525">
        <w:rPr>
          <w:rFonts w:ascii="Arial" w:hAnsi="Arial"/>
        </w:rPr>
        <w:t>,</w:t>
      </w:r>
      <w:r w:rsidR="00D412F6">
        <w:rPr>
          <w:rFonts w:ascii="Arial" w:hAnsi="Arial"/>
        </w:rPr>
        <w:t xml:space="preserve"> I coached the basketball team</w:t>
      </w:r>
      <w:r>
        <w:rPr>
          <w:rFonts w:ascii="Arial" w:hAnsi="Arial"/>
        </w:rPr>
        <w:t>, but I did it a</w:t>
      </w:r>
      <w:r w:rsidR="00D412F6">
        <w:rPr>
          <w:rFonts w:ascii="Arial" w:hAnsi="Arial"/>
        </w:rPr>
        <w:t>s the math teacher</w:t>
      </w:r>
      <w:r w:rsidR="002755C9">
        <w:rPr>
          <w:rFonts w:ascii="Arial" w:hAnsi="Arial"/>
        </w:rPr>
        <w:t xml:space="preserve"> or</w:t>
      </w:r>
      <w:r w:rsidR="00D412F6">
        <w:rPr>
          <w:rFonts w:ascii="Arial" w:hAnsi="Arial"/>
        </w:rPr>
        <w:t xml:space="preserve"> I did it as the social studies teacher</w:t>
      </w:r>
      <w:r>
        <w:rPr>
          <w:rFonts w:ascii="Arial" w:hAnsi="Arial"/>
        </w:rPr>
        <w:t xml:space="preserve">. And </w:t>
      </w:r>
      <w:r w:rsidR="002755C9">
        <w:rPr>
          <w:rFonts w:ascii="Arial" w:hAnsi="Arial"/>
        </w:rPr>
        <w:t>so, I wasn’t the</w:t>
      </w:r>
      <w:r w:rsidR="00434525">
        <w:rPr>
          <w:rFonts w:ascii="Arial" w:hAnsi="Arial"/>
        </w:rPr>
        <w:t xml:space="preserve">… </w:t>
      </w:r>
    </w:p>
    <w:p w14:paraId="6E7B076D" w14:textId="77777777" w:rsidR="00434525" w:rsidRDefault="00434525" w:rsidP="00D501BC">
      <w:pPr>
        <w:spacing w:after="0"/>
        <w:ind w:left="720" w:hanging="720"/>
        <w:rPr>
          <w:rFonts w:ascii="Arial" w:hAnsi="Arial"/>
        </w:rPr>
      </w:pPr>
    </w:p>
    <w:p w14:paraId="48392800" w14:textId="656AF1BE" w:rsidR="00434525" w:rsidRDefault="00434525" w:rsidP="00D501BC">
      <w:pPr>
        <w:spacing w:after="0"/>
        <w:ind w:left="720" w:hanging="720"/>
        <w:rPr>
          <w:rFonts w:ascii="Arial" w:hAnsi="Arial"/>
        </w:rPr>
      </w:pPr>
      <w:r>
        <w:rPr>
          <w:rFonts w:ascii="Arial" w:hAnsi="Arial"/>
        </w:rPr>
        <w:t xml:space="preserve">TS: </w:t>
      </w:r>
      <w:r>
        <w:rPr>
          <w:rFonts w:ascii="Arial" w:hAnsi="Arial"/>
        </w:rPr>
        <w:tab/>
        <w:t>You weren’t the P.</w:t>
      </w:r>
      <w:r w:rsidR="002755C9">
        <w:rPr>
          <w:rFonts w:ascii="Arial" w:hAnsi="Arial"/>
        </w:rPr>
        <w:t xml:space="preserve"> </w:t>
      </w:r>
      <w:r>
        <w:rPr>
          <w:rFonts w:ascii="Arial" w:hAnsi="Arial"/>
        </w:rPr>
        <w:t>E. coach.</w:t>
      </w:r>
    </w:p>
    <w:p w14:paraId="36D93F9C" w14:textId="77777777" w:rsidR="00434525" w:rsidRDefault="00434525" w:rsidP="00D501BC">
      <w:pPr>
        <w:spacing w:after="0"/>
        <w:ind w:left="720" w:hanging="720"/>
        <w:rPr>
          <w:rFonts w:ascii="Arial" w:hAnsi="Arial"/>
        </w:rPr>
      </w:pPr>
    </w:p>
    <w:p w14:paraId="513EF393" w14:textId="6F96BD8C" w:rsidR="00434525" w:rsidRDefault="00434525" w:rsidP="00D501BC">
      <w:pPr>
        <w:spacing w:after="0"/>
        <w:ind w:left="720" w:hanging="720"/>
        <w:rPr>
          <w:rFonts w:ascii="Arial" w:hAnsi="Arial"/>
        </w:rPr>
      </w:pPr>
      <w:r>
        <w:rPr>
          <w:rFonts w:ascii="Arial" w:hAnsi="Arial"/>
        </w:rPr>
        <w:t xml:space="preserve">LS: </w:t>
      </w:r>
      <w:r>
        <w:rPr>
          <w:rFonts w:ascii="Arial" w:hAnsi="Arial"/>
        </w:rPr>
        <w:tab/>
      </w:r>
      <w:r w:rsidR="002755C9">
        <w:rPr>
          <w:rFonts w:ascii="Arial" w:hAnsi="Arial"/>
        </w:rPr>
        <w:t xml:space="preserve">… [sarcastically] </w:t>
      </w:r>
      <w:r w:rsidR="00D412F6">
        <w:rPr>
          <w:rFonts w:ascii="Arial" w:hAnsi="Arial"/>
        </w:rPr>
        <w:t>I wasn't th</w:t>
      </w:r>
      <w:r w:rsidR="00D062DB">
        <w:rPr>
          <w:rFonts w:ascii="Arial" w:hAnsi="Arial"/>
        </w:rPr>
        <w:t xml:space="preserve">e </w:t>
      </w:r>
      <w:r w:rsidR="00D062DB" w:rsidRPr="00434525">
        <w:rPr>
          <w:rFonts w:ascii="Arial" w:hAnsi="Arial"/>
          <w:i/>
        </w:rPr>
        <w:t>homosexual</w:t>
      </w:r>
      <w:r w:rsidR="00D062DB">
        <w:rPr>
          <w:rFonts w:ascii="Arial" w:hAnsi="Arial"/>
        </w:rPr>
        <w:t xml:space="preserve"> </w:t>
      </w:r>
      <w:r w:rsidR="00D412F6">
        <w:rPr>
          <w:rFonts w:ascii="Arial" w:hAnsi="Arial"/>
        </w:rPr>
        <w:t>coach</w:t>
      </w:r>
      <w:r w:rsidR="002755C9">
        <w:rPr>
          <w:rFonts w:ascii="Arial" w:hAnsi="Arial"/>
        </w:rPr>
        <w:t>, you know,</w:t>
      </w:r>
      <w:r w:rsidR="00D412F6">
        <w:rPr>
          <w:rFonts w:ascii="Arial" w:hAnsi="Arial"/>
        </w:rPr>
        <w:t xml:space="preserve"> who's in the locker room looking around and l</w:t>
      </w:r>
      <w:r w:rsidR="002755C9">
        <w:rPr>
          <w:rFonts w:ascii="Arial" w:hAnsi="Arial"/>
        </w:rPr>
        <w:t>ur</w:t>
      </w:r>
      <w:r w:rsidR="00D412F6">
        <w:rPr>
          <w:rFonts w:ascii="Arial" w:hAnsi="Arial"/>
        </w:rPr>
        <w:t>king at all the 13</w:t>
      </w:r>
      <w:r w:rsidR="00D062DB">
        <w:rPr>
          <w:rFonts w:ascii="Arial" w:hAnsi="Arial"/>
        </w:rPr>
        <w:t>-</w:t>
      </w:r>
      <w:r w:rsidR="00D412F6">
        <w:rPr>
          <w:rFonts w:ascii="Arial" w:hAnsi="Arial"/>
        </w:rPr>
        <w:t>year</w:t>
      </w:r>
      <w:r w:rsidR="00D062DB">
        <w:rPr>
          <w:rFonts w:ascii="Arial" w:hAnsi="Arial"/>
        </w:rPr>
        <w:t>-</w:t>
      </w:r>
      <w:r>
        <w:rPr>
          <w:rFonts w:ascii="Arial" w:hAnsi="Arial"/>
        </w:rPr>
        <w:t>olds because</w:t>
      </w:r>
      <w:r w:rsidR="002755C9">
        <w:rPr>
          <w:rFonts w:ascii="Arial" w:hAnsi="Arial"/>
        </w:rPr>
        <w:t>, you know,</w:t>
      </w:r>
      <w:r>
        <w:rPr>
          <w:rFonts w:ascii="Arial" w:hAnsi="Arial"/>
        </w:rPr>
        <w:t xml:space="preserve"> that's what we do. </w:t>
      </w:r>
    </w:p>
    <w:p w14:paraId="48790A2C" w14:textId="77777777" w:rsidR="00434525" w:rsidRDefault="00434525" w:rsidP="00D501BC">
      <w:pPr>
        <w:spacing w:after="0"/>
        <w:ind w:left="720" w:hanging="720"/>
        <w:rPr>
          <w:rFonts w:ascii="Arial" w:hAnsi="Arial"/>
        </w:rPr>
      </w:pPr>
    </w:p>
    <w:p w14:paraId="469761F6" w14:textId="6E8717C4" w:rsidR="00434525" w:rsidRDefault="00434525" w:rsidP="00D501BC">
      <w:pPr>
        <w:spacing w:after="0"/>
        <w:ind w:left="720" w:hanging="720"/>
        <w:rPr>
          <w:rFonts w:ascii="Arial" w:hAnsi="Arial"/>
        </w:rPr>
      </w:pPr>
      <w:r>
        <w:rPr>
          <w:rFonts w:ascii="Arial" w:hAnsi="Arial"/>
        </w:rPr>
        <w:t xml:space="preserve">TS: </w:t>
      </w:r>
      <w:r>
        <w:rPr>
          <w:rFonts w:ascii="Arial" w:hAnsi="Arial"/>
        </w:rPr>
        <w:tab/>
        <w:t>T</w:t>
      </w:r>
      <w:r w:rsidR="00D412F6">
        <w:rPr>
          <w:rFonts w:ascii="Arial" w:hAnsi="Arial"/>
        </w:rPr>
        <w:t>hat</w:t>
      </w:r>
      <w:r w:rsidR="00D501BC">
        <w:rPr>
          <w:rFonts w:ascii="Arial" w:hAnsi="Arial"/>
        </w:rPr>
        <w:t>’</w:t>
      </w:r>
      <w:r w:rsidR="00D412F6">
        <w:rPr>
          <w:rFonts w:ascii="Arial" w:hAnsi="Arial"/>
        </w:rPr>
        <w:t>s</w:t>
      </w:r>
      <w:r w:rsidR="00D501BC">
        <w:rPr>
          <w:rFonts w:ascii="Arial" w:hAnsi="Arial"/>
        </w:rPr>
        <w:t xml:space="preserve"> </w:t>
      </w:r>
      <w:r w:rsidR="00D412F6">
        <w:rPr>
          <w:rFonts w:ascii="Arial" w:hAnsi="Arial"/>
        </w:rPr>
        <w:t xml:space="preserve">what people thought. </w:t>
      </w:r>
    </w:p>
    <w:p w14:paraId="7E470A8C" w14:textId="77777777" w:rsidR="00434525" w:rsidRDefault="00434525" w:rsidP="00D501BC">
      <w:pPr>
        <w:spacing w:after="0"/>
        <w:ind w:left="720" w:hanging="720"/>
        <w:rPr>
          <w:rFonts w:ascii="Arial" w:hAnsi="Arial"/>
        </w:rPr>
      </w:pPr>
    </w:p>
    <w:p w14:paraId="6A9B566C" w14:textId="77777777" w:rsidR="002755C9" w:rsidRDefault="00434525" w:rsidP="00D501BC">
      <w:pPr>
        <w:spacing w:after="0"/>
        <w:ind w:left="720" w:hanging="720"/>
        <w:rPr>
          <w:rFonts w:ascii="Arial" w:hAnsi="Arial"/>
        </w:rPr>
      </w:pPr>
      <w:r>
        <w:rPr>
          <w:rFonts w:ascii="Arial" w:hAnsi="Arial"/>
        </w:rPr>
        <w:t xml:space="preserve">LS: </w:t>
      </w:r>
      <w:r>
        <w:rPr>
          <w:rFonts w:ascii="Arial" w:hAnsi="Arial"/>
        </w:rPr>
        <w:tab/>
        <w:t>And I mean, that sarcastically</w:t>
      </w:r>
      <w:r w:rsidR="00D412F6">
        <w:rPr>
          <w:rFonts w:ascii="Arial" w:hAnsi="Arial"/>
        </w:rPr>
        <w:t xml:space="preserve">. </w:t>
      </w:r>
    </w:p>
    <w:p w14:paraId="518308C5" w14:textId="77777777" w:rsidR="002755C9" w:rsidRDefault="002755C9" w:rsidP="00D501BC">
      <w:pPr>
        <w:spacing w:after="0"/>
        <w:ind w:left="720" w:hanging="720"/>
        <w:rPr>
          <w:rFonts w:ascii="Arial" w:hAnsi="Arial"/>
        </w:rPr>
      </w:pPr>
    </w:p>
    <w:p w14:paraId="7A6C7B0B" w14:textId="6EA7A746" w:rsidR="002755C9" w:rsidRDefault="002755C9" w:rsidP="00D501BC">
      <w:pPr>
        <w:spacing w:after="0"/>
        <w:ind w:left="720" w:hanging="720"/>
        <w:rPr>
          <w:rFonts w:ascii="Arial" w:hAnsi="Arial"/>
        </w:rPr>
      </w:pPr>
      <w:r>
        <w:rPr>
          <w:rFonts w:ascii="Arial" w:hAnsi="Arial"/>
        </w:rPr>
        <w:t>GH:</w:t>
      </w:r>
      <w:r>
        <w:rPr>
          <w:rFonts w:ascii="Arial" w:hAnsi="Arial"/>
        </w:rPr>
        <w:tab/>
        <w:t>No, right.</w:t>
      </w:r>
    </w:p>
    <w:p w14:paraId="1468957C" w14:textId="77777777" w:rsidR="002755C9" w:rsidRDefault="002755C9" w:rsidP="00D501BC">
      <w:pPr>
        <w:spacing w:after="0"/>
        <w:ind w:left="720" w:hanging="720"/>
        <w:rPr>
          <w:rFonts w:ascii="Arial" w:hAnsi="Arial"/>
        </w:rPr>
      </w:pPr>
    </w:p>
    <w:p w14:paraId="0D3A156F" w14:textId="6CB7B947" w:rsidR="00D501BC" w:rsidRDefault="002755C9" w:rsidP="00D501BC">
      <w:pPr>
        <w:spacing w:after="0"/>
        <w:ind w:left="720" w:hanging="720"/>
        <w:rPr>
          <w:rFonts w:ascii="Arial" w:hAnsi="Arial"/>
        </w:rPr>
      </w:pPr>
      <w:r>
        <w:rPr>
          <w:rFonts w:ascii="Arial" w:hAnsi="Arial"/>
        </w:rPr>
        <w:t>TS:</w:t>
      </w:r>
      <w:r>
        <w:rPr>
          <w:rFonts w:ascii="Arial" w:hAnsi="Arial"/>
        </w:rPr>
        <w:tab/>
      </w:r>
      <w:r w:rsidR="00D412F6">
        <w:rPr>
          <w:rFonts w:ascii="Arial" w:hAnsi="Arial"/>
        </w:rPr>
        <w:t xml:space="preserve">Just like the heterosexual women are doing that, right? No, no one's doing that. </w:t>
      </w:r>
      <w:r w:rsidR="00D501BC">
        <w:rPr>
          <w:rFonts w:ascii="Arial" w:hAnsi="Arial"/>
        </w:rPr>
        <w:t>Y</w:t>
      </w:r>
      <w:r w:rsidR="00D412F6">
        <w:rPr>
          <w:rFonts w:ascii="Arial" w:hAnsi="Arial"/>
        </w:rPr>
        <w:t xml:space="preserve">ou want </w:t>
      </w:r>
      <w:r w:rsidR="00D501BC">
        <w:rPr>
          <w:rFonts w:ascii="Arial" w:hAnsi="Arial"/>
        </w:rPr>
        <w:t>the</w:t>
      </w:r>
      <w:r w:rsidR="00D412F6">
        <w:rPr>
          <w:rFonts w:ascii="Arial" w:hAnsi="Arial"/>
        </w:rPr>
        <w:t>m in the locker room</w:t>
      </w:r>
      <w:r w:rsidR="00D501BC">
        <w:rPr>
          <w:rFonts w:ascii="Arial" w:hAnsi="Arial"/>
        </w:rPr>
        <w:t>,</w:t>
      </w:r>
      <w:r w:rsidR="00D412F6">
        <w:rPr>
          <w:rFonts w:ascii="Arial" w:hAnsi="Arial"/>
        </w:rPr>
        <w:t xml:space="preserve"> out of the locker room</w:t>
      </w:r>
      <w:r w:rsidR="00D501BC">
        <w:rPr>
          <w:rFonts w:ascii="Arial" w:hAnsi="Arial"/>
        </w:rPr>
        <w:t>,</w:t>
      </w:r>
      <w:r w:rsidR="00D412F6">
        <w:rPr>
          <w:rFonts w:ascii="Arial" w:hAnsi="Arial"/>
        </w:rPr>
        <w:t xml:space="preserve"> and let's go and that's the extent of what you're doing. There's nothing else goin</w:t>
      </w:r>
      <w:r w:rsidR="00434525">
        <w:rPr>
          <w:rFonts w:ascii="Arial" w:hAnsi="Arial"/>
        </w:rPr>
        <w:t xml:space="preserve">g on there. </w:t>
      </w:r>
    </w:p>
    <w:p w14:paraId="4098109C" w14:textId="77777777" w:rsidR="00D501BC" w:rsidRDefault="00D501BC" w:rsidP="00D501BC">
      <w:pPr>
        <w:spacing w:after="0"/>
        <w:ind w:left="720" w:hanging="720"/>
        <w:rPr>
          <w:rFonts w:ascii="Arial" w:hAnsi="Arial"/>
        </w:rPr>
      </w:pPr>
    </w:p>
    <w:p w14:paraId="731B279C" w14:textId="4E37F27E" w:rsidR="00434525" w:rsidRDefault="00D501BC" w:rsidP="00D501BC">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I always wanted to be a teacher. When I was a little kid, I'd have all my baby dolls lined up</w:t>
      </w:r>
      <w:r>
        <w:rPr>
          <w:rFonts w:ascii="Arial" w:hAnsi="Arial"/>
        </w:rPr>
        <w:t>,</w:t>
      </w:r>
      <w:r w:rsidR="00D412F6">
        <w:rPr>
          <w:rFonts w:ascii="Arial" w:hAnsi="Arial"/>
        </w:rPr>
        <w:t xml:space="preserve"> and I made fake report cards in my novels that I didn't want to read. And I had report cards and roll books written over novels that my mom purchased for me as a little kid.</w:t>
      </w:r>
      <w:r>
        <w:t xml:space="preserve"> </w:t>
      </w:r>
      <w:r w:rsidR="00D412F6">
        <w:rPr>
          <w:rFonts w:ascii="Arial" w:hAnsi="Arial"/>
        </w:rPr>
        <w:t xml:space="preserve">I didn't know what I wanted to teach until I got to high </w:t>
      </w:r>
      <w:proofErr w:type="gramStart"/>
      <w:r w:rsidR="00D412F6">
        <w:rPr>
          <w:rFonts w:ascii="Arial" w:hAnsi="Arial"/>
        </w:rPr>
        <w:t>school</w:t>
      </w:r>
      <w:proofErr w:type="gramEnd"/>
      <w:r w:rsidR="00D412F6">
        <w:rPr>
          <w:rFonts w:ascii="Arial" w:hAnsi="Arial"/>
        </w:rPr>
        <w:t xml:space="preserve"> and I met Miss Louviere</w:t>
      </w:r>
      <w:r>
        <w:rPr>
          <w:rFonts w:ascii="Arial" w:hAnsi="Arial"/>
        </w:rPr>
        <w:t xml:space="preserve">, </w:t>
      </w:r>
      <w:r w:rsidR="00D412F6">
        <w:rPr>
          <w:rFonts w:ascii="Arial" w:hAnsi="Arial"/>
        </w:rPr>
        <w:t xml:space="preserve">Jocelyn Louviere. And she introduced me to poetry and </w:t>
      </w:r>
      <w:r w:rsidR="00434525">
        <w:rPr>
          <w:rFonts w:ascii="Arial" w:hAnsi="Arial"/>
        </w:rPr>
        <w:t>man that</w:t>
      </w:r>
      <w:r w:rsidR="00D412F6">
        <w:rPr>
          <w:rFonts w:ascii="Arial" w:hAnsi="Arial"/>
        </w:rPr>
        <w:t xml:space="preserve"> was some crazy stuff</w:t>
      </w:r>
      <w:r w:rsidR="00434525">
        <w:rPr>
          <w:rFonts w:ascii="Arial" w:hAnsi="Arial"/>
        </w:rPr>
        <w:t>. I learned about language and creative w</w:t>
      </w:r>
      <w:r w:rsidR="00D412F6">
        <w:rPr>
          <w:rFonts w:ascii="Arial" w:hAnsi="Arial"/>
        </w:rPr>
        <w:t>riting, and that words could do amazing things. And I always wanted to be</w:t>
      </w:r>
      <w:r w:rsidR="003E4CDC">
        <w:rPr>
          <w:rFonts w:ascii="Arial" w:hAnsi="Arial"/>
        </w:rPr>
        <w:t>—</w:t>
      </w:r>
      <w:r w:rsidR="00D412F6">
        <w:rPr>
          <w:rFonts w:ascii="Arial" w:hAnsi="Arial"/>
        </w:rPr>
        <w:t>we call</w:t>
      </w:r>
      <w:r>
        <w:rPr>
          <w:rFonts w:ascii="Arial" w:hAnsi="Arial"/>
        </w:rPr>
        <w:t>ed her</w:t>
      </w:r>
      <w:r w:rsidR="00D412F6">
        <w:rPr>
          <w:rFonts w:ascii="Arial" w:hAnsi="Arial"/>
        </w:rPr>
        <w:t xml:space="preserve"> </w:t>
      </w:r>
      <w:r>
        <w:rPr>
          <w:rFonts w:ascii="Arial" w:hAnsi="Arial"/>
        </w:rPr>
        <w:t>G</w:t>
      </w:r>
      <w:r w:rsidR="00D412F6">
        <w:rPr>
          <w:rFonts w:ascii="Arial" w:hAnsi="Arial"/>
        </w:rPr>
        <w:t xml:space="preserve">roovy </w:t>
      </w:r>
      <w:proofErr w:type="spellStart"/>
      <w:r w:rsidR="00D412F6">
        <w:rPr>
          <w:rFonts w:ascii="Arial" w:hAnsi="Arial"/>
        </w:rPr>
        <w:t>Lo</w:t>
      </w:r>
      <w:r>
        <w:rPr>
          <w:rFonts w:ascii="Arial" w:hAnsi="Arial"/>
        </w:rPr>
        <w:t>uvy</w:t>
      </w:r>
      <w:proofErr w:type="spellEnd"/>
      <w:r w:rsidR="003E4CDC">
        <w:rPr>
          <w:rFonts w:ascii="Arial" w:hAnsi="Arial"/>
        </w:rPr>
        <w:t>—</w:t>
      </w:r>
      <w:r w:rsidR="00D412F6">
        <w:rPr>
          <w:rFonts w:ascii="Arial" w:hAnsi="Arial"/>
        </w:rPr>
        <w:t xml:space="preserve">I wanted to be the </w:t>
      </w:r>
      <w:r>
        <w:rPr>
          <w:rFonts w:ascii="Arial" w:hAnsi="Arial"/>
        </w:rPr>
        <w:t xml:space="preserve">Groovy </w:t>
      </w:r>
      <w:proofErr w:type="spellStart"/>
      <w:r>
        <w:rPr>
          <w:rFonts w:ascii="Arial" w:hAnsi="Arial"/>
        </w:rPr>
        <w:t>Louv</w:t>
      </w:r>
      <w:r w:rsidR="00D412F6">
        <w:rPr>
          <w:rFonts w:ascii="Arial" w:hAnsi="Arial"/>
        </w:rPr>
        <w:t>y</w:t>
      </w:r>
      <w:proofErr w:type="spellEnd"/>
      <w:r w:rsidR="00D412F6">
        <w:rPr>
          <w:rFonts w:ascii="Arial" w:hAnsi="Arial"/>
        </w:rPr>
        <w:t xml:space="preserve"> for all the little kids that I would teach.</w:t>
      </w:r>
      <w:r>
        <w:t xml:space="preserve"> </w:t>
      </w:r>
      <w:r w:rsidR="00D412F6">
        <w:rPr>
          <w:rFonts w:ascii="Arial" w:hAnsi="Arial"/>
        </w:rPr>
        <w:t>And so</w:t>
      </w:r>
      <w:r>
        <w:rPr>
          <w:rFonts w:ascii="Arial" w:hAnsi="Arial"/>
        </w:rPr>
        <w:t>,</w:t>
      </w:r>
      <w:r w:rsidR="00D412F6">
        <w:rPr>
          <w:rFonts w:ascii="Arial" w:hAnsi="Arial"/>
        </w:rPr>
        <w:t xml:space="preserve"> I did. I've taught English forever.</w:t>
      </w:r>
      <w:r>
        <w:t xml:space="preserve"> </w:t>
      </w:r>
      <w:r w:rsidR="00D412F6">
        <w:rPr>
          <w:rFonts w:ascii="Arial" w:hAnsi="Arial"/>
        </w:rPr>
        <w:t>I started out at Northside High School, and I got a job there coaching softball</w:t>
      </w:r>
      <w:r>
        <w:rPr>
          <w:rFonts w:ascii="Arial" w:hAnsi="Arial"/>
        </w:rPr>
        <w:t>. S</w:t>
      </w:r>
      <w:r w:rsidR="00D412F6">
        <w:rPr>
          <w:rFonts w:ascii="Arial" w:hAnsi="Arial"/>
        </w:rPr>
        <w:t>o</w:t>
      </w:r>
      <w:r>
        <w:rPr>
          <w:rFonts w:ascii="Arial" w:hAnsi="Arial"/>
        </w:rPr>
        <w:t>,</w:t>
      </w:r>
      <w:r w:rsidR="00D412F6">
        <w:rPr>
          <w:rFonts w:ascii="Arial" w:hAnsi="Arial"/>
        </w:rPr>
        <w:t xml:space="preserve"> I taught English half the day</w:t>
      </w:r>
      <w:r>
        <w:rPr>
          <w:rFonts w:ascii="Arial" w:hAnsi="Arial"/>
        </w:rPr>
        <w:t>,</w:t>
      </w:r>
      <w:r w:rsidR="00D412F6">
        <w:rPr>
          <w:rFonts w:ascii="Arial" w:hAnsi="Arial"/>
        </w:rPr>
        <w:t xml:space="preserve"> and I coached softball half the day. But before I got my job, the volleyball girls were in the gym. And so</w:t>
      </w:r>
      <w:r>
        <w:rPr>
          <w:rFonts w:ascii="Arial" w:hAnsi="Arial"/>
        </w:rPr>
        <w:t>,</w:t>
      </w:r>
      <w:r w:rsidR="00D412F6">
        <w:rPr>
          <w:rFonts w:ascii="Arial" w:hAnsi="Arial"/>
        </w:rPr>
        <w:t xml:space="preserve"> I signed on with them. And I was moving my stuff into the coach's office there. And I had a big</w:t>
      </w:r>
      <w:r>
        <w:t xml:space="preserve"> </w:t>
      </w:r>
      <w:r>
        <w:rPr>
          <w:rFonts w:ascii="Arial" w:hAnsi="Arial"/>
        </w:rPr>
        <w:t>“Dy</w:t>
      </w:r>
      <w:r w:rsidR="00D412F6">
        <w:rPr>
          <w:rFonts w:ascii="Arial" w:hAnsi="Arial"/>
        </w:rPr>
        <w:t>ke</w:t>
      </w:r>
      <w:r>
        <w:rPr>
          <w:rFonts w:ascii="Arial" w:hAnsi="Arial"/>
        </w:rPr>
        <w:t>”</w:t>
      </w:r>
      <w:r w:rsidR="00D412F6">
        <w:rPr>
          <w:rFonts w:ascii="Arial" w:hAnsi="Arial"/>
        </w:rPr>
        <w:t xml:space="preserve"> written across the </w:t>
      </w:r>
      <w:r w:rsidR="00D412F6">
        <w:rPr>
          <w:rFonts w:ascii="Arial" w:hAnsi="Arial"/>
        </w:rPr>
        <w:lastRenderedPageBreak/>
        <w:t>door, because the coach before me was a man and so they didn't know what to do with a female coac</w:t>
      </w:r>
      <w:r w:rsidR="00434525">
        <w:rPr>
          <w:rFonts w:ascii="Arial" w:hAnsi="Arial"/>
        </w:rPr>
        <w:t>h.</w:t>
      </w:r>
    </w:p>
    <w:p w14:paraId="09D46FEA" w14:textId="77777777" w:rsidR="00434525" w:rsidRDefault="00434525" w:rsidP="00D501BC">
      <w:pPr>
        <w:spacing w:after="0"/>
        <w:ind w:left="720" w:hanging="720"/>
        <w:rPr>
          <w:rFonts w:ascii="Arial" w:hAnsi="Arial"/>
        </w:rPr>
      </w:pPr>
    </w:p>
    <w:p w14:paraId="22A52951" w14:textId="7B8EC10B" w:rsidR="00434525" w:rsidRDefault="00434525" w:rsidP="00434525">
      <w:pPr>
        <w:spacing w:after="0"/>
        <w:ind w:left="720" w:hanging="720"/>
        <w:rPr>
          <w:rFonts w:ascii="Arial" w:hAnsi="Arial"/>
        </w:rPr>
      </w:pPr>
      <w:r>
        <w:rPr>
          <w:rFonts w:ascii="Arial" w:hAnsi="Arial"/>
        </w:rPr>
        <w:t xml:space="preserve">LS: </w:t>
      </w:r>
      <w:r>
        <w:rPr>
          <w:rFonts w:ascii="Arial" w:hAnsi="Arial"/>
        </w:rPr>
        <w:tab/>
        <w:t>That’s right; t</w:t>
      </w:r>
      <w:r w:rsidR="00D412F6">
        <w:rPr>
          <w:rFonts w:ascii="Arial" w:hAnsi="Arial"/>
        </w:rPr>
        <w:t>hat was the other slang phrase that was</w:t>
      </w:r>
      <w:r w:rsidR="00ED6112">
        <w:rPr>
          <w:rFonts w:ascii="Arial" w:hAnsi="Arial"/>
        </w:rPr>
        <w:t xml:space="preserve"> … </w:t>
      </w:r>
      <w:r>
        <w:rPr>
          <w:rFonts w:ascii="Arial" w:hAnsi="Arial"/>
        </w:rPr>
        <w:t>You don’t want p</w:t>
      </w:r>
      <w:r w:rsidR="00D412F6">
        <w:rPr>
          <w:rFonts w:ascii="Arial" w:hAnsi="Arial"/>
        </w:rPr>
        <w:t>eople</w:t>
      </w:r>
      <w:r>
        <w:rPr>
          <w:rFonts w:ascii="Arial" w:hAnsi="Arial"/>
        </w:rPr>
        <w:t xml:space="preserve"> to</w:t>
      </w:r>
      <w:r w:rsidR="00D412F6">
        <w:rPr>
          <w:rFonts w:ascii="Arial" w:hAnsi="Arial"/>
        </w:rPr>
        <w:t xml:space="preserve"> think you're </w:t>
      </w:r>
      <w:r w:rsidR="00D501BC">
        <w:rPr>
          <w:rFonts w:ascii="Arial" w:hAnsi="Arial"/>
        </w:rPr>
        <w:t>a dyke.</w:t>
      </w:r>
      <w:r w:rsidR="00D412F6">
        <w:rPr>
          <w:rFonts w:ascii="Arial" w:hAnsi="Arial"/>
        </w:rPr>
        <w:t xml:space="preserve"> </w:t>
      </w:r>
      <w:r>
        <w:rPr>
          <w:rFonts w:ascii="Arial" w:hAnsi="Arial"/>
        </w:rPr>
        <w:t>What is a dyke? Isn’t that</w:t>
      </w:r>
      <w:r w:rsidR="00D412F6">
        <w:rPr>
          <w:rFonts w:ascii="Arial" w:hAnsi="Arial"/>
        </w:rPr>
        <w:t xml:space="preserve"> the thing</w:t>
      </w:r>
      <w:r>
        <w:rPr>
          <w:rFonts w:ascii="Arial" w:hAnsi="Arial"/>
        </w:rPr>
        <w:t xml:space="preserve"> that holds back the water? </w:t>
      </w:r>
    </w:p>
    <w:p w14:paraId="09D4012A" w14:textId="77777777" w:rsidR="00434525" w:rsidRDefault="00434525" w:rsidP="00434525">
      <w:pPr>
        <w:spacing w:after="0"/>
        <w:ind w:left="720" w:hanging="720"/>
        <w:rPr>
          <w:rFonts w:ascii="Arial" w:hAnsi="Arial"/>
        </w:rPr>
      </w:pPr>
    </w:p>
    <w:p w14:paraId="0B72B419" w14:textId="711B4E3F" w:rsidR="00D501BC" w:rsidRDefault="00434525" w:rsidP="00434525">
      <w:pPr>
        <w:spacing w:after="0"/>
        <w:ind w:left="720" w:hanging="720"/>
        <w:rPr>
          <w:rFonts w:ascii="Arial" w:hAnsi="Arial"/>
        </w:rPr>
      </w:pPr>
      <w:r>
        <w:rPr>
          <w:rFonts w:ascii="Arial" w:hAnsi="Arial"/>
        </w:rPr>
        <w:t xml:space="preserve">TS: </w:t>
      </w:r>
      <w:r>
        <w:rPr>
          <w:rFonts w:ascii="Arial" w:hAnsi="Arial"/>
        </w:rPr>
        <w:tab/>
      </w:r>
      <w:r w:rsidR="00ED6112">
        <w:rPr>
          <w:rFonts w:ascii="Arial" w:hAnsi="Arial"/>
        </w:rPr>
        <w:t xml:space="preserve">Yeah, what is that? </w:t>
      </w:r>
      <w:r w:rsidR="00D412F6">
        <w:rPr>
          <w:rFonts w:ascii="Arial" w:hAnsi="Arial"/>
        </w:rPr>
        <w:t>And so that was my first</w:t>
      </w:r>
      <w:r w:rsidR="00ED6112">
        <w:rPr>
          <w:rFonts w:ascii="Arial" w:hAnsi="Arial"/>
        </w:rPr>
        <w:t xml:space="preserve">, </w:t>
      </w:r>
      <w:r w:rsidR="00D412F6">
        <w:rPr>
          <w:rFonts w:ascii="Arial" w:hAnsi="Arial"/>
        </w:rPr>
        <w:t>I got a job finally teaching English, but I took the position as a softball coach as well. And</w:t>
      </w:r>
      <w:r w:rsidR="00D501BC">
        <w:t xml:space="preserve"> </w:t>
      </w:r>
      <w:r w:rsidR="00D412F6">
        <w:rPr>
          <w:rFonts w:ascii="Arial" w:hAnsi="Arial"/>
        </w:rPr>
        <w:t>that's what came of that</w:t>
      </w:r>
      <w:r w:rsidR="00D501BC">
        <w:rPr>
          <w:rFonts w:ascii="Arial" w:hAnsi="Arial"/>
        </w:rPr>
        <w:t xml:space="preserve">. </w:t>
      </w:r>
      <w:r w:rsidR="00ED6112">
        <w:rPr>
          <w:rFonts w:ascii="Arial" w:hAnsi="Arial"/>
        </w:rPr>
        <w:t>You know, whatever.</w:t>
      </w:r>
    </w:p>
    <w:p w14:paraId="59B5D537" w14:textId="77777777" w:rsidR="00D501BC" w:rsidRDefault="00D501BC" w:rsidP="00D501BC">
      <w:pPr>
        <w:spacing w:after="0"/>
        <w:ind w:left="720" w:hanging="720"/>
        <w:rPr>
          <w:rFonts w:ascii="Arial" w:hAnsi="Arial"/>
        </w:rPr>
      </w:pPr>
    </w:p>
    <w:p w14:paraId="4041894D" w14:textId="5CD13568" w:rsidR="003D543A" w:rsidRPr="00932619" w:rsidRDefault="00D501BC" w:rsidP="00D501BC">
      <w:pPr>
        <w:spacing w:after="0"/>
        <w:ind w:left="720" w:hanging="720"/>
        <w:rPr>
          <w:rFonts w:ascii="Arial" w:hAnsi="Arial" w:cs="Arial"/>
        </w:rPr>
      </w:pPr>
      <w:r>
        <w:rPr>
          <w:rFonts w:ascii="Arial" w:hAnsi="Arial"/>
        </w:rPr>
        <w:t xml:space="preserve">LS: </w:t>
      </w:r>
      <w:r>
        <w:rPr>
          <w:rFonts w:ascii="Arial" w:hAnsi="Arial"/>
        </w:rPr>
        <w:tab/>
      </w:r>
      <w:r w:rsidR="00D412F6">
        <w:rPr>
          <w:rFonts w:ascii="Arial" w:hAnsi="Arial"/>
        </w:rPr>
        <w:t>I think it was in my blood. Somewhere along the line</w:t>
      </w:r>
      <w:r>
        <w:rPr>
          <w:rFonts w:ascii="Arial" w:hAnsi="Arial"/>
        </w:rPr>
        <w:t>,</w:t>
      </w:r>
      <w:r w:rsidR="00D412F6">
        <w:rPr>
          <w:rFonts w:ascii="Arial" w:hAnsi="Arial"/>
        </w:rPr>
        <w:t xml:space="preserve"> I've always wanted to do that. But I always thought it was important to be able to give back</w:t>
      </w:r>
      <w:r>
        <w:rPr>
          <w:rFonts w:ascii="Arial" w:hAnsi="Arial"/>
        </w:rPr>
        <w:t>,</w:t>
      </w:r>
      <w:r w:rsidR="00D412F6">
        <w:rPr>
          <w:rFonts w:ascii="Arial" w:hAnsi="Arial"/>
        </w:rPr>
        <w:t xml:space="preserve"> and as cheesy as </w:t>
      </w:r>
      <w:proofErr w:type="gramStart"/>
      <w:r w:rsidR="00D412F6">
        <w:rPr>
          <w:rFonts w:ascii="Arial" w:hAnsi="Arial"/>
        </w:rPr>
        <w:t>that sounds</w:t>
      </w:r>
      <w:proofErr w:type="gramEnd"/>
      <w:r w:rsidRPr="00932619">
        <w:rPr>
          <w:rFonts w:ascii="Arial" w:hAnsi="Arial" w:cs="Arial"/>
        </w:rPr>
        <w:t>, t</w:t>
      </w:r>
      <w:r w:rsidR="00D412F6" w:rsidRPr="00932619">
        <w:rPr>
          <w:rFonts w:ascii="Arial" w:hAnsi="Arial" w:cs="Arial"/>
        </w:rPr>
        <w:t>hat's</w:t>
      </w:r>
      <w:r w:rsidRPr="00932619">
        <w:rPr>
          <w:rFonts w:ascii="Arial" w:hAnsi="Arial" w:cs="Arial"/>
        </w:rPr>
        <w:t xml:space="preserve"> </w:t>
      </w:r>
      <w:r w:rsidR="00932619" w:rsidRPr="00932619">
        <w:rPr>
          <w:rFonts w:ascii="Arial" w:hAnsi="Arial" w:cs="Arial"/>
        </w:rPr>
        <w:t xml:space="preserve">kind of </w:t>
      </w:r>
      <w:r w:rsidR="00D412F6" w:rsidRPr="00932619">
        <w:rPr>
          <w:rFonts w:ascii="Arial" w:hAnsi="Arial" w:cs="Arial"/>
        </w:rPr>
        <w:t>why</w:t>
      </w:r>
      <w:r w:rsidR="00434525" w:rsidRPr="00932619">
        <w:rPr>
          <w:rFonts w:ascii="Arial" w:hAnsi="Arial" w:cs="Arial"/>
        </w:rPr>
        <w:t>.</w:t>
      </w:r>
      <w:r w:rsidRPr="00932619">
        <w:rPr>
          <w:rFonts w:ascii="Arial" w:hAnsi="Arial" w:cs="Arial"/>
        </w:rPr>
        <w:t xml:space="preserve"> </w:t>
      </w:r>
      <w:r w:rsidR="00D412F6" w:rsidRPr="00932619">
        <w:rPr>
          <w:rFonts w:ascii="Arial" w:hAnsi="Arial" w:cs="Arial"/>
        </w:rPr>
        <w:t>I did my 33 years, and I'm out of there.</w:t>
      </w:r>
    </w:p>
    <w:p w14:paraId="5FA34110" w14:textId="77777777" w:rsidR="00F867D9" w:rsidRDefault="00F867D9">
      <w:pPr>
        <w:spacing w:after="0"/>
        <w:rPr>
          <w:rFonts w:ascii="Arial" w:hAnsi="Arial"/>
          <w:color w:val="5D7284"/>
        </w:rPr>
      </w:pPr>
    </w:p>
    <w:p w14:paraId="757BA404" w14:textId="77777777" w:rsidR="00D501BC" w:rsidRDefault="00D501BC" w:rsidP="00D501BC">
      <w:pPr>
        <w:spacing w:after="0"/>
        <w:ind w:left="720" w:hanging="720"/>
        <w:rPr>
          <w:rFonts w:ascii="Arial" w:hAnsi="Arial"/>
        </w:rPr>
      </w:pPr>
      <w:r>
        <w:rPr>
          <w:rFonts w:ascii="Arial" w:hAnsi="Arial"/>
        </w:rPr>
        <w:t xml:space="preserve">GH: </w:t>
      </w:r>
      <w:r>
        <w:rPr>
          <w:rFonts w:ascii="Arial" w:hAnsi="Arial"/>
        </w:rPr>
        <w:tab/>
        <w:t>W</w:t>
      </w:r>
      <w:r w:rsidR="00D412F6">
        <w:rPr>
          <w:rFonts w:ascii="Arial" w:hAnsi="Arial"/>
        </w:rPr>
        <w:t>ere there any stigmas whenever you began teaching about being a teacher identifying as LGBTQ</w:t>
      </w:r>
      <w:r>
        <w:rPr>
          <w:rFonts w:ascii="Arial" w:hAnsi="Arial"/>
        </w:rPr>
        <w:t>+?</w:t>
      </w:r>
      <w:r w:rsidR="00D412F6">
        <w:rPr>
          <w:rFonts w:ascii="Arial" w:hAnsi="Arial"/>
        </w:rPr>
        <w:t xml:space="preserve"> </w:t>
      </w:r>
    </w:p>
    <w:p w14:paraId="52E0BB36" w14:textId="77777777" w:rsidR="00D501BC" w:rsidRDefault="00D501BC">
      <w:pPr>
        <w:spacing w:after="0"/>
        <w:rPr>
          <w:rFonts w:ascii="Arial" w:hAnsi="Arial"/>
        </w:rPr>
      </w:pPr>
    </w:p>
    <w:p w14:paraId="5E18EBB1" w14:textId="2275BA8A" w:rsidR="00434525" w:rsidRDefault="00434525" w:rsidP="00EA7B97">
      <w:pPr>
        <w:spacing w:after="0"/>
        <w:ind w:left="720" w:hanging="720"/>
        <w:rPr>
          <w:rFonts w:ascii="Arial" w:hAnsi="Arial"/>
        </w:rPr>
      </w:pPr>
      <w:r>
        <w:rPr>
          <w:rFonts w:ascii="Arial" w:hAnsi="Arial"/>
        </w:rPr>
        <w:t>T</w:t>
      </w:r>
      <w:r w:rsidR="00D501BC">
        <w:rPr>
          <w:rFonts w:ascii="Arial" w:hAnsi="Arial"/>
        </w:rPr>
        <w:t xml:space="preserve">S: </w:t>
      </w:r>
      <w:r w:rsidR="00D501BC">
        <w:rPr>
          <w:rFonts w:ascii="Arial" w:hAnsi="Arial"/>
        </w:rPr>
        <w:tab/>
      </w:r>
      <w:r w:rsidR="00932619">
        <w:rPr>
          <w:rFonts w:ascii="Arial" w:hAnsi="Arial"/>
        </w:rPr>
        <w:t>Oh y</w:t>
      </w:r>
      <w:r w:rsidR="00D412F6">
        <w:rPr>
          <w:rFonts w:ascii="Arial" w:hAnsi="Arial"/>
        </w:rPr>
        <w:t>eah</w:t>
      </w:r>
      <w:r w:rsidR="00932619">
        <w:rPr>
          <w:rFonts w:ascii="Arial" w:hAnsi="Arial"/>
        </w:rPr>
        <w:t xml:space="preserve"> [laughs]</w:t>
      </w:r>
      <w:r w:rsidR="00D412F6">
        <w:rPr>
          <w:rFonts w:ascii="Arial" w:hAnsi="Arial"/>
        </w:rPr>
        <w:t xml:space="preserve">. </w:t>
      </w:r>
    </w:p>
    <w:p w14:paraId="773BC40F" w14:textId="77777777" w:rsidR="00434525" w:rsidRDefault="00434525" w:rsidP="00EA7B97">
      <w:pPr>
        <w:spacing w:after="0"/>
        <w:ind w:left="720" w:hanging="720"/>
        <w:rPr>
          <w:rFonts w:ascii="Arial" w:hAnsi="Arial"/>
        </w:rPr>
      </w:pPr>
    </w:p>
    <w:p w14:paraId="79AC85A8" w14:textId="5245FD2F" w:rsidR="00917F01" w:rsidRDefault="00434525" w:rsidP="00EA7B97">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Oh, I hid that for the longest time. Like my first year, I went out and I bought all the cute little plaid skirts</w:t>
      </w:r>
      <w:r w:rsidR="001839AF">
        <w:rPr>
          <w:rFonts w:ascii="Arial" w:hAnsi="Arial"/>
        </w:rPr>
        <w:t xml:space="preserve"> [TS laughs]</w:t>
      </w:r>
      <w:r w:rsidR="00D501BC">
        <w:rPr>
          <w:rFonts w:ascii="Arial" w:hAnsi="Arial"/>
        </w:rPr>
        <w:t>;</w:t>
      </w:r>
      <w:r>
        <w:rPr>
          <w:rFonts w:ascii="Arial" w:hAnsi="Arial"/>
        </w:rPr>
        <w:t xml:space="preserve"> people would really laugh now.</w:t>
      </w:r>
      <w:r w:rsidR="00D412F6">
        <w:rPr>
          <w:rFonts w:ascii="Arial" w:hAnsi="Arial"/>
        </w:rPr>
        <w:t xml:space="preserve"> </w:t>
      </w:r>
      <w:r w:rsidR="001839AF">
        <w:rPr>
          <w:rFonts w:ascii="Arial" w:hAnsi="Arial"/>
        </w:rPr>
        <w:t>T</w:t>
      </w:r>
      <w:r w:rsidR="00D412F6">
        <w:rPr>
          <w:rFonts w:ascii="Arial" w:hAnsi="Arial"/>
        </w:rPr>
        <w:t>he cute little plaid skirts and the little white shirt with the pop col</w:t>
      </w:r>
      <w:r w:rsidR="001839AF">
        <w:rPr>
          <w:rFonts w:ascii="Arial" w:hAnsi="Arial"/>
        </w:rPr>
        <w:t>la</w:t>
      </w:r>
      <w:r w:rsidR="00D412F6">
        <w:rPr>
          <w:rFonts w:ascii="Arial" w:hAnsi="Arial"/>
        </w:rPr>
        <w:t xml:space="preserve">r. And </w:t>
      </w:r>
      <w:r w:rsidR="00D501BC">
        <w:rPr>
          <w:rFonts w:ascii="Arial" w:hAnsi="Arial"/>
        </w:rPr>
        <w:t xml:space="preserve">the </w:t>
      </w:r>
      <w:r w:rsidR="00D412F6">
        <w:rPr>
          <w:rFonts w:ascii="Arial" w:hAnsi="Arial"/>
        </w:rPr>
        <w:t>cute little</w:t>
      </w:r>
      <w:r w:rsidR="00D501BC">
        <w:t xml:space="preserve"> </w:t>
      </w:r>
      <w:r w:rsidR="00D412F6">
        <w:rPr>
          <w:rFonts w:ascii="Arial" w:hAnsi="Arial"/>
        </w:rPr>
        <w:t>multicolored vest and everything. I was the quintessential</w:t>
      </w:r>
      <w:r w:rsidR="00D501BC">
        <w:t xml:space="preserve"> </w:t>
      </w:r>
      <w:r>
        <w:rPr>
          <w:rFonts w:ascii="Arial" w:hAnsi="Arial"/>
        </w:rPr>
        <w:t>girl-next-</w:t>
      </w:r>
      <w:r w:rsidR="00D412F6">
        <w:rPr>
          <w:rFonts w:ascii="Arial" w:hAnsi="Arial"/>
        </w:rPr>
        <w:t>door, minus the fact that I had super short hair.</w:t>
      </w:r>
      <w:r w:rsidR="00D501BC">
        <w:t xml:space="preserve"> </w:t>
      </w:r>
      <w:r w:rsidR="00D412F6">
        <w:rPr>
          <w:rFonts w:ascii="Arial" w:hAnsi="Arial"/>
        </w:rPr>
        <w:t>And then I ran with a crowd who when</w:t>
      </w:r>
      <w:r>
        <w:rPr>
          <w:rFonts w:ascii="Arial" w:hAnsi="Arial"/>
        </w:rPr>
        <w:t xml:space="preserve"> I looked around, I thought, “Ooh,</w:t>
      </w:r>
      <w:r w:rsidR="00D412F6">
        <w:rPr>
          <w:rFonts w:ascii="Arial" w:hAnsi="Arial"/>
        </w:rPr>
        <w:t xml:space="preserve"> these are women that I want to know</w:t>
      </w:r>
      <w:r>
        <w:rPr>
          <w:rFonts w:ascii="Arial" w:hAnsi="Arial"/>
        </w:rPr>
        <w:t>”</w:t>
      </w:r>
      <w:r w:rsidR="001839AF">
        <w:rPr>
          <w:rFonts w:ascii="Arial" w:hAnsi="Arial"/>
        </w:rPr>
        <w:t xml:space="preserve"> [laughs].</w:t>
      </w:r>
      <w:r w:rsidR="00D501BC">
        <w:t xml:space="preserve"> </w:t>
      </w:r>
      <w:r>
        <w:rPr>
          <w:rFonts w:ascii="Arial" w:hAnsi="Arial"/>
        </w:rPr>
        <w:t>I have a picture of a</w:t>
      </w:r>
      <w:r w:rsidR="00D412F6">
        <w:rPr>
          <w:rFonts w:ascii="Arial" w:hAnsi="Arial"/>
        </w:rPr>
        <w:t xml:space="preserve"> friend</w:t>
      </w:r>
      <w:r w:rsidR="00D501BC">
        <w:rPr>
          <w:rFonts w:ascii="Arial" w:hAnsi="Arial"/>
        </w:rPr>
        <w:t>;</w:t>
      </w:r>
      <w:r w:rsidR="00D412F6">
        <w:rPr>
          <w:rFonts w:ascii="Arial" w:hAnsi="Arial"/>
        </w:rPr>
        <w:t xml:space="preserve"> we were out at a pool</w:t>
      </w:r>
      <w:r w:rsidR="00D501BC">
        <w:rPr>
          <w:rFonts w:ascii="Arial" w:hAnsi="Arial"/>
        </w:rPr>
        <w:t>,</w:t>
      </w:r>
      <w:r>
        <w:rPr>
          <w:rFonts w:ascii="Arial" w:hAnsi="Arial"/>
        </w:rPr>
        <w:t xml:space="preserve"> a</w:t>
      </w:r>
      <w:r w:rsidR="00D412F6">
        <w:rPr>
          <w:rFonts w:ascii="Arial" w:hAnsi="Arial"/>
        </w:rPr>
        <w:t>nd I really did believe that we were really just friends</w:t>
      </w:r>
      <w:r>
        <w:rPr>
          <w:rFonts w:ascii="Arial" w:hAnsi="Arial"/>
        </w:rPr>
        <w:t>, and we were just friends</w:t>
      </w:r>
      <w:r w:rsidR="00D412F6">
        <w:rPr>
          <w:rFonts w:ascii="Arial" w:hAnsi="Arial"/>
        </w:rPr>
        <w:t>. But I didn't realize until later</w:t>
      </w:r>
      <w:r w:rsidR="00D501BC">
        <w:rPr>
          <w:rFonts w:ascii="Arial" w:hAnsi="Arial"/>
        </w:rPr>
        <w:t>,</w:t>
      </w:r>
      <w:r w:rsidR="00D412F6">
        <w:rPr>
          <w:rFonts w:ascii="Arial" w:hAnsi="Arial"/>
        </w:rPr>
        <w:t xml:space="preserve"> when I had my epiphany, how much</w:t>
      </w:r>
      <w:r w:rsidR="001839AF">
        <w:rPr>
          <w:rFonts w:ascii="Arial" w:hAnsi="Arial"/>
        </w:rPr>
        <w:t xml:space="preserve"> </w:t>
      </w:r>
      <w:r w:rsidR="00D412F6">
        <w:rPr>
          <w:rFonts w:ascii="Arial" w:hAnsi="Arial"/>
        </w:rPr>
        <w:t>I really was drawn to her. Like I took a picture of her out of the pool in her great little black bikini, and it's just like a friend</w:t>
      </w:r>
      <w:r w:rsidR="00D501BC">
        <w:rPr>
          <w:rFonts w:ascii="Arial" w:hAnsi="Arial"/>
        </w:rPr>
        <w:t>, but m</w:t>
      </w:r>
      <w:r w:rsidR="00D412F6">
        <w:rPr>
          <w:rFonts w:ascii="Arial" w:hAnsi="Arial"/>
        </w:rPr>
        <w:t>an, she was a good</w:t>
      </w:r>
      <w:r w:rsidR="00D501BC">
        <w:rPr>
          <w:rFonts w:ascii="Arial" w:hAnsi="Arial"/>
        </w:rPr>
        <w:t>-</w:t>
      </w:r>
      <w:r w:rsidR="00D412F6">
        <w:rPr>
          <w:rFonts w:ascii="Arial" w:hAnsi="Arial"/>
        </w:rPr>
        <w:t>looking friend</w:t>
      </w:r>
      <w:r w:rsidR="00D501BC">
        <w:rPr>
          <w:rFonts w:ascii="Arial" w:hAnsi="Arial"/>
        </w:rPr>
        <w:t xml:space="preserve"> </w:t>
      </w:r>
      <w:r w:rsidR="00D412F6">
        <w:rPr>
          <w:rFonts w:ascii="Arial" w:hAnsi="Arial"/>
        </w:rPr>
        <w:t>who I just had to know</w:t>
      </w:r>
      <w:r w:rsidR="00D501BC">
        <w:rPr>
          <w:rFonts w:ascii="Arial" w:hAnsi="Arial"/>
        </w:rPr>
        <w:t>.</w:t>
      </w:r>
      <w:r w:rsidR="00D412F6">
        <w:rPr>
          <w:rFonts w:ascii="Arial" w:hAnsi="Arial"/>
        </w:rPr>
        <w:t xml:space="preserve"> </w:t>
      </w:r>
      <w:r w:rsidR="00D501BC">
        <w:rPr>
          <w:rFonts w:ascii="Arial" w:hAnsi="Arial"/>
        </w:rPr>
        <w:t>W</w:t>
      </w:r>
      <w:r w:rsidR="00D412F6">
        <w:rPr>
          <w:rFonts w:ascii="Arial" w:hAnsi="Arial"/>
        </w:rPr>
        <w:t>e spent all of our time together riding bikes and everything. And I woul</w:t>
      </w:r>
      <w:r w:rsidR="00D501BC">
        <w:rPr>
          <w:rFonts w:ascii="Arial" w:hAnsi="Arial"/>
        </w:rPr>
        <w:t>d</w:t>
      </w:r>
      <w:r w:rsidR="00D412F6">
        <w:rPr>
          <w:rFonts w:ascii="Arial" w:hAnsi="Arial"/>
        </w:rPr>
        <w:t xml:space="preserve"> be the third wheel with her and her boyfriend who subsequently became her husband and that kind of thing</w:t>
      </w:r>
      <w:r w:rsidR="00755B12">
        <w:rPr>
          <w:rFonts w:ascii="Arial" w:hAnsi="Arial"/>
        </w:rPr>
        <w:t>.</w:t>
      </w:r>
      <w:r w:rsidR="00D501BC">
        <w:rPr>
          <w:rFonts w:ascii="Arial" w:hAnsi="Arial"/>
        </w:rPr>
        <w:t xml:space="preserve"> </w:t>
      </w:r>
      <w:r w:rsidR="00755B12">
        <w:rPr>
          <w:rFonts w:ascii="Arial" w:hAnsi="Arial"/>
        </w:rPr>
        <w:t>W</w:t>
      </w:r>
      <w:r w:rsidR="00D412F6">
        <w:rPr>
          <w:rFonts w:ascii="Arial" w:hAnsi="Arial"/>
        </w:rPr>
        <w:t xml:space="preserve">here are we going with </w:t>
      </w:r>
      <w:r>
        <w:rPr>
          <w:rFonts w:ascii="Arial" w:hAnsi="Arial"/>
        </w:rPr>
        <w:t>this</w:t>
      </w:r>
      <w:r w:rsidR="00D412F6">
        <w:rPr>
          <w:rFonts w:ascii="Arial" w:hAnsi="Arial"/>
        </w:rPr>
        <w:t>?</w:t>
      </w:r>
      <w:r>
        <w:rPr>
          <w:rFonts w:ascii="Arial" w:hAnsi="Arial"/>
        </w:rPr>
        <w:t xml:space="preserve"> </w:t>
      </w:r>
      <w:r w:rsidR="00755B12">
        <w:rPr>
          <w:rFonts w:ascii="Arial" w:hAnsi="Arial"/>
        </w:rPr>
        <w:t>[laughs]</w:t>
      </w:r>
    </w:p>
    <w:p w14:paraId="4930D6C1" w14:textId="77777777" w:rsidR="00917F01" w:rsidRDefault="00917F01" w:rsidP="00EA7B97">
      <w:pPr>
        <w:spacing w:after="0"/>
        <w:ind w:left="720" w:hanging="720"/>
        <w:rPr>
          <w:rFonts w:ascii="Arial" w:hAnsi="Arial"/>
        </w:rPr>
      </w:pPr>
    </w:p>
    <w:p w14:paraId="440C43D8" w14:textId="77777777" w:rsidR="00917F01" w:rsidRDefault="00917F01" w:rsidP="00EA7B97">
      <w:pPr>
        <w:spacing w:after="0"/>
        <w:ind w:left="720" w:hanging="720"/>
        <w:rPr>
          <w:rFonts w:ascii="Arial" w:hAnsi="Arial"/>
        </w:rPr>
      </w:pPr>
      <w:r>
        <w:rPr>
          <w:rFonts w:ascii="Arial" w:hAnsi="Arial"/>
        </w:rPr>
        <w:t xml:space="preserve">TS: </w:t>
      </w:r>
      <w:r>
        <w:rPr>
          <w:rFonts w:ascii="Arial" w:hAnsi="Arial"/>
        </w:rPr>
        <w:tab/>
      </w:r>
      <w:r w:rsidR="00434525">
        <w:rPr>
          <w:rFonts w:ascii="Arial" w:hAnsi="Arial"/>
        </w:rPr>
        <w:t>S</w:t>
      </w:r>
      <w:r>
        <w:rPr>
          <w:rFonts w:ascii="Arial" w:hAnsi="Arial"/>
        </w:rPr>
        <w:t>tigmas as teachers.</w:t>
      </w:r>
      <w:r w:rsidR="00434525">
        <w:rPr>
          <w:rFonts w:ascii="Arial" w:hAnsi="Arial"/>
        </w:rPr>
        <w:t xml:space="preserve"> </w:t>
      </w:r>
    </w:p>
    <w:p w14:paraId="6DDF7044" w14:textId="77777777" w:rsidR="00917F01" w:rsidRDefault="00917F01" w:rsidP="00EA7B97">
      <w:pPr>
        <w:spacing w:after="0"/>
        <w:ind w:left="720" w:hanging="720"/>
        <w:rPr>
          <w:rFonts w:ascii="Arial" w:hAnsi="Arial"/>
        </w:rPr>
      </w:pPr>
    </w:p>
    <w:p w14:paraId="2F31583C" w14:textId="3F1197F3" w:rsidR="00EA7B97" w:rsidRDefault="00917F01" w:rsidP="00EA7B97">
      <w:pPr>
        <w:spacing w:after="0"/>
        <w:ind w:left="720" w:hanging="720"/>
        <w:rPr>
          <w:rFonts w:ascii="Arial" w:hAnsi="Arial"/>
        </w:rPr>
      </w:pPr>
      <w:r>
        <w:rPr>
          <w:rFonts w:ascii="Arial" w:hAnsi="Arial"/>
        </w:rPr>
        <w:t xml:space="preserve">LS: </w:t>
      </w:r>
      <w:r>
        <w:rPr>
          <w:rFonts w:ascii="Arial" w:hAnsi="Arial"/>
        </w:rPr>
        <w:tab/>
      </w:r>
      <w:r w:rsidR="00755B12">
        <w:rPr>
          <w:rFonts w:ascii="Arial" w:hAnsi="Arial"/>
        </w:rPr>
        <w:t>Oh, s</w:t>
      </w:r>
      <w:r>
        <w:rPr>
          <w:rFonts w:ascii="Arial" w:hAnsi="Arial"/>
        </w:rPr>
        <w:t xml:space="preserve">tigmas, </w:t>
      </w:r>
      <w:r w:rsidR="00434525">
        <w:rPr>
          <w:rFonts w:ascii="Arial" w:hAnsi="Arial"/>
        </w:rPr>
        <w:t>y</w:t>
      </w:r>
      <w:r w:rsidR="00D412F6">
        <w:rPr>
          <w:rFonts w:ascii="Arial" w:hAnsi="Arial"/>
        </w:rPr>
        <w:t>es. Like I didn't wear slacks quote unquote, until I think the second year and then</w:t>
      </w:r>
      <w:r w:rsidR="00D501BC">
        <w:t xml:space="preserve">, </w:t>
      </w:r>
      <w:r w:rsidR="00D412F6">
        <w:rPr>
          <w:rFonts w:ascii="Arial" w:hAnsi="Arial"/>
        </w:rPr>
        <w:t xml:space="preserve">when I transferred to Lafayette </w:t>
      </w:r>
      <w:r w:rsidR="00D501BC">
        <w:rPr>
          <w:rFonts w:ascii="Arial" w:hAnsi="Arial"/>
        </w:rPr>
        <w:t>P</w:t>
      </w:r>
      <w:r w:rsidR="00D412F6">
        <w:rPr>
          <w:rFonts w:ascii="Arial" w:hAnsi="Arial"/>
        </w:rPr>
        <w:t xml:space="preserve">arish, I still wore skirts and blouses for the longest time. Like I'm sure if some of my friends went back and looked at old yearbooks, they would be like, </w:t>
      </w:r>
      <w:r w:rsidR="00D501BC">
        <w:rPr>
          <w:rFonts w:ascii="Arial" w:hAnsi="Arial"/>
        </w:rPr>
        <w:t>“</w:t>
      </w:r>
      <w:r w:rsidR="00755B12">
        <w:rPr>
          <w:rFonts w:ascii="Arial" w:hAnsi="Arial"/>
        </w:rPr>
        <w:t>Wait,</w:t>
      </w:r>
      <w:r>
        <w:rPr>
          <w:rFonts w:ascii="Arial" w:hAnsi="Arial"/>
        </w:rPr>
        <w:t xml:space="preserve"> </w:t>
      </w:r>
      <w:r w:rsidR="00755B12">
        <w:rPr>
          <w:rFonts w:ascii="Arial" w:hAnsi="Arial"/>
        </w:rPr>
        <w:t>i</w:t>
      </w:r>
      <w:r>
        <w:rPr>
          <w:rFonts w:ascii="Arial" w:hAnsi="Arial"/>
        </w:rPr>
        <w:t>s that you</w:t>
      </w:r>
      <w:r w:rsidR="00D412F6">
        <w:rPr>
          <w:rFonts w:ascii="Arial" w:hAnsi="Arial"/>
        </w:rPr>
        <w:t>?</w:t>
      </w:r>
      <w:r w:rsidR="00D501BC">
        <w:rPr>
          <w:rFonts w:ascii="Arial" w:hAnsi="Arial"/>
        </w:rPr>
        <w:t>”</w:t>
      </w:r>
      <w:r w:rsidR="00D412F6">
        <w:rPr>
          <w:rFonts w:ascii="Arial" w:hAnsi="Arial"/>
        </w:rPr>
        <w:t xml:space="preserve"> looking at it, because you tried to dress the part</w:t>
      </w:r>
      <w:r w:rsidR="00D501BC">
        <w:rPr>
          <w:rFonts w:ascii="Arial" w:hAnsi="Arial"/>
        </w:rPr>
        <w:t>,</w:t>
      </w:r>
      <w:r w:rsidR="00D412F6">
        <w:rPr>
          <w:rFonts w:ascii="Arial" w:hAnsi="Arial"/>
        </w:rPr>
        <w:t xml:space="preserve"> because</w:t>
      </w:r>
      <w:r w:rsidR="00755B12">
        <w:rPr>
          <w:rFonts w:ascii="Arial" w:hAnsi="Arial"/>
        </w:rPr>
        <w:t xml:space="preserve"> of course</w:t>
      </w:r>
      <w:r w:rsidR="00D412F6">
        <w:rPr>
          <w:rFonts w:ascii="Arial" w:hAnsi="Arial"/>
        </w:rPr>
        <w:t xml:space="preserve"> you can hide that in that</w:t>
      </w:r>
      <w:r w:rsidR="00D501BC">
        <w:rPr>
          <w:rFonts w:ascii="Arial" w:hAnsi="Arial"/>
        </w:rPr>
        <w:t xml:space="preserve"> </w:t>
      </w:r>
      <w:r w:rsidR="00D412F6">
        <w:rPr>
          <w:rFonts w:ascii="Arial" w:hAnsi="Arial"/>
        </w:rPr>
        <w:t>elabora</w:t>
      </w:r>
      <w:r>
        <w:rPr>
          <w:rFonts w:ascii="Arial" w:hAnsi="Arial"/>
        </w:rPr>
        <w:t>te costume</w:t>
      </w:r>
      <w:r w:rsidR="00755B12">
        <w:rPr>
          <w:rFonts w:ascii="Arial" w:hAnsi="Arial"/>
        </w:rPr>
        <w:t>,</w:t>
      </w:r>
      <w:r>
        <w:rPr>
          <w:rFonts w:ascii="Arial" w:hAnsi="Arial"/>
        </w:rPr>
        <w:t xml:space="preserve"> </w:t>
      </w:r>
      <w:r w:rsidR="00755B12">
        <w:rPr>
          <w:rFonts w:ascii="Arial" w:hAnsi="Arial"/>
        </w:rPr>
        <w:t>n</w:t>
      </w:r>
      <w:r>
        <w:rPr>
          <w:rFonts w:ascii="Arial" w:hAnsi="Arial"/>
        </w:rPr>
        <w:t>o one w</w:t>
      </w:r>
      <w:r w:rsidR="00755B12">
        <w:rPr>
          <w:rFonts w:ascii="Arial" w:hAnsi="Arial"/>
        </w:rPr>
        <w:t>ill</w:t>
      </w:r>
      <w:r>
        <w:rPr>
          <w:rFonts w:ascii="Arial" w:hAnsi="Arial"/>
        </w:rPr>
        <w:t xml:space="preserve"> think</w:t>
      </w:r>
      <w:r w:rsidR="00755B12">
        <w:rPr>
          <w:rFonts w:ascii="Arial" w:hAnsi="Arial"/>
        </w:rPr>
        <w:t>.</w:t>
      </w:r>
      <w:r>
        <w:rPr>
          <w:rFonts w:ascii="Arial" w:hAnsi="Arial"/>
        </w:rPr>
        <w:t xml:space="preserve"> </w:t>
      </w:r>
      <w:r w:rsidR="00755B12">
        <w:rPr>
          <w:rFonts w:ascii="Arial" w:hAnsi="Arial"/>
        </w:rPr>
        <w:t>A</w:t>
      </w:r>
      <w:r w:rsidR="00D412F6">
        <w:rPr>
          <w:rFonts w:ascii="Arial" w:hAnsi="Arial"/>
        </w:rPr>
        <w:t>s I said</w:t>
      </w:r>
      <w:r w:rsidR="00D501BC">
        <w:rPr>
          <w:rFonts w:ascii="Arial" w:hAnsi="Arial"/>
        </w:rPr>
        <w:t>, m</w:t>
      </w:r>
      <w:r w:rsidR="00D412F6">
        <w:rPr>
          <w:rFonts w:ascii="Arial" w:hAnsi="Arial"/>
        </w:rPr>
        <w:t>y mother would have a fit because Heaven help you</w:t>
      </w:r>
      <w:r w:rsidR="00D501BC">
        <w:rPr>
          <w:rFonts w:ascii="Arial" w:hAnsi="Arial"/>
        </w:rPr>
        <w:t xml:space="preserve"> if t</w:t>
      </w:r>
      <w:r w:rsidR="00D412F6">
        <w:rPr>
          <w:rFonts w:ascii="Arial" w:hAnsi="Arial"/>
        </w:rPr>
        <w:t>hat shirt buttons the opposite</w:t>
      </w:r>
      <w:r w:rsidR="00D501BC">
        <w:rPr>
          <w:rFonts w:ascii="Arial" w:hAnsi="Arial"/>
        </w:rPr>
        <w:t xml:space="preserve"> way. M</w:t>
      </w:r>
      <w:r w:rsidR="00D412F6">
        <w:rPr>
          <w:rFonts w:ascii="Arial" w:hAnsi="Arial"/>
        </w:rPr>
        <w:t xml:space="preserve">y mother would examine </w:t>
      </w:r>
      <w:r>
        <w:rPr>
          <w:rFonts w:ascii="Arial" w:hAnsi="Arial"/>
        </w:rPr>
        <w:t>every single shirt that I owned</w:t>
      </w:r>
      <w:r w:rsidR="00D412F6">
        <w:rPr>
          <w:rFonts w:ascii="Arial" w:hAnsi="Arial"/>
        </w:rPr>
        <w:t xml:space="preserve"> to see whether it button</w:t>
      </w:r>
      <w:r w:rsidR="00D501BC">
        <w:rPr>
          <w:rFonts w:ascii="Arial" w:hAnsi="Arial"/>
        </w:rPr>
        <w:t>ed</w:t>
      </w:r>
      <w:r w:rsidR="00D412F6">
        <w:rPr>
          <w:rFonts w:ascii="Arial" w:hAnsi="Arial"/>
        </w:rPr>
        <w:t xml:space="preserve"> the right way or not.</w:t>
      </w:r>
      <w:r w:rsidR="00D501BC">
        <w:t xml:space="preserve"> </w:t>
      </w:r>
      <w:r w:rsidR="00D412F6">
        <w:rPr>
          <w:rFonts w:ascii="Arial" w:hAnsi="Arial"/>
        </w:rPr>
        <w:t>Like what the heck</w:t>
      </w:r>
      <w:r w:rsidR="00D501BC">
        <w:rPr>
          <w:rFonts w:ascii="Arial" w:hAnsi="Arial"/>
        </w:rPr>
        <w:t>?</w:t>
      </w:r>
      <w:r w:rsidR="00D412F6">
        <w:rPr>
          <w:rFonts w:ascii="Arial" w:hAnsi="Arial"/>
        </w:rPr>
        <w:t xml:space="preserve"> And then there was a lady that taught down the hall from me, who is absolutely fabulous. And she always wore a very tailored men's shirt</w:t>
      </w:r>
      <w:r w:rsidR="00D501BC">
        <w:rPr>
          <w:rFonts w:ascii="Arial" w:hAnsi="Arial"/>
        </w:rPr>
        <w:t xml:space="preserve"> b</w:t>
      </w:r>
      <w:r w:rsidR="00D412F6">
        <w:rPr>
          <w:rFonts w:ascii="Arial" w:hAnsi="Arial"/>
        </w:rPr>
        <w:t>ecause the sleeves were longer, which is really a problem</w:t>
      </w:r>
      <w:r w:rsidR="00D501BC">
        <w:rPr>
          <w:rFonts w:ascii="Arial" w:hAnsi="Arial"/>
        </w:rPr>
        <w:t>; w</w:t>
      </w:r>
      <w:r w:rsidR="00D412F6">
        <w:rPr>
          <w:rFonts w:ascii="Arial" w:hAnsi="Arial"/>
        </w:rPr>
        <w:t xml:space="preserve">omen's shirt sleeves are always too short and you put your arms out when you're tall and it's </w:t>
      </w:r>
      <w:r w:rsidR="00D412F6">
        <w:rPr>
          <w:rFonts w:ascii="Arial" w:hAnsi="Arial"/>
        </w:rPr>
        <w:lastRenderedPageBreak/>
        <w:t>like this, but my mother always thought ironically that it had something to do with me being queer</w:t>
      </w:r>
      <w:r w:rsidR="00755B12">
        <w:rPr>
          <w:rFonts w:ascii="Arial" w:hAnsi="Arial"/>
        </w:rPr>
        <w:t xml:space="preserve"> or</w:t>
      </w:r>
      <w:r w:rsidR="00D412F6">
        <w:rPr>
          <w:rFonts w:ascii="Arial" w:hAnsi="Arial"/>
        </w:rPr>
        <w:t xml:space="preserve"> ga</w:t>
      </w:r>
      <w:r w:rsidR="00EA7B97">
        <w:rPr>
          <w:rFonts w:ascii="Arial" w:hAnsi="Arial"/>
        </w:rPr>
        <w:t>y</w:t>
      </w:r>
      <w:r w:rsidR="00755B12">
        <w:rPr>
          <w:rFonts w:ascii="Arial" w:hAnsi="Arial"/>
        </w:rPr>
        <w:t xml:space="preserve"> [laughs a little]</w:t>
      </w:r>
      <w:r w:rsidR="00EA7B97">
        <w:rPr>
          <w:rFonts w:ascii="Arial" w:hAnsi="Arial"/>
        </w:rPr>
        <w:t xml:space="preserve">. </w:t>
      </w:r>
    </w:p>
    <w:p w14:paraId="50B4F46A" w14:textId="77777777" w:rsidR="00EA7B97" w:rsidRDefault="00EA7B97" w:rsidP="00EA7B97">
      <w:pPr>
        <w:spacing w:after="0"/>
        <w:ind w:left="720" w:hanging="720"/>
        <w:rPr>
          <w:rFonts w:ascii="Arial" w:hAnsi="Arial"/>
        </w:rPr>
      </w:pPr>
    </w:p>
    <w:p w14:paraId="6373A3F0" w14:textId="548636E8" w:rsidR="00917F01" w:rsidRDefault="00EA7B97" w:rsidP="00EA7B97">
      <w:pPr>
        <w:spacing w:after="0"/>
        <w:ind w:left="720" w:hanging="720"/>
        <w:rPr>
          <w:rFonts w:ascii="Arial" w:hAnsi="Arial"/>
        </w:rPr>
      </w:pPr>
      <w:r>
        <w:rPr>
          <w:rFonts w:ascii="Arial" w:hAnsi="Arial"/>
        </w:rPr>
        <w:t xml:space="preserve">TS: </w:t>
      </w:r>
      <w:r>
        <w:rPr>
          <w:rFonts w:ascii="Arial" w:hAnsi="Arial"/>
        </w:rPr>
        <w:tab/>
      </w:r>
      <w:r w:rsidR="00755B12">
        <w:rPr>
          <w:rFonts w:ascii="Arial" w:hAnsi="Arial"/>
        </w:rPr>
        <w:t>I know that, a</w:t>
      </w:r>
      <w:r w:rsidR="00917F01">
        <w:rPr>
          <w:rFonts w:ascii="Arial" w:hAnsi="Arial"/>
        </w:rPr>
        <w:t xml:space="preserve">s far as </w:t>
      </w:r>
      <w:r w:rsidR="00D412F6">
        <w:rPr>
          <w:rFonts w:ascii="Arial" w:hAnsi="Arial"/>
        </w:rPr>
        <w:t>stigmas concerned, when I first started teaching</w:t>
      </w:r>
      <w:r w:rsidR="00755B12">
        <w:rPr>
          <w:rFonts w:ascii="Arial" w:hAnsi="Arial"/>
        </w:rPr>
        <w:t>—</w:t>
      </w:r>
      <w:r w:rsidR="00D412F6">
        <w:rPr>
          <w:rFonts w:ascii="Arial" w:hAnsi="Arial"/>
        </w:rPr>
        <w:t>and I was out at the ti</w:t>
      </w:r>
      <w:r w:rsidR="00917F01">
        <w:rPr>
          <w:rFonts w:ascii="Arial" w:hAnsi="Arial"/>
        </w:rPr>
        <w:t>me; it was a</w:t>
      </w:r>
      <w:r w:rsidR="00D412F6">
        <w:rPr>
          <w:rFonts w:ascii="Arial" w:hAnsi="Arial"/>
        </w:rPr>
        <w:t>fter I was married</w:t>
      </w:r>
      <w:r w:rsidR="00755B12">
        <w:rPr>
          <w:rFonts w:ascii="Arial" w:hAnsi="Arial"/>
        </w:rPr>
        <w:t>—</w:t>
      </w:r>
      <w:r w:rsidR="00D412F6">
        <w:rPr>
          <w:rFonts w:ascii="Arial" w:hAnsi="Arial"/>
        </w:rPr>
        <w:t>I was warned</w:t>
      </w:r>
      <w:r>
        <w:rPr>
          <w:rFonts w:ascii="Arial" w:hAnsi="Arial"/>
        </w:rPr>
        <w:t xml:space="preserve"> that</w:t>
      </w:r>
      <w:r w:rsidR="00D412F6">
        <w:rPr>
          <w:rFonts w:ascii="Arial" w:hAnsi="Arial"/>
        </w:rPr>
        <w:t xml:space="preserve"> there was a teacher at another school who had been fired because her classroom was in an upstairs building</w:t>
      </w:r>
      <w:r>
        <w:rPr>
          <w:rFonts w:ascii="Arial" w:hAnsi="Arial"/>
        </w:rPr>
        <w:t>, and</w:t>
      </w:r>
      <w:r w:rsidR="00D412F6">
        <w:rPr>
          <w:rFonts w:ascii="Arial" w:hAnsi="Arial"/>
        </w:rPr>
        <w:t xml:space="preserve"> there was no faculty bathroom upstairs. And I don't know if you know about how teachers do things</w:t>
      </w:r>
      <w:r>
        <w:rPr>
          <w:rFonts w:ascii="Arial" w:hAnsi="Arial"/>
        </w:rPr>
        <w:t>, b</w:t>
      </w:r>
      <w:r w:rsidR="00D412F6">
        <w:rPr>
          <w:rFonts w:ascii="Arial" w:hAnsi="Arial"/>
        </w:rPr>
        <w:t>ut when we have to go to the little girl's room, we have to run to a faculty bathroom and then run all the way back. And there wasn't one</w:t>
      </w:r>
      <w:r>
        <w:rPr>
          <w:rFonts w:ascii="Arial" w:hAnsi="Arial"/>
        </w:rPr>
        <w:t>,</w:t>
      </w:r>
      <w:r w:rsidR="00D412F6">
        <w:rPr>
          <w:rFonts w:ascii="Arial" w:hAnsi="Arial"/>
        </w:rPr>
        <w:t xml:space="preserve"> and she had an emergency. And </w:t>
      </w:r>
      <w:r w:rsidR="00976E28">
        <w:rPr>
          <w:rFonts w:ascii="Arial" w:hAnsi="Arial"/>
        </w:rPr>
        <w:t>so,</w:t>
      </w:r>
      <w:r w:rsidR="00D412F6">
        <w:rPr>
          <w:rFonts w:ascii="Arial" w:hAnsi="Arial"/>
        </w:rPr>
        <w:t xml:space="preserve"> she went into the girls</w:t>
      </w:r>
      <w:r w:rsidR="00321A09">
        <w:rPr>
          <w:rFonts w:ascii="Arial" w:hAnsi="Arial"/>
        </w:rPr>
        <w:t>’</w:t>
      </w:r>
      <w:r w:rsidR="00D412F6">
        <w:rPr>
          <w:rFonts w:ascii="Arial" w:hAnsi="Arial"/>
        </w:rPr>
        <w:t xml:space="preserve"> restroom, and she was </w:t>
      </w:r>
      <w:r w:rsidR="002856BD">
        <w:rPr>
          <w:rFonts w:ascii="Arial" w:hAnsi="Arial"/>
        </w:rPr>
        <w:t xml:space="preserve">[quoting with fingers] </w:t>
      </w:r>
      <w:r w:rsidR="00D412F6">
        <w:rPr>
          <w:rFonts w:ascii="Arial" w:hAnsi="Arial"/>
        </w:rPr>
        <w:t xml:space="preserve">out, </w:t>
      </w:r>
      <w:r>
        <w:rPr>
          <w:rFonts w:ascii="Arial" w:hAnsi="Arial"/>
        </w:rPr>
        <w:t>or</w:t>
      </w:r>
      <w:r w:rsidR="00D412F6">
        <w:rPr>
          <w:rFonts w:ascii="Arial" w:hAnsi="Arial"/>
        </w:rPr>
        <w:t xml:space="preserve"> people suspected that she might have been gay, and she was actually fired for going into a student restroom </w:t>
      </w:r>
      <w:r w:rsidR="002856BD">
        <w:rPr>
          <w:rFonts w:ascii="Arial" w:hAnsi="Arial"/>
        </w:rPr>
        <w:t>b</w:t>
      </w:r>
      <w:r w:rsidR="00D412F6">
        <w:rPr>
          <w:rFonts w:ascii="Arial" w:hAnsi="Arial"/>
        </w:rPr>
        <w:t xml:space="preserve">ecause what would people think? </w:t>
      </w:r>
      <w:r w:rsidR="00976E28">
        <w:rPr>
          <w:rFonts w:ascii="Arial" w:hAnsi="Arial"/>
        </w:rPr>
        <w:t>And so …</w:t>
      </w:r>
    </w:p>
    <w:p w14:paraId="70A09B93" w14:textId="77777777" w:rsidR="00917F01" w:rsidRDefault="00917F01" w:rsidP="00EA7B97">
      <w:pPr>
        <w:spacing w:after="0"/>
        <w:ind w:left="720" w:hanging="720"/>
        <w:rPr>
          <w:rFonts w:ascii="Arial" w:hAnsi="Arial"/>
        </w:rPr>
      </w:pPr>
    </w:p>
    <w:p w14:paraId="46C41210" w14:textId="77777777" w:rsidR="00917F01" w:rsidRDefault="00917F01" w:rsidP="00EA7B97">
      <w:pPr>
        <w:spacing w:after="0"/>
        <w:ind w:left="720" w:hanging="720"/>
        <w:rPr>
          <w:rFonts w:ascii="Arial" w:hAnsi="Arial"/>
        </w:rPr>
      </w:pPr>
      <w:r>
        <w:rPr>
          <w:rFonts w:ascii="Arial" w:hAnsi="Arial"/>
        </w:rPr>
        <w:t xml:space="preserve">LS: </w:t>
      </w:r>
      <w:r>
        <w:rPr>
          <w:rFonts w:ascii="Arial" w:hAnsi="Arial"/>
        </w:rPr>
        <w:tab/>
        <w:t>Predatory behavior.</w:t>
      </w:r>
    </w:p>
    <w:p w14:paraId="1C414BBF" w14:textId="77777777" w:rsidR="00917F01" w:rsidRDefault="00917F01" w:rsidP="00EA7B97">
      <w:pPr>
        <w:spacing w:after="0"/>
        <w:ind w:left="720" w:hanging="720"/>
        <w:rPr>
          <w:rFonts w:ascii="Arial" w:hAnsi="Arial"/>
        </w:rPr>
      </w:pPr>
    </w:p>
    <w:p w14:paraId="4EA3ACD6" w14:textId="42AC776F" w:rsidR="00976E28" w:rsidRDefault="00917F01" w:rsidP="00EA7B97">
      <w:pPr>
        <w:spacing w:after="0"/>
        <w:ind w:left="720" w:hanging="720"/>
        <w:rPr>
          <w:rFonts w:ascii="Arial" w:hAnsi="Arial"/>
        </w:rPr>
      </w:pPr>
      <w:r>
        <w:rPr>
          <w:rFonts w:ascii="Arial" w:hAnsi="Arial"/>
        </w:rPr>
        <w:t xml:space="preserve">TS: </w:t>
      </w:r>
      <w:r>
        <w:rPr>
          <w:rFonts w:ascii="Arial" w:hAnsi="Arial"/>
        </w:rPr>
        <w:tab/>
      </w:r>
      <w:r w:rsidR="00976E28">
        <w:rPr>
          <w:rFonts w:ascii="Arial" w:hAnsi="Arial"/>
        </w:rPr>
        <w:t>R</w:t>
      </w:r>
      <w:r>
        <w:rPr>
          <w:rFonts w:ascii="Arial" w:hAnsi="Arial"/>
        </w:rPr>
        <w:t>ight. T</w:t>
      </w:r>
      <w:r w:rsidR="00D412F6">
        <w:rPr>
          <w:rFonts w:ascii="Arial" w:hAnsi="Arial"/>
        </w:rPr>
        <w:t>hey assumed that if you were a lesbian and you were teaching</w:t>
      </w:r>
      <w:r w:rsidR="00976E28">
        <w:rPr>
          <w:rFonts w:ascii="Arial" w:hAnsi="Arial"/>
        </w:rPr>
        <w:t>,</w:t>
      </w:r>
      <w:r w:rsidR="00D412F6">
        <w:rPr>
          <w:rFonts w:ascii="Arial" w:hAnsi="Arial"/>
        </w:rPr>
        <w:t xml:space="preserve"> that you were a predator</w:t>
      </w:r>
      <w:r w:rsidR="00976E28">
        <w:rPr>
          <w:rFonts w:ascii="Arial" w:hAnsi="Arial"/>
        </w:rPr>
        <w:t>.</w:t>
      </w:r>
      <w:r w:rsidR="00D412F6">
        <w:rPr>
          <w:rFonts w:ascii="Arial" w:hAnsi="Arial"/>
        </w:rPr>
        <w:t xml:space="preserve"> </w:t>
      </w:r>
      <w:r w:rsidR="00976E28">
        <w:rPr>
          <w:rFonts w:ascii="Arial" w:hAnsi="Arial"/>
        </w:rPr>
        <w:t>A</w:t>
      </w:r>
      <w:r w:rsidR="00D412F6">
        <w:rPr>
          <w:rFonts w:ascii="Arial" w:hAnsi="Arial"/>
        </w:rPr>
        <w:t>nd so</w:t>
      </w:r>
      <w:r w:rsidR="00976E28">
        <w:rPr>
          <w:rFonts w:ascii="Arial" w:hAnsi="Arial"/>
        </w:rPr>
        <w:t>, there was always, I didn’t come out as an educator until, goodness …</w:t>
      </w:r>
    </w:p>
    <w:p w14:paraId="0D6475D9" w14:textId="77777777" w:rsidR="00976E28" w:rsidRDefault="00976E28" w:rsidP="00EA7B97">
      <w:pPr>
        <w:spacing w:after="0"/>
        <w:ind w:left="720" w:hanging="720"/>
        <w:rPr>
          <w:rFonts w:ascii="Arial" w:hAnsi="Arial"/>
        </w:rPr>
      </w:pPr>
    </w:p>
    <w:p w14:paraId="2B1F517A" w14:textId="02665ADD" w:rsidR="00976E28" w:rsidRDefault="00976E28" w:rsidP="00EA7B97">
      <w:pPr>
        <w:spacing w:after="0"/>
        <w:ind w:left="720" w:hanging="720"/>
        <w:rPr>
          <w:rFonts w:ascii="Arial" w:hAnsi="Arial"/>
        </w:rPr>
      </w:pPr>
      <w:r>
        <w:rPr>
          <w:rFonts w:ascii="Arial" w:hAnsi="Arial"/>
        </w:rPr>
        <w:t>LS:</w:t>
      </w:r>
      <w:r>
        <w:rPr>
          <w:rFonts w:ascii="Arial" w:hAnsi="Arial"/>
        </w:rPr>
        <w:tab/>
        <w:t>Not as an educator. Came out as an…</w:t>
      </w:r>
    </w:p>
    <w:p w14:paraId="66FF56D2" w14:textId="77777777" w:rsidR="00976E28" w:rsidRDefault="00976E28" w:rsidP="00EA7B97">
      <w:pPr>
        <w:spacing w:after="0"/>
        <w:ind w:left="720" w:hanging="720"/>
        <w:rPr>
          <w:rFonts w:ascii="Arial" w:hAnsi="Arial"/>
        </w:rPr>
      </w:pPr>
    </w:p>
    <w:p w14:paraId="5B25AFA1" w14:textId="36C024E6" w:rsidR="00EA7B97" w:rsidRDefault="00976E28" w:rsidP="00EA7B97">
      <w:pPr>
        <w:spacing w:after="0"/>
        <w:ind w:left="720" w:hanging="720"/>
        <w:rPr>
          <w:rFonts w:ascii="Arial" w:hAnsi="Arial"/>
        </w:rPr>
      </w:pPr>
      <w:r>
        <w:rPr>
          <w:rFonts w:ascii="Arial" w:hAnsi="Arial"/>
        </w:rPr>
        <w:t>TS:</w:t>
      </w:r>
      <w:r>
        <w:rPr>
          <w:rFonts w:ascii="Arial" w:hAnsi="Arial"/>
        </w:rPr>
        <w:tab/>
        <w:t>No, came</w:t>
      </w:r>
      <w:r w:rsidR="00917F01">
        <w:rPr>
          <w:rFonts w:ascii="Arial" w:hAnsi="Arial"/>
        </w:rPr>
        <w:t xml:space="preserve"> out as being gay while being an educator. </w:t>
      </w:r>
      <w:r w:rsidR="00D412F6">
        <w:rPr>
          <w:rFonts w:ascii="Arial" w:hAnsi="Arial"/>
        </w:rPr>
        <w:t>And I mean, still today, I don't have a picture of my wife and I in my classroom</w:t>
      </w:r>
      <w:r w:rsidR="00EA7B97">
        <w:rPr>
          <w:rFonts w:ascii="Arial" w:hAnsi="Arial"/>
        </w:rPr>
        <w:t>.</w:t>
      </w:r>
      <w:r w:rsidR="00D412F6">
        <w:rPr>
          <w:rFonts w:ascii="Arial" w:hAnsi="Arial"/>
        </w:rPr>
        <w:t xml:space="preserve"> </w:t>
      </w:r>
      <w:r w:rsidR="00EA7B97">
        <w:rPr>
          <w:rFonts w:ascii="Arial" w:hAnsi="Arial"/>
        </w:rPr>
        <w:t>I</w:t>
      </w:r>
      <w:r w:rsidR="00D412F6">
        <w:rPr>
          <w:rFonts w:ascii="Arial" w:hAnsi="Arial"/>
        </w:rPr>
        <w:t>f people ask, I don't hide it, I do go by Mrs. S</w:t>
      </w:r>
      <w:r w:rsidR="00EA7B97">
        <w:rPr>
          <w:rFonts w:ascii="Arial" w:hAnsi="Arial"/>
        </w:rPr>
        <w:t>udduth, b</w:t>
      </w:r>
      <w:r w:rsidR="00D412F6">
        <w:rPr>
          <w:rFonts w:ascii="Arial" w:hAnsi="Arial"/>
        </w:rPr>
        <w:t>ut we got married last year, and I didn't change my name until this year, so that in the middle of the year, it wouldn't be</w:t>
      </w:r>
      <w:r w:rsidR="00EA7B97">
        <w:rPr>
          <w:rFonts w:ascii="Arial" w:hAnsi="Arial"/>
        </w:rPr>
        <w:t xml:space="preserve"> </w:t>
      </w:r>
      <w:r w:rsidR="00D412F6">
        <w:rPr>
          <w:rFonts w:ascii="Arial" w:hAnsi="Arial"/>
        </w:rPr>
        <w:t>any kind of an issue. But there are stories and whether they are true or not, I don't know</w:t>
      </w:r>
      <w:r w:rsidR="00EA7B97">
        <w:rPr>
          <w:rFonts w:ascii="Arial" w:hAnsi="Arial"/>
        </w:rPr>
        <w:t>, o</w:t>
      </w:r>
      <w:r w:rsidR="00D412F6">
        <w:rPr>
          <w:rFonts w:ascii="Arial" w:hAnsi="Arial"/>
        </w:rPr>
        <w:t>r if it was</w:t>
      </w:r>
      <w:r w:rsidR="00917F01">
        <w:rPr>
          <w:rFonts w:ascii="Arial" w:hAnsi="Arial"/>
        </w:rPr>
        <w:t xml:space="preserve"> just people saying, you know, “Y</w:t>
      </w:r>
      <w:r w:rsidR="00D412F6">
        <w:rPr>
          <w:rFonts w:ascii="Arial" w:hAnsi="Arial"/>
        </w:rPr>
        <w:t>ou have to be very careful,</w:t>
      </w:r>
      <w:r w:rsidR="00917F01">
        <w:rPr>
          <w:rFonts w:ascii="Arial" w:hAnsi="Arial"/>
        </w:rPr>
        <w:t>”</w:t>
      </w:r>
      <w:r w:rsidR="00D412F6">
        <w:rPr>
          <w:rFonts w:ascii="Arial" w:hAnsi="Arial"/>
        </w:rPr>
        <w:t xml:space="preserve"> because of their own preconceived notions of what may or may not happen</w:t>
      </w:r>
      <w:r w:rsidR="00EA7B97">
        <w:rPr>
          <w:rFonts w:ascii="Arial" w:hAnsi="Arial"/>
        </w:rPr>
        <w:t>. B</w:t>
      </w:r>
      <w:r w:rsidR="00D412F6">
        <w:rPr>
          <w:rFonts w:ascii="Arial" w:hAnsi="Arial"/>
        </w:rPr>
        <w:t>ut we knew that it was not okay to come out</w:t>
      </w:r>
      <w:r w:rsidR="00EA7B97">
        <w:rPr>
          <w:rFonts w:ascii="Arial" w:hAnsi="Arial"/>
        </w:rPr>
        <w:t xml:space="preserve"> a</w:t>
      </w:r>
      <w:r w:rsidR="00D412F6">
        <w:rPr>
          <w:rFonts w:ascii="Arial" w:hAnsi="Arial"/>
        </w:rPr>
        <w:t>s an educator, while being an educator, I guess</w:t>
      </w:r>
      <w:r w:rsidR="00EA7B97">
        <w:rPr>
          <w:rFonts w:ascii="Arial" w:hAnsi="Arial"/>
        </w:rPr>
        <w:t>.</w:t>
      </w:r>
      <w:r w:rsidR="00D412F6">
        <w:rPr>
          <w:rFonts w:ascii="Arial" w:hAnsi="Arial"/>
        </w:rPr>
        <w:t xml:space="preserve"> </w:t>
      </w:r>
    </w:p>
    <w:p w14:paraId="68D7FC66" w14:textId="77777777" w:rsidR="00EA7B97" w:rsidRDefault="00EA7B97" w:rsidP="00EA7B97">
      <w:pPr>
        <w:spacing w:after="0"/>
        <w:ind w:left="720" w:hanging="720"/>
        <w:rPr>
          <w:rFonts w:ascii="Arial" w:hAnsi="Arial"/>
        </w:rPr>
      </w:pPr>
    </w:p>
    <w:p w14:paraId="6858CC8C" w14:textId="05C18F88" w:rsidR="00EA7B97" w:rsidRDefault="00EA7B97" w:rsidP="00EA7B97">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 xml:space="preserve">I think for me, it just kind of happened organically. </w:t>
      </w:r>
      <w:r w:rsidR="00447162">
        <w:rPr>
          <w:rFonts w:ascii="Arial" w:hAnsi="Arial"/>
        </w:rPr>
        <w:t xml:space="preserve">It really wasn’t, </w:t>
      </w:r>
      <w:r w:rsidR="00D412F6">
        <w:rPr>
          <w:rFonts w:ascii="Arial" w:hAnsi="Arial"/>
        </w:rPr>
        <w:t>I mean, I didn't have to wave any flag or tell anybody</w:t>
      </w:r>
      <w:r>
        <w:rPr>
          <w:rFonts w:ascii="Arial" w:hAnsi="Arial"/>
        </w:rPr>
        <w:t>.</w:t>
      </w:r>
      <w:r w:rsidR="00D412F6">
        <w:rPr>
          <w:rFonts w:ascii="Arial" w:hAnsi="Arial"/>
        </w:rPr>
        <w:t xml:space="preserve"> </w:t>
      </w:r>
      <w:r>
        <w:rPr>
          <w:rFonts w:ascii="Arial" w:hAnsi="Arial"/>
        </w:rPr>
        <w:t>I</w:t>
      </w:r>
      <w:r w:rsidR="00D412F6">
        <w:rPr>
          <w:rFonts w:ascii="Arial" w:hAnsi="Arial"/>
        </w:rPr>
        <w:t xml:space="preserve">f the issue ever came up in class, like, I'm </w:t>
      </w:r>
      <w:proofErr w:type="spellStart"/>
      <w:r w:rsidR="00D412F6">
        <w:rPr>
          <w:rFonts w:ascii="Arial" w:hAnsi="Arial"/>
        </w:rPr>
        <w:t>gonna</w:t>
      </w:r>
      <w:proofErr w:type="spellEnd"/>
      <w:r w:rsidR="00D412F6">
        <w:rPr>
          <w:rFonts w:ascii="Arial" w:hAnsi="Arial"/>
        </w:rPr>
        <w:t xml:space="preserve"> say I was type</w:t>
      </w:r>
      <w:r>
        <w:rPr>
          <w:rFonts w:ascii="Arial" w:hAnsi="Arial"/>
        </w:rPr>
        <w:t>-</w:t>
      </w:r>
      <w:r w:rsidR="00917F01">
        <w:rPr>
          <w:rFonts w:ascii="Arial" w:hAnsi="Arial"/>
        </w:rPr>
        <w:t>A personality: “</w:t>
      </w:r>
      <w:r w:rsidR="00D412F6">
        <w:rPr>
          <w:rFonts w:ascii="Arial" w:hAnsi="Arial"/>
        </w:rPr>
        <w:t>We're not talking about that today</w:t>
      </w:r>
      <w:r w:rsidR="00447162">
        <w:rPr>
          <w:rFonts w:ascii="Arial" w:hAnsi="Arial"/>
        </w:rPr>
        <w:t>;</w:t>
      </w:r>
      <w:r w:rsidR="00D412F6">
        <w:rPr>
          <w:rFonts w:ascii="Arial" w:hAnsi="Arial"/>
        </w:rPr>
        <w:t xml:space="preserve"> </w:t>
      </w:r>
      <w:r w:rsidR="00447162">
        <w:rPr>
          <w:rFonts w:ascii="Arial" w:hAnsi="Arial"/>
        </w:rPr>
        <w:t>t</w:t>
      </w:r>
      <w:r w:rsidR="00D412F6">
        <w:rPr>
          <w:rFonts w:ascii="Arial" w:hAnsi="Arial"/>
        </w:rPr>
        <w:t>oday</w:t>
      </w:r>
      <w:r w:rsidR="00917F01">
        <w:rPr>
          <w:rFonts w:ascii="Arial" w:hAnsi="Arial"/>
        </w:rPr>
        <w:t xml:space="preserve"> we're supposed to be factoring these polynomials. So that</w:t>
      </w:r>
      <w:r w:rsidR="00D412F6">
        <w:rPr>
          <w:rFonts w:ascii="Arial" w:hAnsi="Arial"/>
        </w:rPr>
        <w:t xml:space="preserve"> polynomial has nothing to do with my personal life. Here we go.</w:t>
      </w:r>
      <w:r w:rsidR="00917F01">
        <w:rPr>
          <w:rFonts w:ascii="Arial" w:hAnsi="Arial"/>
        </w:rPr>
        <w:t>”</w:t>
      </w:r>
      <w:r w:rsidR="00D412F6">
        <w:rPr>
          <w:rFonts w:ascii="Arial" w:hAnsi="Arial"/>
        </w:rPr>
        <w:t xml:space="preserve"> And I was just </w:t>
      </w:r>
      <w:r w:rsidR="00917F01">
        <w:rPr>
          <w:rFonts w:ascii="Arial" w:hAnsi="Arial"/>
        </w:rPr>
        <w:t>all about the business, right.</w:t>
      </w:r>
      <w:r w:rsidR="00D412F6">
        <w:rPr>
          <w:rFonts w:ascii="Arial" w:hAnsi="Arial"/>
        </w:rPr>
        <w:t xml:space="preserve"> But kids</w:t>
      </w:r>
      <w:r>
        <w:rPr>
          <w:rFonts w:ascii="Arial" w:hAnsi="Arial"/>
        </w:rPr>
        <w:t xml:space="preserve"> know,</w:t>
      </w:r>
      <w:r w:rsidR="00D412F6">
        <w:rPr>
          <w:rFonts w:ascii="Arial" w:hAnsi="Arial"/>
        </w:rPr>
        <w:t xml:space="preserve"> and they didn't care. So</w:t>
      </w:r>
      <w:r>
        <w:rPr>
          <w:rFonts w:ascii="Arial" w:hAnsi="Arial"/>
        </w:rPr>
        <w:t>,</w:t>
      </w:r>
      <w:r w:rsidR="00D412F6">
        <w:rPr>
          <w:rFonts w:ascii="Arial" w:hAnsi="Arial"/>
        </w:rPr>
        <w:t xml:space="preserve"> I didn't need to make any statement. I feel like that line from that movie, </w:t>
      </w:r>
      <w:r>
        <w:rPr>
          <w:rFonts w:ascii="Arial" w:hAnsi="Arial"/>
        </w:rPr>
        <w:t>“W</w:t>
      </w:r>
      <w:r w:rsidR="00D412F6">
        <w:rPr>
          <w:rFonts w:ascii="Arial" w:hAnsi="Arial"/>
        </w:rPr>
        <w:t>e're not making statements about making statements</w:t>
      </w:r>
      <w:r>
        <w:rPr>
          <w:rFonts w:ascii="Arial" w:hAnsi="Arial"/>
        </w:rPr>
        <w:t>.”</w:t>
      </w:r>
      <w:r w:rsidR="00D412F6">
        <w:rPr>
          <w:rFonts w:ascii="Arial" w:hAnsi="Arial"/>
        </w:rPr>
        <w:t xml:space="preserve"> I didn't need to make any statements</w:t>
      </w:r>
      <w:r>
        <w:rPr>
          <w:rFonts w:ascii="Arial" w:hAnsi="Arial"/>
        </w:rPr>
        <w:t>;</w:t>
      </w:r>
      <w:r w:rsidR="00D412F6">
        <w:rPr>
          <w:rFonts w:ascii="Arial" w:hAnsi="Arial"/>
        </w:rPr>
        <w:t xml:space="preserve"> I just went about living my life</w:t>
      </w:r>
      <w:r>
        <w:rPr>
          <w:rFonts w:ascii="Arial" w:hAnsi="Arial"/>
        </w:rPr>
        <w:t>.</w:t>
      </w:r>
      <w:r w:rsidR="00917F01">
        <w:rPr>
          <w:rFonts w:ascii="Arial" w:hAnsi="Arial"/>
        </w:rPr>
        <w:t xml:space="preserve"> I</w:t>
      </w:r>
      <w:r w:rsidR="00D412F6">
        <w:rPr>
          <w:rFonts w:ascii="Arial" w:hAnsi="Arial"/>
        </w:rPr>
        <w:t>t's kind of the same thing I said, I don't really feel the need to wave a flag or anything</w:t>
      </w:r>
      <w:r w:rsidR="00447162">
        <w:rPr>
          <w:rFonts w:ascii="Arial" w:hAnsi="Arial"/>
        </w:rPr>
        <w:t>;</w:t>
      </w:r>
      <w:r w:rsidR="00D412F6">
        <w:rPr>
          <w:rFonts w:ascii="Arial" w:hAnsi="Arial"/>
        </w:rPr>
        <w:t xml:space="preserve"> </w:t>
      </w:r>
      <w:r w:rsidR="00917F01">
        <w:rPr>
          <w:rFonts w:ascii="Arial" w:hAnsi="Arial"/>
        </w:rPr>
        <w:t xml:space="preserve">I'm just going to live my life </w:t>
      </w:r>
      <w:r w:rsidR="00D412F6">
        <w:rPr>
          <w:rFonts w:ascii="Arial" w:hAnsi="Arial"/>
        </w:rPr>
        <w:t>organically</w:t>
      </w:r>
      <w:r w:rsidR="00447162">
        <w:rPr>
          <w:rFonts w:ascii="Arial" w:hAnsi="Arial"/>
        </w:rPr>
        <w:t>.</w:t>
      </w:r>
      <w:r w:rsidR="00D412F6">
        <w:rPr>
          <w:rFonts w:ascii="Arial" w:hAnsi="Arial"/>
        </w:rPr>
        <w:t xml:space="preserve"> </w:t>
      </w:r>
      <w:r w:rsidR="00447162">
        <w:rPr>
          <w:rFonts w:ascii="Arial" w:hAnsi="Arial"/>
        </w:rPr>
        <w:t>P</w:t>
      </w:r>
      <w:r w:rsidR="00D412F6">
        <w:rPr>
          <w:rFonts w:ascii="Arial" w:hAnsi="Arial"/>
        </w:rPr>
        <w:t>eople are going to know who we are</w:t>
      </w:r>
      <w:r w:rsidR="00447162">
        <w:rPr>
          <w:rFonts w:ascii="Arial" w:hAnsi="Arial"/>
        </w:rPr>
        <w:t>,</w:t>
      </w:r>
      <w:r>
        <w:t xml:space="preserve"> </w:t>
      </w:r>
      <w:r w:rsidR="00447162" w:rsidRPr="00447162">
        <w:rPr>
          <w:rFonts w:ascii="Arial" w:hAnsi="Arial" w:cs="Arial"/>
        </w:rPr>
        <w:t>a</w:t>
      </w:r>
      <w:r w:rsidR="00D412F6">
        <w:rPr>
          <w:rFonts w:ascii="Arial" w:hAnsi="Arial"/>
        </w:rPr>
        <w:t>nd that to me is the best way to do it. Because then</w:t>
      </w:r>
      <w:r>
        <w:rPr>
          <w:rFonts w:ascii="Arial" w:hAnsi="Arial"/>
        </w:rPr>
        <w:t>,</w:t>
      </w:r>
      <w:r w:rsidR="00D412F6">
        <w:rPr>
          <w:rFonts w:ascii="Arial" w:hAnsi="Arial"/>
        </w:rPr>
        <w:t xml:space="preserve"> people who might be offended, maybe they'</w:t>
      </w:r>
      <w:r w:rsidR="005B6805">
        <w:rPr>
          <w:rFonts w:ascii="Arial" w:hAnsi="Arial"/>
        </w:rPr>
        <w:t>re not because I'm not preachy</w:t>
      </w:r>
      <w:r>
        <w:rPr>
          <w:rFonts w:ascii="Arial" w:hAnsi="Arial"/>
        </w:rPr>
        <w:t xml:space="preserve"> or</w:t>
      </w:r>
      <w:r w:rsidR="00D412F6">
        <w:rPr>
          <w:rFonts w:ascii="Arial" w:hAnsi="Arial"/>
        </w:rPr>
        <w:t xml:space="preserve"> waving any flag. I do feel it's important</w:t>
      </w:r>
      <w:r>
        <w:rPr>
          <w:rFonts w:ascii="Arial" w:hAnsi="Arial"/>
        </w:rPr>
        <w:t xml:space="preserve"> i</w:t>
      </w:r>
      <w:r w:rsidR="00D412F6">
        <w:rPr>
          <w:rFonts w:ascii="Arial" w:hAnsi="Arial"/>
        </w:rPr>
        <w:t>f someone has an opposing view, I don't want them to feel uncomfortable with something that I feel okay with. So</w:t>
      </w:r>
      <w:r>
        <w:rPr>
          <w:rFonts w:ascii="Arial" w:hAnsi="Arial"/>
        </w:rPr>
        <w:t>,</w:t>
      </w:r>
      <w:r w:rsidR="00D412F6">
        <w:rPr>
          <w:rFonts w:ascii="Arial" w:hAnsi="Arial"/>
        </w:rPr>
        <w:t xml:space="preserve"> I'm not going to be in your face about it, or anything like that. You do you</w:t>
      </w:r>
      <w:r>
        <w:rPr>
          <w:rFonts w:ascii="Arial" w:hAnsi="Arial"/>
        </w:rPr>
        <w:t>,</w:t>
      </w:r>
      <w:r w:rsidR="00D412F6">
        <w:rPr>
          <w:rFonts w:ascii="Arial" w:hAnsi="Arial"/>
        </w:rPr>
        <w:t xml:space="preserve"> and I'm going to do me. And we're going to live by example, which I think is the best way to do it. And every administrator that I've ever had</w:t>
      </w:r>
      <w:r w:rsidR="00447162">
        <w:rPr>
          <w:rFonts w:ascii="Arial" w:hAnsi="Arial"/>
        </w:rPr>
        <w:t>—well not everyone—</w:t>
      </w:r>
      <w:r w:rsidR="00D412F6">
        <w:rPr>
          <w:rFonts w:ascii="Arial" w:hAnsi="Arial"/>
        </w:rPr>
        <w:t>by the time we got to a certain point somewhere around</w:t>
      </w:r>
      <w:r>
        <w:rPr>
          <w:rFonts w:ascii="Arial" w:hAnsi="Arial"/>
        </w:rPr>
        <w:t xml:space="preserve">—this </w:t>
      </w:r>
      <w:r w:rsidR="00D412F6">
        <w:rPr>
          <w:rFonts w:ascii="Arial" w:hAnsi="Arial"/>
        </w:rPr>
        <w:t>sounds silly</w:t>
      </w:r>
      <w:r>
        <w:rPr>
          <w:rFonts w:ascii="Arial" w:hAnsi="Arial"/>
        </w:rPr>
        <w:t>—</w:t>
      </w:r>
      <w:r w:rsidR="00D412F6">
        <w:rPr>
          <w:rFonts w:ascii="Arial" w:hAnsi="Arial"/>
        </w:rPr>
        <w:t>but</w:t>
      </w:r>
      <w:r>
        <w:rPr>
          <w:rFonts w:ascii="Arial" w:hAnsi="Arial"/>
        </w:rPr>
        <w:t xml:space="preserve"> </w:t>
      </w:r>
      <w:r w:rsidR="00D412F6">
        <w:rPr>
          <w:rFonts w:ascii="Arial" w:hAnsi="Arial"/>
        </w:rPr>
        <w:t xml:space="preserve">somewhere around 2008, because before that, I did encounter some administrators who had a </w:t>
      </w:r>
      <w:r w:rsidR="00D412F6">
        <w:rPr>
          <w:rFonts w:ascii="Arial" w:hAnsi="Arial"/>
        </w:rPr>
        <w:lastRenderedPageBreak/>
        <w:t>problem with it</w:t>
      </w:r>
      <w:r>
        <w:rPr>
          <w:rFonts w:ascii="Arial" w:hAnsi="Arial"/>
        </w:rPr>
        <w:t>. N</w:t>
      </w:r>
      <w:r w:rsidR="00D412F6">
        <w:rPr>
          <w:rFonts w:ascii="Arial" w:hAnsi="Arial"/>
        </w:rPr>
        <w:t>ot that they personally had a problem with it. But things got said</w:t>
      </w:r>
      <w:r>
        <w:rPr>
          <w:rFonts w:ascii="Arial" w:hAnsi="Arial"/>
        </w:rPr>
        <w:t>,</w:t>
      </w:r>
      <w:r w:rsidR="00D412F6">
        <w:rPr>
          <w:rFonts w:ascii="Arial" w:hAnsi="Arial"/>
        </w:rPr>
        <w:t xml:space="preserve"> and they had to react to it </w:t>
      </w:r>
      <w:r w:rsidR="00447162">
        <w:rPr>
          <w:rFonts w:ascii="Arial" w:hAnsi="Arial"/>
        </w:rPr>
        <w:t>a</w:t>
      </w:r>
      <w:r w:rsidR="00D412F6">
        <w:rPr>
          <w:rFonts w:ascii="Arial" w:hAnsi="Arial"/>
        </w:rPr>
        <w:t xml:space="preserve">nd then they didn't like having to do that. Because much like what I said, they knew me for who I was. And it didn't bother them, but it bothered other people. </w:t>
      </w:r>
      <w:proofErr w:type="gramStart"/>
      <w:r w:rsidR="00D412F6">
        <w:rPr>
          <w:rFonts w:ascii="Arial" w:hAnsi="Arial"/>
        </w:rPr>
        <w:t>So</w:t>
      </w:r>
      <w:proofErr w:type="gramEnd"/>
      <w:r w:rsidR="00D412F6">
        <w:rPr>
          <w:rFonts w:ascii="Arial" w:hAnsi="Arial"/>
        </w:rPr>
        <w:t xml:space="preserve"> I digress. But somewhere around 2008</w:t>
      </w:r>
      <w:r>
        <w:rPr>
          <w:rFonts w:ascii="Arial" w:hAnsi="Arial"/>
        </w:rPr>
        <w:t>, w</w:t>
      </w:r>
      <w:r w:rsidR="00D412F6">
        <w:rPr>
          <w:rFonts w:ascii="Arial" w:hAnsi="Arial"/>
        </w:rPr>
        <w:t>hen I moved to a new school, that administrative team really knew me. They didn't know anything about my personal life</w:t>
      </w:r>
      <w:r w:rsidR="00447162">
        <w:rPr>
          <w:rFonts w:ascii="Arial" w:hAnsi="Arial"/>
        </w:rPr>
        <w:t>;</w:t>
      </w:r>
      <w:r w:rsidR="00D412F6">
        <w:rPr>
          <w:rFonts w:ascii="Arial" w:hAnsi="Arial"/>
        </w:rPr>
        <w:t xml:space="preserve"> </w:t>
      </w:r>
      <w:r w:rsidR="00447162">
        <w:rPr>
          <w:rFonts w:ascii="Arial" w:hAnsi="Arial"/>
        </w:rPr>
        <w:t>t</w:t>
      </w:r>
      <w:r w:rsidR="00D412F6">
        <w:rPr>
          <w:rFonts w:ascii="Arial" w:hAnsi="Arial"/>
        </w:rPr>
        <w:t>hey just got to know me over time. And they knew Trac</w:t>
      </w:r>
      <w:r>
        <w:rPr>
          <w:rFonts w:ascii="Arial" w:hAnsi="Arial"/>
        </w:rPr>
        <w:t>i</w:t>
      </w:r>
      <w:r w:rsidR="00D412F6">
        <w:rPr>
          <w:rFonts w:ascii="Arial" w:hAnsi="Arial"/>
        </w:rPr>
        <w:t>, and they got to know her over time. And then one day, they put two and two together, and they knew us. And they could care less. They don't care.</w:t>
      </w:r>
      <w:r>
        <w:rPr>
          <w:rFonts w:ascii="Arial" w:hAnsi="Arial"/>
        </w:rPr>
        <w:t xml:space="preserve"> I mean, they</w:t>
      </w:r>
      <w:r w:rsidR="00D412F6">
        <w:rPr>
          <w:rFonts w:ascii="Arial" w:hAnsi="Arial"/>
        </w:rPr>
        <w:t xml:space="preserve"> now recognize her as Mrs. </w:t>
      </w:r>
      <w:r>
        <w:rPr>
          <w:rFonts w:ascii="Arial" w:hAnsi="Arial"/>
        </w:rPr>
        <w:t>Suddu</w:t>
      </w:r>
      <w:r w:rsidR="00D412F6">
        <w:rPr>
          <w:rFonts w:ascii="Arial" w:hAnsi="Arial"/>
        </w:rPr>
        <w:t xml:space="preserve">th. </w:t>
      </w:r>
      <w:r>
        <w:rPr>
          <w:rFonts w:ascii="Arial" w:hAnsi="Arial"/>
        </w:rPr>
        <w:t>A</w:t>
      </w:r>
      <w:r w:rsidR="00D412F6">
        <w:rPr>
          <w:rFonts w:ascii="Arial" w:hAnsi="Arial"/>
        </w:rPr>
        <w:t xml:space="preserve">nd they know how she's Mrs. </w:t>
      </w:r>
      <w:r>
        <w:rPr>
          <w:rFonts w:ascii="Arial" w:hAnsi="Arial"/>
        </w:rPr>
        <w:t>S</w:t>
      </w:r>
      <w:r w:rsidR="00D412F6">
        <w:rPr>
          <w:rFonts w:ascii="Arial" w:hAnsi="Arial"/>
        </w:rPr>
        <w:t>udd</w:t>
      </w:r>
      <w:r>
        <w:rPr>
          <w:rFonts w:ascii="Arial" w:hAnsi="Arial"/>
        </w:rPr>
        <w:t>u</w:t>
      </w:r>
      <w:r w:rsidR="00D412F6">
        <w:rPr>
          <w:rFonts w:ascii="Arial" w:hAnsi="Arial"/>
        </w:rPr>
        <w:t>th</w:t>
      </w:r>
      <w:r>
        <w:rPr>
          <w:rFonts w:ascii="Arial" w:hAnsi="Arial"/>
        </w:rPr>
        <w:t>, a</w:t>
      </w:r>
      <w:r w:rsidR="00D412F6">
        <w:rPr>
          <w:rFonts w:ascii="Arial" w:hAnsi="Arial"/>
        </w:rPr>
        <w:t xml:space="preserve">nd they don't care. You know, they don't care </w:t>
      </w:r>
      <w:r>
        <w:rPr>
          <w:rFonts w:ascii="Arial" w:hAnsi="Arial"/>
        </w:rPr>
        <w:t>in a</w:t>
      </w:r>
      <w:r>
        <w:t xml:space="preserve"> </w:t>
      </w:r>
      <w:r w:rsidR="00D412F6">
        <w:rPr>
          <w:rFonts w:ascii="Arial" w:hAnsi="Arial"/>
        </w:rPr>
        <w:t>negative way anyway</w:t>
      </w:r>
      <w:r>
        <w:rPr>
          <w:rFonts w:ascii="Arial" w:hAnsi="Arial"/>
        </w:rPr>
        <w:t xml:space="preserve">. </w:t>
      </w:r>
    </w:p>
    <w:p w14:paraId="30400688" w14:textId="77777777" w:rsidR="00EA7B97" w:rsidRDefault="00EA7B97" w:rsidP="00EA7B97">
      <w:pPr>
        <w:spacing w:after="0"/>
        <w:ind w:left="720" w:hanging="720"/>
        <w:rPr>
          <w:rFonts w:ascii="Arial" w:hAnsi="Arial"/>
        </w:rPr>
      </w:pPr>
    </w:p>
    <w:p w14:paraId="1E880725" w14:textId="792142C6" w:rsidR="005B6805" w:rsidRDefault="00EA7B97" w:rsidP="007F2DF5">
      <w:pPr>
        <w:spacing w:after="0"/>
        <w:ind w:left="720" w:hanging="720"/>
        <w:rPr>
          <w:rFonts w:ascii="Arial" w:hAnsi="Arial"/>
        </w:rPr>
      </w:pPr>
      <w:r>
        <w:rPr>
          <w:rFonts w:ascii="Arial" w:hAnsi="Arial"/>
        </w:rPr>
        <w:t xml:space="preserve">TS: </w:t>
      </w:r>
      <w:r>
        <w:rPr>
          <w:rFonts w:ascii="Arial" w:hAnsi="Arial"/>
        </w:rPr>
        <w:tab/>
        <w:t>W</w:t>
      </w:r>
      <w:r w:rsidR="00D412F6">
        <w:rPr>
          <w:rFonts w:ascii="Arial" w:hAnsi="Arial"/>
        </w:rPr>
        <w:t>hen the girls would have sleepovers</w:t>
      </w:r>
      <w:r>
        <w:rPr>
          <w:rFonts w:ascii="Arial" w:hAnsi="Arial"/>
        </w:rPr>
        <w:t>,</w:t>
      </w:r>
      <w:r w:rsidR="00D412F6">
        <w:rPr>
          <w:rFonts w:ascii="Arial" w:hAnsi="Arial"/>
        </w:rPr>
        <w:t xml:space="preserve"> I've never put the business out there. Like you said, it just wasn't a place to do tha</w:t>
      </w:r>
      <w:r>
        <w:rPr>
          <w:rFonts w:ascii="Arial" w:hAnsi="Arial"/>
        </w:rPr>
        <w:t>t,</w:t>
      </w:r>
      <w:r w:rsidR="00D412F6">
        <w:rPr>
          <w:rFonts w:ascii="Arial" w:hAnsi="Arial"/>
        </w:rPr>
        <w:t xml:space="preserve"> but when our kids were in middle school, and we taught middle school, like my niece was in Lisa's class when we first got together</w:t>
      </w:r>
      <w:r>
        <w:rPr>
          <w:rFonts w:ascii="Arial" w:hAnsi="Arial"/>
        </w:rPr>
        <w:t>,</w:t>
      </w:r>
      <w:r w:rsidR="00D412F6">
        <w:rPr>
          <w:rFonts w:ascii="Arial" w:hAnsi="Arial"/>
        </w:rPr>
        <w:t xml:space="preserve"> and then Lisa came to Easter and that was like</w:t>
      </w:r>
      <w:r>
        <w:rPr>
          <w:rFonts w:ascii="Arial" w:hAnsi="Arial"/>
        </w:rPr>
        <w:t>,</w:t>
      </w:r>
      <w:r w:rsidR="00D412F6">
        <w:rPr>
          <w:rFonts w:ascii="Arial" w:hAnsi="Arial"/>
        </w:rPr>
        <w:t xml:space="preserve"> </w:t>
      </w:r>
      <w:r>
        <w:rPr>
          <w:rFonts w:ascii="Arial" w:hAnsi="Arial"/>
        </w:rPr>
        <w:t>“O</w:t>
      </w:r>
      <w:r w:rsidR="00D412F6">
        <w:rPr>
          <w:rFonts w:ascii="Arial" w:hAnsi="Arial"/>
        </w:rPr>
        <w:t>h</w:t>
      </w:r>
      <w:r>
        <w:rPr>
          <w:rFonts w:ascii="Arial" w:hAnsi="Arial"/>
        </w:rPr>
        <w:t>,</w:t>
      </w:r>
      <w:r w:rsidR="00D412F6">
        <w:rPr>
          <w:rFonts w:ascii="Arial" w:hAnsi="Arial"/>
        </w:rPr>
        <w:t xml:space="preserve"> what</w:t>
      </w:r>
      <w:r>
        <w:rPr>
          <w:rFonts w:ascii="Arial" w:hAnsi="Arial"/>
        </w:rPr>
        <w:t>?”</w:t>
      </w:r>
      <w:r w:rsidR="00D412F6">
        <w:rPr>
          <w:rFonts w:ascii="Arial" w:hAnsi="Arial"/>
        </w:rPr>
        <w:t xml:space="preserve"> </w:t>
      </w:r>
      <w:r>
        <w:rPr>
          <w:rFonts w:ascii="Arial" w:hAnsi="Arial"/>
        </w:rPr>
        <w:t>M</w:t>
      </w:r>
      <w:r w:rsidR="00D412F6">
        <w:rPr>
          <w:rFonts w:ascii="Arial" w:hAnsi="Arial"/>
        </w:rPr>
        <w:t>y kids came to the schools that I taught at</w:t>
      </w:r>
      <w:r>
        <w:rPr>
          <w:rFonts w:ascii="Arial" w:hAnsi="Arial"/>
        </w:rPr>
        <w:t>,</w:t>
      </w:r>
      <w:r w:rsidR="00D412F6">
        <w:rPr>
          <w:rFonts w:ascii="Arial" w:hAnsi="Arial"/>
        </w:rPr>
        <w:t xml:space="preserve"> and so they would have friends sl</w:t>
      </w:r>
      <w:r w:rsidR="005B6805">
        <w:rPr>
          <w:rFonts w:ascii="Arial" w:hAnsi="Arial"/>
        </w:rPr>
        <w:t>eep over. And we</w:t>
      </w:r>
      <w:r w:rsidR="00447162">
        <w:rPr>
          <w:rFonts w:ascii="Arial" w:hAnsi="Arial"/>
        </w:rPr>
        <w:t xml:space="preserve"> [referring to Traci and Lisa]</w:t>
      </w:r>
      <w:r w:rsidR="005B6805">
        <w:rPr>
          <w:rFonts w:ascii="Arial" w:hAnsi="Arial"/>
        </w:rPr>
        <w:t xml:space="preserve"> were together. </w:t>
      </w:r>
    </w:p>
    <w:p w14:paraId="11EB0C8E" w14:textId="77777777" w:rsidR="005B6805" w:rsidRDefault="005B6805" w:rsidP="007F2DF5">
      <w:pPr>
        <w:spacing w:after="0"/>
        <w:ind w:left="720" w:hanging="720"/>
        <w:rPr>
          <w:rFonts w:ascii="Arial" w:hAnsi="Arial"/>
        </w:rPr>
      </w:pPr>
    </w:p>
    <w:p w14:paraId="355CC751" w14:textId="77777777" w:rsidR="005B6805" w:rsidRDefault="005B6805" w:rsidP="007F2DF5">
      <w:pPr>
        <w:spacing w:after="0"/>
        <w:ind w:left="720" w:hanging="720"/>
        <w:rPr>
          <w:rFonts w:ascii="Arial" w:hAnsi="Arial"/>
        </w:rPr>
      </w:pPr>
      <w:r>
        <w:rPr>
          <w:rFonts w:ascii="Arial" w:hAnsi="Arial"/>
        </w:rPr>
        <w:t xml:space="preserve">LS: </w:t>
      </w:r>
      <w:r>
        <w:rPr>
          <w:rFonts w:ascii="Arial" w:hAnsi="Arial"/>
        </w:rPr>
        <w:tab/>
        <w:t xml:space="preserve">So just very organic. </w:t>
      </w:r>
    </w:p>
    <w:p w14:paraId="57ADC58D" w14:textId="77777777" w:rsidR="005B6805" w:rsidRDefault="005B6805" w:rsidP="007F2DF5">
      <w:pPr>
        <w:spacing w:after="0"/>
        <w:ind w:left="720" w:hanging="720"/>
        <w:rPr>
          <w:rFonts w:ascii="Arial" w:hAnsi="Arial"/>
        </w:rPr>
      </w:pPr>
    </w:p>
    <w:p w14:paraId="35FDD40B" w14:textId="09DC6195" w:rsidR="005B6805" w:rsidRDefault="005B6805" w:rsidP="007F2DF5">
      <w:pPr>
        <w:spacing w:after="0"/>
        <w:ind w:left="720" w:hanging="720"/>
        <w:rPr>
          <w:rFonts w:ascii="Arial" w:hAnsi="Arial"/>
        </w:rPr>
      </w:pPr>
      <w:r>
        <w:rPr>
          <w:rFonts w:ascii="Arial" w:hAnsi="Arial"/>
        </w:rPr>
        <w:t xml:space="preserve">TS: </w:t>
      </w:r>
      <w:r>
        <w:rPr>
          <w:rFonts w:ascii="Arial" w:hAnsi="Arial"/>
        </w:rPr>
        <w:tab/>
        <w:t>Y</w:t>
      </w:r>
      <w:r w:rsidR="00D412F6">
        <w:rPr>
          <w:rFonts w:ascii="Arial" w:hAnsi="Arial"/>
        </w:rPr>
        <w:t>eah, we never had a moment where we</w:t>
      </w:r>
      <w:r w:rsidR="00EA7B97">
        <w:rPr>
          <w:rFonts w:ascii="Arial" w:hAnsi="Arial"/>
        </w:rPr>
        <w:t xml:space="preserve"> </w:t>
      </w:r>
      <w:r w:rsidR="00D412F6">
        <w:rPr>
          <w:rFonts w:ascii="Arial" w:hAnsi="Arial"/>
        </w:rPr>
        <w:t>like came out as being gay.</w:t>
      </w:r>
      <w:r w:rsidR="00EA7B97">
        <w:t xml:space="preserve"> </w:t>
      </w:r>
      <w:r>
        <w:rPr>
          <w:rFonts w:ascii="Arial" w:hAnsi="Arial"/>
        </w:rPr>
        <w:t xml:space="preserve">But </w:t>
      </w:r>
      <w:r w:rsidR="00447162">
        <w:rPr>
          <w:rFonts w:ascii="Arial" w:hAnsi="Arial"/>
        </w:rPr>
        <w:t>it happens.</w:t>
      </w:r>
    </w:p>
    <w:p w14:paraId="3E42DC1A" w14:textId="77777777" w:rsidR="005B6805" w:rsidRDefault="005B6805" w:rsidP="007F2DF5">
      <w:pPr>
        <w:spacing w:after="0"/>
        <w:ind w:left="720" w:hanging="720"/>
        <w:rPr>
          <w:rFonts w:ascii="Arial" w:hAnsi="Arial"/>
        </w:rPr>
      </w:pPr>
    </w:p>
    <w:p w14:paraId="7C95B8C3" w14:textId="6CE89F62" w:rsidR="005B6805" w:rsidRDefault="005B6805" w:rsidP="007F2DF5">
      <w:pPr>
        <w:spacing w:after="0"/>
        <w:ind w:left="720" w:hanging="720"/>
        <w:rPr>
          <w:rFonts w:ascii="Arial" w:hAnsi="Arial"/>
        </w:rPr>
      </w:pPr>
      <w:r>
        <w:rPr>
          <w:rFonts w:ascii="Arial" w:hAnsi="Arial"/>
        </w:rPr>
        <w:t xml:space="preserve">LS: </w:t>
      </w:r>
      <w:r>
        <w:rPr>
          <w:rFonts w:ascii="Arial" w:hAnsi="Arial"/>
        </w:rPr>
        <w:tab/>
        <w:t>Occasionally, you have had t</w:t>
      </w:r>
      <w:r w:rsidR="00447162">
        <w:rPr>
          <w:rFonts w:ascii="Arial" w:hAnsi="Arial"/>
        </w:rPr>
        <w:t>o,</w:t>
      </w:r>
      <w:r>
        <w:rPr>
          <w:rFonts w:ascii="Arial" w:hAnsi="Arial"/>
        </w:rPr>
        <w:t xml:space="preserve"> </w:t>
      </w:r>
      <w:r w:rsidR="00D412F6">
        <w:rPr>
          <w:rFonts w:ascii="Arial" w:hAnsi="Arial"/>
        </w:rPr>
        <w:t xml:space="preserve">I think you've said to me, you've had to tell parents when the kids were much younger, because you didn't want anybody to subsequently find out like, </w:t>
      </w:r>
      <w:r>
        <w:rPr>
          <w:rFonts w:ascii="Arial" w:hAnsi="Arial"/>
        </w:rPr>
        <w:t>somehow you we</w:t>
      </w:r>
      <w:r w:rsidR="00D412F6">
        <w:rPr>
          <w:rFonts w:ascii="Arial" w:hAnsi="Arial"/>
        </w:rPr>
        <w:t xml:space="preserve">re hiding this, right. </w:t>
      </w:r>
      <w:proofErr w:type="gramStart"/>
      <w:r w:rsidR="00D412F6">
        <w:rPr>
          <w:rFonts w:ascii="Arial" w:hAnsi="Arial"/>
        </w:rPr>
        <w:t>So</w:t>
      </w:r>
      <w:proofErr w:type="gramEnd"/>
      <w:r w:rsidR="00D412F6">
        <w:rPr>
          <w:rFonts w:ascii="Arial" w:hAnsi="Arial"/>
        </w:rPr>
        <w:t xml:space="preserve"> you were</w:t>
      </w:r>
      <w:r>
        <w:rPr>
          <w:rFonts w:ascii="Arial" w:hAnsi="Arial"/>
        </w:rPr>
        <w:t xml:space="preserve"> proactive instead of reactive. </w:t>
      </w:r>
    </w:p>
    <w:p w14:paraId="35ABFE63" w14:textId="77777777" w:rsidR="005B6805" w:rsidRDefault="005B6805" w:rsidP="007F2DF5">
      <w:pPr>
        <w:spacing w:after="0"/>
        <w:ind w:left="720" w:hanging="720"/>
        <w:rPr>
          <w:rFonts w:ascii="Arial" w:hAnsi="Arial"/>
        </w:rPr>
      </w:pPr>
    </w:p>
    <w:p w14:paraId="0D9AF572" w14:textId="233CEA9D" w:rsidR="003D543A" w:rsidRDefault="005B6805" w:rsidP="007F2DF5">
      <w:pPr>
        <w:spacing w:after="0"/>
        <w:ind w:left="720" w:hanging="720"/>
      </w:pPr>
      <w:r>
        <w:rPr>
          <w:rFonts w:ascii="Arial" w:hAnsi="Arial"/>
        </w:rPr>
        <w:t xml:space="preserve">TS: </w:t>
      </w:r>
      <w:r>
        <w:rPr>
          <w:rFonts w:ascii="Arial" w:hAnsi="Arial"/>
        </w:rPr>
        <w:tab/>
      </w:r>
      <w:proofErr w:type="gramStart"/>
      <w:r>
        <w:rPr>
          <w:rFonts w:ascii="Arial" w:hAnsi="Arial"/>
        </w:rPr>
        <w:t>So</w:t>
      </w:r>
      <w:proofErr w:type="gramEnd"/>
      <w:r>
        <w:rPr>
          <w:rFonts w:ascii="Arial" w:hAnsi="Arial"/>
        </w:rPr>
        <w:t xml:space="preserve"> when</w:t>
      </w:r>
      <w:r w:rsidR="00D412F6">
        <w:rPr>
          <w:rFonts w:ascii="Arial" w:hAnsi="Arial"/>
        </w:rPr>
        <w:t xml:space="preserve"> the girls</w:t>
      </w:r>
      <w:r>
        <w:rPr>
          <w:rFonts w:ascii="Arial" w:hAnsi="Arial"/>
        </w:rPr>
        <w:t xml:space="preserve"> would have</w:t>
      </w:r>
      <w:r w:rsidR="00D412F6">
        <w:rPr>
          <w:rFonts w:ascii="Arial" w:hAnsi="Arial"/>
        </w:rPr>
        <w:t xml:space="preserve"> sleepovers when they were little, I would say, </w:t>
      </w:r>
      <w:r w:rsidR="00EA7B97">
        <w:rPr>
          <w:rFonts w:ascii="Arial" w:hAnsi="Arial"/>
        </w:rPr>
        <w:t>“</w:t>
      </w:r>
      <w:r w:rsidR="00D412F6">
        <w:rPr>
          <w:rFonts w:ascii="Arial" w:hAnsi="Arial"/>
        </w:rPr>
        <w:t>I need you to know that we are two females in the house.</w:t>
      </w:r>
      <w:r w:rsidR="00EA7B97">
        <w:rPr>
          <w:rFonts w:ascii="Arial" w:hAnsi="Arial"/>
        </w:rPr>
        <w:t>”</w:t>
      </w:r>
      <w:r w:rsidR="00D412F6">
        <w:rPr>
          <w:rFonts w:ascii="Arial" w:hAnsi="Arial"/>
        </w:rPr>
        <w:t xml:space="preserve"> And some people did not want their children to spend the night because they didn't want to see it. And</w:t>
      </w:r>
      <w:r w:rsidR="007F2DF5">
        <w:rPr>
          <w:rFonts w:ascii="Arial" w:hAnsi="Arial"/>
        </w:rPr>
        <w:t xml:space="preserve"> one point, I </w:t>
      </w:r>
      <w:r w:rsidR="00D412F6">
        <w:rPr>
          <w:rFonts w:ascii="Arial" w:hAnsi="Arial"/>
        </w:rPr>
        <w:t>became very vindictive with my ex</w:t>
      </w:r>
      <w:r w:rsidR="007F2DF5">
        <w:rPr>
          <w:rFonts w:ascii="Arial" w:hAnsi="Arial"/>
        </w:rPr>
        <w:t>-</w:t>
      </w:r>
      <w:r w:rsidR="00D412F6">
        <w:rPr>
          <w:rFonts w:ascii="Arial" w:hAnsi="Arial"/>
        </w:rPr>
        <w:t>husband</w:t>
      </w:r>
      <w:r w:rsidR="007F2DF5">
        <w:rPr>
          <w:rFonts w:ascii="Arial" w:hAnsi="Arial"/>
        </w:rPr>
        <w:t>,</w:t>
      </w:r>
      <w:r w:rsidR="00D412F6">
        <w:rPr>
          <w:rFonts w:ascii="Arial" w:hAnsi="Arial"/>
        </w:rPr>
        <w:t xml:space="preserve"> and I got a bumper sticker. And it had </w:t>
      </w:r>
      <w:r>
        <w:rPr>
          <w:rFonts w:ascii="Arial" w:hAnsi="Arial"/>
        </w:rPr>
        <w:t>to stick figure moms, and three</w:t>
      </w:r>
      <w:r w:rsidR="00D412F6">
        <w:rPr>
          <w:rFonts w:ascii="Arial" w:hAnsi="Arial"/>
        </w:rPr>
        <w:t xml:space="preserve"> stick figure daughters and a bunch of dogs. And I put it on the back of my truck. And one of my kids said that they absolutely were brutally picked on about it. And so</w:t>
      </w:r>
      <w:r w:rsidR="007F2DF5">
        <w:rPr>
          <w:rFonts w:ascii="Arial" w:hAnsi="Arial"/>
        </w:rPr>
        <w:t>,</w:t>
      </w:r>
      <w:r w:rsidR="00D412F6">
        <w:rPr>
          <w:rFonts w:ascii="Arial" w:hAnsi="Arial"/>
        </w:rPr>
        <w:t xml:space="preserve"> we removed it. But I really just wanted my ex</w:t>
      </w:r>
      <w:r w:rsidR="007F2DF5">
        <w:rPr>
          <w:rFonts w:ascii="Arial" w:hAnsi="Arial"/>
        </w:rPr>
        <w:t>-</w:t>
      </w:r>
      <w:r w:rsidR="00D412F6">
        <w:rPr>
          <w:rFonts w:ascii="Arial" w:hAnsi="Arial"/>
        </w:rPr>
        <w:t>husband to be driving behind me and see it</w:t>
      </w:r>
      <w:r w:rsidR="00447162">
        <w:rPr>
          <w:rFonts w:ascii="Arial" w:hAnsi="Arial"/>
        </w:rPr>
        <w:t xml:space="preserve"> and I’d be like [waving] “hey”</w:t>
      </w:r>
      <w:r w:rsidR="007F2DF5">
        <w:rPr>
          <w:rFonts w:ascii="Arial" w:hAnsi="Arial"/>
        </w:rPr>
        <w:t>,</w:t>
      </w:r>
      <w:r w:rsidR="00D412F6">
        <w:rPr>
          <w:rFonts w:ascii="Arial" w:hAnsi="Arial"/>
        </w:rPr>
        <w:t xml:space="preserve"> but all the wrong reasons. But</w:t>
      </w:r>
      <w:r w:rsidR="007F2DF5">
        <w:t xml:space="preserve"> </w:t>
      </w:r>
      <w:r w:rsidR="00D412F6">
        <w:rPr>
          <w:rFonts w:ascii="Arial" w:hAnsi="Arial"/>
        </w:rPr>
        <w:t>I think that's it.</w:t>
      </w:r>
    </w:p>
    <w:p w14:paraId="4292121C" w14:textId="55252182" w:rsidR="003D543A" w:rsidRDefault="003D543A">
      <w:pPr>
        <w:spacing w:after="0"/>
      </w:pPr>
    </w:p>
    <w:p w14:paraId="193D0318" w14:textId="77777777" w:rsidR="007F2DF5" w:rsidRDefault="007F2DF5">
      <w:pPr>
        <w:spacing w:after="0"/>
        <w:rPr>
          <w:rFonts w:ascii="Arial" w:hAnsi="Arial"/>
        </w:rPr>
      </w:pPr>
      <w:r>
        <w:rPr>
          <w:rFonts w:ascii="Arial" w:hAnsi="Arial"/>
        </w:rPr>
        <w:t xml:space="preserve">GH: </w:t>
      </w:r>
      <w:r>
        <w:rPr>
          <w:rFonts w:ascii="Arial" w:hAnsi="Arial"/>
        </w:rPr>
        <w:tab/>
      </w:r>
      <w:r w:rsidR="00D412F6">
        <w:rPr>
          <w:rFonts w:ascii="Arial" w:hAnsi="Arial"/>
        </w:rPr>
        <w:t>Do you think there are still stigmas about being a teacher identifying as LGBTQ</w:t>
      </w:r>
      <w:r>
        <w:rPr>
          <w:rFonts w:ascii="Arial" w:hAnsi="Arial"/>
        </w:rPr>
        <w:t xml:space="preserve">+? </w:t>
      </w:r>
    </w:p>
    <w:p w14:paraId="784E99D4" w14:textId="77777777" w:rsidR="007F2DF5" w:rsidRDefault="007F2DF5">
      <w:pPr>
        <w:spacing w:after="0"/>
        <w:rPr>
          <w:rFonts w:ascii="Arial" w:hAnsi="Arial"/>
        </w:rPr>
      </w:pPr>
    </w:p>
    <w:p w14:paraId="6CF6412E" w14:textId="443E246A" w:rsidR="005B6805" w:rsidRDefault="005B6805">
      <w:pPr>
        <w:spacing w:after="0"/>
        <w:rPr>
          <w:rFonts w:ascii="Arial" w:hAnsi="Arial"/>
        </w:rPr>
      </w:pPr>
      <w:r>
        <w:rPr>
          <w:rFonts w:ascii="Arial" w:hAnsi="Arial"/>
        </w:rPr>
        <w:t>L</w:t>
      </w:r>
      <w:r w:rsidR="007F2DF5">
        <w:rPr>
          <w:rFonts w:ascii="Arial" w:hAnsi="Arial"/>
        </w:rPr>
        <w:t xml:space="preserve">S: </w:t>
      </w:r>
      <w:r w:rsidR="007F2DF5">
        <w:rPr>
          <w:rFonts w:ascii="Arial" w:hAnsi="Arial"/>
        </w:rPr>
        <w:tab/>
      </w:r>
      <w:r w:rsidR="00D412F6">
        <w:rPr>
          <w:rFonts w:ascii="Arial" w:hAnsi="Arial"/>
        </w:rPr>
        <w:t>I think the news media would say tha</w:t>
      </w:r>
      <w:r>
        <w:rPr>
          <w:rFonts w:ascii="Arial" w:hAnsi="Arial"/>
        </w:rPr>
        <w:t xml:space="preserve">t, yes, today, there is a </w:t>
      </w:r>
      <w:r w:rsidR="00BC7D97">
        <w:rPr>
          <w:rFonts w:ascii="Arial" w:hAnsi="Arial"/>
        </w:rPr>
        <w:t>…</w:t>
      </w:r>
    </w:p>
    <w:p w14:paraId="661720A7" w14:textId="4ED00456" w:rsidR="005B6805" w:rsidRDefault="005B6805">
      <w:pPr>
        <w:spacing w:after="0"/>
        <w:rPr>
          <w:rFonts w:ascii="Arial" w:hAnsi="Arial"/>
        </w:rPr>
      </w:pPr>
    </w:p>
    <w:p w14:paraId="1D4329BE" w14:textId="0D331BAF" w:rsidR="005B6805" w:rsidRPr="005B6805" w:rsidRDefault="005B6805">
      <w:pPr>
        <w:spacing w:after="0"/>
        <w:rPr>
          <w:rFonts w:ascii="Arial" w:hAnsi="Arial"/>
        </w:rPr>
      </w:pPr>
      <w:r>
        <w:rPr>
          <w:rFonts w:ascii="Arial" w:hAnsi="Arial"/>
        </w:rPr>
        <w:t xml:space="preserve">TS: </w:t>
      </w:r>
      <w:r>
        <w:rPr>
          <w:rFonts w:ascii="Arial" w:hAnsi="Arial"/>
        </w:rPr>
        <w:tab/>
      </w:r>
      <w:r w:rsidR="00BC7D97">
        <w:rPr>
          <w:rFonts w:ascii="Arial" w:hAnsi="Arial"/>
        </w:rPr>
        <w:t xml:space="preserve">… </w:t>
      </w:r>
      <w:r>
        <w:rPr>
          <w:rFonts w:ascii="Arial" w:hAnsi="Arial"/>
        </w:rPr>
        <w:t>Ask Florida.</w:t>
      </w:r>
    </w:p>
    <w:p w14:paraId="032E9530" w14:textId="77777777" w:rsidR="003D543A" w:rsidRDefault="003D543A">
      <w:pPr>
        <w:spacing w:after="0"/>
      </w:pPr>
    </w:p>
    <w:p w14:paraId="6833D890" w14:textId="16F626CF" w:rsidR="005B6805" w:rsidRDefault="007F2DF5" w:rsidP="005B6805">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 xml:space="preserve">Right, I was </w:t>
      </w:r>
      <w:proofErr w:type="spellStart"/>
      <w:r w:rsidR="00D412F6">
        <w:rPr>
          <w:rFonts w:ascii="Arial" w:hAnsi="Arial"/>
        </w:rPr>
        <w:t>gonna</w:t>
      </w:r>
      <w:proofErr w:type="spellEnd"/>
      <w:r w:rsidR="00D412F6">
        <w:rPr>
          <w:rFonts w:ascii="Arial" w:hAnsi="Arial"/>
        </w:rPr>
        <w:t xml:space="preserve"> say, just look at what you see coming out of Florida with the </w:t>
      </w:r>
      <w:r>
        <w:rPr>
          <w:rFonts w:ascii="Arial" w:hAnsi="Arial"/>
        </w:rPr>
        <w:t>D</w:t>
      </w:r>
      <w:r w:rsidR="00D412F6">
        <w:rPr>
          <w:rFonts w:ascii="Arial" w:hAnsi="Arial"/>
        </w:rPr>
        <w:t xml:space="preserve">on't </w:t>
      </w:r>
      <w:r>
        <w:rPr>
          <w:rFonts w:ascii="Arial" w:hAnsi="Arial"/>
        </w:rPr>
        <w:t>S</w:t>
      </w:r>
      <w:r w:rsidR="00D412F6">
        <w:rPr>
          <w:rFonts w:ascii="Arial" w:hAnsi="Arial"/>
        </w:rPr>
        <w:t xml:space="preserve">ay </w:t>
      </w:r>
      <w:r>
        <w:rPr>
          <w:rFonts w:ascii="Arial" w:hAnsi="Arial"/>
        </w:rPr>
        <w:t>G</w:t>
      </w:r>
      <w:r w:rsidR="00D412F6">
        <w:rPr>
          <w:rFonts w:ascii="Arial" w:hAnsi="Arial"/>
        </w:rPr>
        <w:t>ay bill</w:t>
      </w:r>
      <w:r>
        <w:rPr>
          <w:rFonts w:ascii="Arial" w:hAnsi="Arial"/>
        </w:rPr>
        <w:t>.</w:t>
      </w:r>
      <w:r w:rsidR="00D412F6">
        <w:rPr>
          <w:rFonts w:ascii="Arial" w:hAnsi="Arial"/>
        </w:rPr>
        <w:t xml:space="preserve"> I think it's so weird for me </w:t>
      </w:r>
      <w:proofErr w:type="gramStart"/>
      <w:r w:rsidR="00D412F6">
        <w:rPr>
          <w:rFonts w:ascii="Arial" w:hAnsi="Arial"/>
        </w:rPr>
        <w:t>personally, because</w:t>
      </w:r>
      <w:proofErr w:type="gramEnd"/>
      <w:r w:rsidR="00D412F6">
        <w:rPr>
          <w:rFonts w:ascii="Arial" w:hAnsi="Arial"/>
        </w:rPr>
        <w:t xml:space="preserve"> I waited so long</w:t>
      </w:r>
      <w:r>
        <w:rPr>
          <w:rFonts w:ascii="Arial" w:hAnsi="Arial"/>
        </w:rPr>
        <w:t>.</w:t>
      </w:r>
      <w:r w:rsidR="00D412F6">
        <w:rPr>
          <w:rFonts w:ascii="Arial" w:hAnsi="Arial"/>
        </w:rPr>
        <w:t xml:space="preserve"> I mean, I had my first real experience at 30.</w:t>
      </w:r>
      <w:r>
        <w:t xml:space="preserve"> </w:t>
      </w:r>
      <w:r w:rsidR="00D412F6">
        <w:rPr>
          <w:rFonts w:ascii="Arial" w:hAnsi="Arial"/>
        </w:rPr>
        <w:t>We got together when I was 50. Right?</w:t>
      </w:r>
      <w:r>
        <w:t xml:space="preserve"> </w:t>
      </w:r>
      <w:r w:rsidR="00D412F6">
        <w:rPr>
          <w:rFonts w:ascii="Arial" w:hAnsi="Arial"/>
        </w:rPr>
        <w:t xml:space="preserve">I finally feel like I'm completely comfortable out there in the world, and I don't really feel the need to go and hide. And suddenly, when I am feeling okay with it, then there's a whole part of the world that seems to have just </w:t>
      </w:r>
      <w:r w:rsidR="00D412F6">
        <w:rPr>
          <w:rFonts w:ascii="Arial" w:hAnsi="Arial"/>
        </w:rPr>
        <w:lastRenderedPageBreak/>
        <w:t>risen up, and they're like hunting me</w:t>
      </w:r>
      <w:r>
        <w:rPr>
          <w:rFonts w:ascii="Arial" w:hAnsi="Arial"/>
        </w:rPr>
        <w:t>. N</w:t>
      </w:r>
      <w:r w:rsidR="00D412F6">
        <w:rPr>
          <w:rFonts w:ascii="Arial" w:hAnsi="Arial"/>
        </w:rPr>
        <w:t xml:space="preserve">ot me personally, but hunting me down, </w:t>
      </w:r>
      <w:r>
        <w:rPr>
          <w:rFonts w:ascii="Arial" w:hAnsi="Arial"/>
        </w:rPr>
        <w:t>like they</w:t>
      </w:r>
      <w:r w:rsidR="00D412F6">
        <w:rPr>
          <w:rFonts w:ascii="Arial" w:hAnsi="Arial"/>
        </w:rPr>
        <w:t xml:space="preserve"> want me to go back 100 years, put on my bonnet, keep my mouth shut, keep my head down. And you know, say </w:t>
      </w:r>
      <w:r>
        <w:rPr>
          <w:rFonts w:ascii="Arial" w:hAnsi="Arial"/>
        </w:rPr>
        <w:t>“</w:t>
      </w:r>
      <w:r w:rsidR="00D412F6">
        <w:rPr>
          <w:rFonts w:ascii="Arial" w:hAnsi="Arial"/>
        </w:rPr>
        <w:t>Yes, sir</w:t>
      </w:r>
      <w:r w:rsidR="00104ED4">
        <w:rPr>
          <w:rFonts w:ascii="Arial" w:hAnsi="Arial"/>
        </w:rPr>
        <w:t>,”</w:t>
      </w:r>
      <w:r w:rsidR="00D412F6">
        <w:rPr>
          <w:rFonts w:ascii="Arial" w:hAnsi="Arial"/>
        </w:rPr>
        <w:t xml:space="preserve"> to the man</w:t>
      </w:r>
      <w:r>
        <w:rPr>
          <w:rFonts w:ascii="Arial" w:hAnsi="Arial"/>
        </w:rPr>
        <w:t>. I</w:t>
      </w:r>
      <w:r w:rsidR="00D412F6">
        <w:rPr>
          <w:rFonts w:ascii="Arial" w:hAnsi="Arial"/>
        </w:rPr>
        <w:t>t is kind of weird, but here where we are working with the people that we've known fo</w:t>
      </w:r>
      <w:r w:rsidR="005B6805">
        <w:rPr>
          <w:rFonts w:ascii="Arial" w:hAnsi="Arial"/>
        </w:rPr>
        <w:t>rever who know us</w:t>
      </w:r>
      <w:r w:rsidR="00BC7D97">
        <w:rPr>
          <w:rFonts w:ascii="Arial" w:hAnsi="Arial"/>
        </w:rPr>
        <w:t>,</w:t>
      </w:r>
      <w:r w:rsidR="005B6805">
        <w:rPr>
          <w:rFonts w:ascii="Arial" w:hAnsi="Arial"/>
        </w:rPr>
        <w:t xml:space="preserve"> </w:t>
      </w:r>
      <w:r w:rsidR="00BC7D97">
        <w:rPr>
          <w:rFonts w:ascii="Arial" w:hAnsi="Arial"/>
        </w:rPr>
        <w:t>n</w:t>
      </w:r>
      <w:r w:rsidR="005B6805">
        <w:rPr>
          <w:rFonts w:ascii="Arial" w:hAnsi="Arial"/>
        </w:rPr>
        <w:t xml:space="preserve">obody cares. </w:t>
      </w:r>
    </w:p>
    <w:p w14:paraId="6B815C1C" w14:textId="77777777" w:rsidR="005B6805" w:rsidRDefault="005B6805" w:rsidP="005B6805">
      <w:pPr>
        <w:spacing w:after="0"/>
        <w:ind w:left="720" w:hanging="720"/>
        <w:rPr>
          <w:rFonts w:ascii="Arial" w:hAnsi="Arial"/>
        </w:rPr>
      </w:pPr>
    </w:p>
    <w:p w14:paraId="6DA59D23" w14:textId="77777777" w:rsidR="005B6805" w:rsidRDefault="005B6805" w:rsidP="005B6805">
      <w:pPr>
        <w:spacing w:after="0"/>
        <w:ind w:left="720" w:hanging="720"/>
        <w:rPr>
          <w:rFonts w:ascii="Arial" w:hAnsi="Arial"/>
        </w:rPr>
      </w:pPr>
      <w:r>
        <w:rPr>
          <w:rFonts w:ascii="Arial" w:hAnsi="Arial"/>
        </w:rPr>
        <w:t xml:space="preserve">TS: </w:t>
      </w:r>
      <w:r>
        <w:rPr>
          <w:rFonts w:ascii="Arial" w:hAnsi="Arial"/>
        </w:rPr>
        <w:tab/>
        <w:t>N</w:t>
      </w:r>
      <w:r w:rsidR="00D412F6">
        <w:rPr>
          <w:rFonts w:ascii="Arial" w:hAnsi="Arial"/>
        </w:rPr>
        <w:t xml:space="preserve">one of the adults care. </w:t>
      </w:r>
    </w:p>
    <w:p w14:paraId="4335CF62" w14:textId="77777777" w:rsidR="005B6805" w:rsidRDefault="005B6805" w:rsidP="005B6805">
      <w:pPr>
        <w:spacing w:after="0"/>
        <w:ind w:left="720" w:hanging="720"/>
        <w:rPr>
          <w:rFonts w:ascii="Arial" w:hAnsi="Arial"/>
        </w:rPr>
      </w:pPr>
    </w:p>
    <w:p w14:paraId="0E2D1B92" w14:textId="285EE3AD" w:rsidR="005B6805" w:rsidRDefault="005B6805" w:rsidP="005B6805">
      <w:pPr>
        <w:spacing w:after="0"/>
        <w:ind w:left="720" w:hanging="720"/>
        <w:rPr>
          <w:rFonts w:ascii="Arial" w:hAnsi="Arial"/>
        </w:rPr>
      </w:pPr>
      <w:r>
        <w:rPr>
          <w:rFonts w:ascii="Arial" w:hAnsi="Arial"/>
        </w:rPr>
        <w:t xml:space="preserve">LS: </w:t>
      </w:r>
      <w:r>
        <w:rPr>
          <w:rFonts w:ascii="Arial" w:hAnsi="Arial"/>
        </w:rPr>
        <w:tab/>
      </w:r>
      <w:r w:rsidR="00BC7D97">
        <w:rPr>
          <w:rFonts w:ascii="Arial" w:hAnsi="Arial"/>
        </w:rPr>
        <w:t xml:space="preserve">No, none of the adults care. </w:t>
      </w:r>
      <w:r w:rsidR="00D412F6">
        <w:rPr>
          <w:rFonts w:ascii="Arial" w:hAnsi="Arial"/>
        </w:rPr>
        <w:t xml:space="preserve">But when you look </w:t>
      </w:r>
      <w:r w:rsidR="00104ED4">
        <w:rPr>
          <w:rFonts w:ascii="Arial" w:hAnsi="Arial"/>
        </w:rPr>
        <w:t xml:space="preserve">more globally, I do think </w:t>
      </w:r>
      <w:r w:rsidR="00D412F6">
        <w:rPr>
          <w:rFonts w:ascii="Arial" w:hAnsi="Arial"/>
        </w:rPr>
        <w:t>it's kind of a scary thing. I hope that locally, we don't e</w:t>
      </w:r>
      <w:r w:rsidR="00104ED4">
        <w:rPr>
          <w:rFonts w:ascii="Arial" w:hAnsi="Arial"/>
        </w:rPr>
        <w:t xml:space="preserve">nd up there. But I mean, </w:t>
      </w:r>
      <w:r w:rsidR="00D412F6">
        <w:rPr>
          <w:rFonts w:ascii="Arial" w:hAnsi="Arial"/>
        </w:rPr>
        <w:t>you hear people starting to talk</w:t>
      </w:r>
      <w:r w:rsidR="00BC7D97">
        <w:rPr>
          <w:rFonts w:ascii="Arial" w:hAnsi="Arial"/>
        </w:rPr>
        <w:t>.</w:t>
      </w:r>
      <w:r w:rsidR="00D412F6">
        <w:rPr>
          <w:rFonts w:ascii="Arial" w:hAnsi="Arial"/>
        </w:rPr>
        <w:t xml:space="preserve"> </w:t>
      </w:r>
      <w:r w:rsidR="00BC7D97">
        <w:rPr>
          <w:rFonts w:ascii="Arial" w:hAnsi="Arial"/>
        </w:rPr>
        <w:t>L</w:t>
      </w:r>
      <w:r w:rsidR="00D412F6">
        <w:rPr>
          <w:rFonts w:ascii="Arial" w:hAnsi="Arial"/>
        </w:rPr>
        <w:t>ike I'm on a women's tennis team</w:t>
      </w:r>
      <w:r w:rsidR="00BC7D97">
        <w:rPr>
          <w:rFonts w:ascii="Arial" w:hAnsi="Arial"/>
        </w:rPr>
        <w:t>,</w:t>
      </w:r>
      <w:r w:rsidR="00D412F6">
        <w:rPr>
          <w:rFonts w:ascii="Arial" w:hAnsi="Arial"/>
        </w:rPr>
        <w:t xml:space="preserve"> </w:t>
      </w:r>
      <w:r w:rsidR="00BC7D97">
        <w:rPr>
          <w:rFonts w:ascii="Arial" w:hAnsi="Arial"/>
        </w:rPr>
        <w:t>a</w:t>
      </w:r>
      <w:r w:rsidR="00D412F6">
        <w:rPr>
          <w:rFonts w:ascii="Arial" w:hAnsi="Arial"/>
        </w:rPr>
        <w:t>nd for the longest time</w:t>
      </w:r>
      <w:r w:rsidR="00104ED4">
        <w:rPr>
          <w:rFonts w:ascii="Arial" w:hAnsi="Arial"/>
        </w:rPr>
        <w:t>,</w:t>
      </w:r>
      <w:r w:rsidR="00D412F6">
        <w:rPr>
          <w:rFonts w:ascii="Arial" w:hAnsi="Arial"/>
        </w:rPr>
        <w:t xml:space="preserve"> I was the token gay. And</w:t>
      </w:r>
      <w:r w:rsidR="007F2DF5">
        <w:t xml:space="preserve"> </w:t>
      </w:r>
      <w:r w:rsidR="00D412F6">
        <w:rPr>
          <w:rFonts w:ascii="Arial" w:hAnsi="Arial"/>
        </w:rPr>
        <w:t xml:space="preserve">then one of the younger women recently came out, and she talked about how hard that was. And she's only 37. </w:t>
      </w:r>
      <w:r w:rsidR="007F2DF5">
        <w:rPr>
          <w:rFonts w:ascii="Arial" w:hAnsi="Arial"/>
        </w:rPr>
        <w:t>B</w:t>
      </w:r>
      <w:r w:rsidR="00D412F6">
        <w:rPr>
          <w:rFonts w:ascii="Arial" w:hAnsi="Arial"/>
        </w:rPr>
        <w:t>ut her parents are a little bit older than I am</w:t>
      </w:r>
      <w:r w:rsidR="007F2DF5">
        <w:rPr>
          <w:rFonts w:ascii="Arial" w:hAnsi="Arial"/>
        </w:rPr>
        <w:t>, a</w:t>
      </w:r>
      <w:r w:rsidR="00D412F6">
        <w:rPr>
          <w:rFonts w:ascii="Arial" w:hAnsi="Arial"/>
        </w:rPr>
        <w:t xml:space="preserve">nd they're very Catholic, and they're struggling a lot. And even her siblings are struggling with it. I think there's maybe one or two </w:t>
      </w:r>
      <w:proofErr w:type="gramStart"/>
      <w:r w:rsidR="00D412F6">
        <w:rPr>
          <w:rFonts w:ascii="Arial" w:hAnsi="Arial"/>
        </w:rPr>
        <w:t>younger</w:t>
      </w:r>
      <w:proofErr w:type="gramEnd"/>
      <w:r w:rsidR="00D412F6">
        <w:rPr>
          <w:rFonts w:ascii="Arial" w:hAnsi="Arial"/>
        </w:rPr>
        <w:t xml:space="preserve"> than she is and one or two older than she is. And they're having a hard time. She says her nieces and nephews are just rocking on and rolling with it. They couldn't care less. But their parents, I think it'</w:t>
      </w:r>
      <w:r w:rsidR="007F2DF5">
        <w:rPr>
          <w:rFonts w:ascii="Arial" w:hAnsi="Arial"/>
        </w:rPr>
        <w:t xml:space="preserve">s </w:t>
      </w:r>
      <w:r w:rsidR="00D412F6">
        <w:rPr>
          <w:rFonts w:ascii="Arial" w:hAnsi="Arial"/>
        </w:rPr>
        <w:t>societal conditioning, parental conditioning, that kind of thing. So</w:t>
      </w:r>
      <w:r w:rsidR="007F2DF5">
        <w:rPr>
          <w:rFonts w:ascii="Arial" w:hAnsi="Arial"/>
        </w:rPr>
        <w:t>,</w:t>
      </w:r>
      <w:r w:rsidR="00D412F6">
        <w:rPr>
          <w:rFonts w:ascii="Arial" w:hAnsi="Arial"/>
        </w:rPr>
        <w:t xml:space="preserve"> it's not like it's gone away.</w:t>
      </w:r>
      <w:r w:rsidR="007F2DF5">
        <w:rPr>
          <w:rFonts w:ascii="Arial" w:hAnsi="Arial"/>
        </w:rPr>
        <w:t xml:space="preserve"> T</w:t>
      </w:r>
      <w:r w:rsidR="00D412F6">
        <w:rPr>
          <w:rFonts w:ascii="Arial" w:hAnsi="Arial"/>
        </w:rPr>
        <w:t>here are some pockets that are</w:t>
      </w:r>
      <w:r>
        <w:rPr>
          <w:rFonts w:ascii="Arial" w:hAnsi="Arial"/>
        </w:rPr>
        <w:t xml:space="preserve"> more accepting and couldn’t care less</w:t>
      </w:r>
    </w:p>
    <w:p w14:paraId="12CB8C03" w14:textId="77777777" w:rsidR="005B6805" w:rsidRDefault="005B6805" w:rsidP="005B6805">
      <w:pPr>
        <w:spacing w:after="0"/>
        <w:ind w:left="720" w:hanging="720"/>
        <w:rPr>
          <w:rFonts w:ascii="Arial" w:hAnsi="Arial"/>
        </w:rPr>
      </w:pPr>
    </w:p>
    <w:p w14:paraId="49439671" w14:textId="3A8BCB5D" w:rsidR="001D2B77" w:rsidRDefault="005B6805" w:rsidP="005B6805">
      <w:pPr>
        <w:spacing w:after="0"/>
        <w:ind w:left="720" w:hanging="720"/>
        <w:rPr>
          <w:rFonts w:ascii="Arial" w:hAnsi="Arial"/>
        </w:rPr>
      </w:pPr>
      <w:r>
        <w:rPr>
          <w:rFonts w:ascii="Arial" w:hAnsi="Arial"/>
        </w:rPr>
        <w:t xml:space="preserve">TS: </w:t>
      </w:r>
      <w:r>
        <w:rPr>
          <w:rFonts w:ascii="Arial" w:hAnsi="Arial"/>
        </w:rPr>
        <w:tab/>
        <w:t>A</w:t>
      </w:r>
      <w:r w:rsidR="00D412F6">
        <w:rPr>
          <w:rFonts w:ascii="Arial" w:hAnsi="Arial"/>
        </w:rPr>
        <w:t>s an educator, the kids that we teach are also like, I can tell whose parents sway what way with the government</w:t>
      </w:r>
      <w:r w:rsidR="007F2DF5">
        <w:rPr>
          <w:rFonts w:ascii="Arial" w:hAnsi="Arial"/>
        </w:rPr>
        <w:t xml:space="preserve">. </w:t>
      </w:r>
      <w:r w:rsidR="00D412F6">
        <w:rPr>
          <w:rFonts w:ascii="Arial" w:hAnsi="Arial"/>
        </w:rPr>
        <w:t>I have a young boy who loves to tell me all about</w:t>
      </w:r>
      <w:r w:rsidR="00BC7D97">
        <w:rPr>
          <w:rFonts w:ascii="Arial" w:hAnsi="Arial"/>
        </w:rPr>
        <w:t xml:space="preserve"> </w:t>
      </w:r>
      <w:r w:rsidR="007F2DF5">
        <w:rPr>
          <w:rFonts w:ascii="Arial" w:hAnsi="Arial"/>
        </w:rPr>
        <w:t>…</w:t>
      </w:r>
      <w:r w:rsidR="00D412F6">
        <w:rPr>
          <w:rFonts w:ascii="Arial" w:hAnsi="Arial"/>
        </w:rPr>
        <w:t xml:space="preserve"> he wants to try to bring it up in class like, </w:t>
      </w:r>
      <w:r w:rsidR="007F2DF5">
        <w:rPr>
          <w:rFonts w:ascii="Arial" w:hAnsi="Arial"/>
        </w:rPr>
        <w:t>“</w:t>
      </w:r>
      <w:r w:rsidR="00D412F6">
        <w:rPr>
          <w:rFonts w:ascii="Arial" w:hAnsi="Arial"/>
        </w:rPr>
        <w:t>Hey, can we talk today about how you're confused about the Bible?</w:t>
      </w:r>
      <w:r w:rsidR="007F2DF5">
        <w:rPr>
          <w:rFonts w:ascii="Arial" w:hAnsi="Arial"/>
        </w:rPr>
        <w:t>”</w:t>
      </w:r>
      <w:r w:rsidR="00D412F6">
        <w:rPr>
          <w:rFonts w:ascii="Arial" w:hAnsi="Arial"/>
        </w:rPr>
        <w:t xml:space="preserve"> And I'm just like, </w:t>
      </w:r>
      <w:r w:rsidR="007F2DF5">
        <w:rPr>
          <w:rFonts w:ascii="Arial" w:hAnsi="Arial"/>
        </w:rPr>
        <w:t>“</w:t>
      </w:r>
      <w:r w:rsidR="00D412F6">
        <w:rPr>
          <w:rFonts w:ascii="Arial" w:hAnsi="Arial"/>
        </w:rPr>
        <w:t>No,</w:t>
      </w:r>
      <w:r w:rsidR="007F2DF5">
        <w:rPr>
          <w:rFonts w:ascii="Arial" w:hAnsi="Arial"/>
        </w:rPr>
        <w:t>”</w:t>
      </w:r>
      <w:r w:rsidR="00D412F6">
        <w:rPr>
          <w:rFonts w:ascii="Arial" w:hAnsi="Arial"/>
        </w:rPr>
        <w:t xml:space="preserve"> an</w:t>
      </w:r>
      <w:r>
        <w:rPr>
          <w:rFonts w:ascii="Arial" w:hAnsi="Arial"/>
        </w:rPr>
        <w:t xml:space="preserve">d we just move on. But you know </w:t>
      </w:r>
      <w:r w:rsidR="00BC7D97">
        <w:rPr>
          <w:rFonts w:ascii="Arial" w:hAnsi="Arial"/>
        </w:rPr>
        <w:t>that</w:t>
      </w:r>
      <w:r w:rsidR="00D412F6">
        <w:rPr>
          <w:rFonts w:ascii="Arial" w:hAnsi="Arial"/>
        </w:rPr>
        <w:t xml:space="preserve"> he has some strong parents in there that are saying some things to him.</w:t>
      </w:r>
      <w:r w:rsidR="007F2DF5">
        <w:t xml:space="preserve"> </w:t>
      </w:r>
      <w:r w:rsidR="00D412F6">
        <w:rPr>
          <w:rFonts w:ascii="Arial" w:hAnsi="Arial"/>
        </w:rPr>
        <w:t xml:space="preserve">And so, anytime, </w:t>
      </w:r>
      <w:r w:rsidR="00BC7D97">
        <w:rPr>
          <w:rFonts w:ascii="Arial" w:hAnsi="Arial"/>
        </w:rPr>
        <w:t>if</w:t>
      </w:r>
      <w:r>
        <w:rPr>
          <w:rFonts w:ascii="Arial" w:hAnsi="Arial"/>
        </w:rPr>
        <w:t xml:space="preserve"> </w:t>
      </w:r>
      <w:r w:rsidR="00D412F6">
        <w:rPr>
          <w:rFonts w:ascii="Arial" w:hAnsi="Arial"/>
        </w:rPr>
        <w:t>we're looking at this from an education perspective, I haven't had one single issue with an adult that I work with, but you can se</w:t>
      </w:r>
      <w:r>
        <w:rPr>
          <w:rFonts w:ascii="Arial" w:hAnsi="Arial"/>
        </w:rPr>
        <w:t>e in the kids that</w:t>
      </w:r>
      <w:r w:rsidR="00D412F6">
        <w:rPr>
          <w:rFonts w:ascii="Arial" w:hAnsi="Arial"/>
        </w:rPr>
        <w:t xml:space="preserve"> they like to spit the same fire that their parents spit</w:t>
      </w:r>
      <w:r w:rsidR="007F2DF5">
        <w:rPr>
          <w:rFonts w:ascii="Arial" w:hAnsi="Arial"/>
        </w:rPr>
        <w:t>. T</w:t>
      </w:r>
      <w:r w:rsidR="00D412F6">
        <w:rPr>
          <w:rFonts w:ascii="Arial" w:hAnsi="Arial"/>
        </w:rPr>
        <w:t xml:space="preserve">hey listen to a lot of what happens in their household. </w:t>
      </w:r>
    </w:p>
    <w:p w14:paraId="1B9B6D49" w14:textId="77777777" w:rsidR="001D2B77" w:rsidRDefault="001D2B77" w:rsidP="005B6805">
      <w:pPr>
        <w:spacing w:after="0"/>
        <w:ind w:left="720" w:hanging="720"/>
        <w:rPr>
          <w:rFonts w:ascii="Arial" w:hAnsi="Arial"/>
        </w:rPr>
      </w:pPr>
    </w:p>
    <w:p w14:paraId="176B7A5E" w14:textId="77777777" w:rsidR="001D2B77" w:rsidRDefault="001D2B77" w:rsidP="005B6805">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And that's true about whatever</w:t>
      </w:r>
      <w:r w:rsidR="007F2DF5">
        <w:rPr>
          <w:rFonts w:ascii="Arial" w:hAnsi="Arial"/>
        </w:rPr>
        <w:t>;</w:t>
      </w:r>
      <w:r w:rsidR="00D412F6">
        <w:rPr>
          <w:rFonts w:ascii="Arial" w:hAnsi="Arial"/>
        </w:rPr>
        <w:t xml:space="preserve"> it doesn't have to be about being gay</w:t>
      </w:r>
      <w:r w:rsidR="007F2DF5">
        <w:rPr>
          <w:rFonts w:ascii="Arial" w:hAnsi="Arial"/>
        </w:rPr>
        <w:t>.</w:t>
      </w:r>
      <w:r w:rsidR="00D412F6">
        <w:rPr>
          <w:rFonts w:ascii="Arial" w:hAnsi="Arial"/>
        </w:rPr>
        <w:t xml:space="preserve"> </w:t>
      </w:r>
      <w:r w:rsidR="007F2DF5">
        <w:rPr>
          <w:rFonts w:ascii="Arial" w:hAnsi="Arial"/>
        </w:rPr>
        <w:t>I</w:t>
      </w:r>
      <w:r w:rsidR="00D412F6">
        <w:rPr>
          <w:rFonts w:ascii="Arial" w:hAnsi="Arial"/>
        </w:rPr>
        <w:t>t can be about any</w:t>
      </w:r>
      <w:r w:rsidR="007F2DF5">
        <w:rPr>
          <w:rFonts w:ascii="Arial" w:hAnsi="Arial"/>
        </w:rPr>
        <w:t>thing</w:t>
      </w:r>
      <w:r>
        <w:rPr>
          <w:rFonts w:ascii="Arial" w:hAnsi="Arial"/>
        </w:rPr>
        <w:t>.</w:t>
      </w:r>
    </w:p>
    <w:p w14:paraId="59B7398C" w14:textId="77777777" w:rsidR="001D2B77" w:rsidRDefault="001D2B77" w:rsidP="005B6805">
      <w:pPr>
        <w:spacing w:after="0"/>
        <w:ind w:left="720" w:hanging="720"/>
        <w:rPr>
          <w:rFonts w:ascii="Arial" w:hAnsi="Arial"/>
        </w:rPr>
      </w:pPr>
    </w:p>
    <w:p w14:paraId="32C4B490" w14:textId="77777777" w:rsidR="001D2B77" w:rsidRDefault="001D2B77" w:rsidP="005B6805">
      <w:pPr>
        <w:spacing w:after="0"/>
        <w:ind w:left="720" w:hanging="720"/>
        <w:rPr>
          <w:rFonts w:ascii="Arial" w:hAnsi="Arial"/>
        </w:rPr>
      </w:pPr>
      <w:r>
        <w:rPr>
          <w:rFonts w:ascii="Arial" w:hAnsi="Arial"/>
        </w:rPr>
        <w:t xml:space="preserve">TS: </w:t>
      </w:r>
      <w:r>
        <w:rPr>
          <w:rFonts w:ascii="Arial" w:hAnsi="Arial"/>
        </w:rPr>
        <w:tab/>
        <w:t>Who</w:t>
      </w:r>
      <w:r w:rsidR="00D412F6">
        <w:rPr>
          <w:rFonts w:ascii="Arial" w:hAnsi="Arial"/>
        </w:rPr>
        <w:t xml:space="preserve"> they're voting for</w:t>
      </w:r>
      <w:r>
        <w:rPr>
          <w:rFonts w:ascii="Arial" w:hAnsi="Arial"/>
        </w:rPr>
        <w:t xml:space="preserve">… </w:t>
      </w:r>
    </w:p>
    <w:p w14:paraId="2982114D" w14:textId="77777777" w:rsidR="001D2B77" w:rsidRDefault="001D2B77" w:rsidP="005B6805">
      <w:pPr>
        <w:spacing w:after="0"/>
        <w:ind w:left="720" w:hanging="720"/>
        <w:rPr>
          <w:rFonts w:ascii="Arial" w:hAnsi="Arial"/>
        </w:rPr>
      </w:pPr>
    </w:p>
    <w:p w14:paraId="46B03B68" w14:textId="76AA0AFB" w:rsidR="001D2B77" w:rsidRDefault="001D2B77" w:rsidP="005B6805">
      <w:pPr>
        <w:spacing w:after="0"/>
        <w:ind w:left="720" w:hanging="720"/>
        <w:rPr>
          <w:rFonts w:ascii="Arial" w:hAnsi="Arial"/>
        </w:rPr>
      </w:pPr>
      <w:r>
        <w:rPr>
          <w:rFonts w:ascii="Arial" w:hAnsi="Arial"/>
        </w:rPr>
        <w:t xml:space="preserve">LS: </w:t>
      </w:r>
      <w:r>
        <w:rPr>
          <w:rFonts w:ascii="Arial" w:hAnsi="Arial"/>
        </w:rPr>
        <w:tab/>
        <w:t>A</w:t>
      </w:r>
      <w:r w:rsidR="00D412F6">
        <w:rPr>
          <w:rFonts w:ascii="Arial" w:hAnsi="Arial"/>
        </w:rPr>
        <w:t xml:space="preserve">nd a lot of that is just the arrogance and innocence of youth. Like I remember being 13 and spouting off like I knew what it meant when I went to a little church </w:t>
      </w:r>
      <w:proofErr w:type="gramStart"/>
      <w:r w:rsidR="00D412F6">
        <w:rPr>
          <w:rFonts w:ascii="Arial" w:hAnsi="Arial"/>
        </w:rPr>
        <w:t>camp</w:t>
      </w:r>
      <w:proofErr w:type="gramEnd"/>
      <w:r w:rsidR="00D412F6">
        <w:rPr>
          <w:rFonts w:ascii="Arial" w:hAnsi="Arial"/>
        </w:rPr>
        <w:t xml:space="preserve"> and they said something about abortion is murder. And I was like </w:t>
      </w:r>
      <w:r>
        <w:rPr>
          <w:rFonts w:ascii="Arial" w:hAnsi="Arial"/>
        </w:rPr>
        <w:t>“</w:t>
      </w:r>
      <w:r w:rsidR="00D412F6">
        <w:rPr>
          <w:rFonts w:ascii="Arial" w:hAnsi="Arial"/>
        </w:rPr>
        <w:t>abortion is murder</w:t>
      </w:r>
      <w:r w:rsidR="007F2DF5">
        <w:rPr>
          <w:rFonts w:ascii="Arial" w:hAnsi="Arial"/>
        </w:rPr>
        <w:t>,</w:t>
      </w:r>
      <w:r>
        <w:rPr>
          <w:rFonts w:ascii="Arial" w:hAnsi="Arial"/>
        </w:rPr>
        <w:t>”</w:t>
      </w:r>
      <w:r w:rsidR="00D412F6">
        <w:rPr>
          <w:rFonts w:ascii="Arial" w:hAnsi="Arial"/>
        </w:rPr>
        <w:t xml:space="preserve"> and</w:t>
      </w:r>
      <w:r w:rsidR="007F2DF5">
        <w:t xml:space="preserve"> </w:t>
      </w:r>
      <w:r w:rsidR="00D412F6">
        <w:rPr>
          <w:rFonts w:ascii="Arial" w:hAnsi="Arial"/>
        </w:rPr>
        <w:t>I remember strong conviction and we had</w:t>
      </w:r>
      <w:r w:rsidR="00BC7D97">
        <w:rPr>
          <w:rFonts w:ascii="Arial" w:hAnsi="Arial"/>
        </w:rPr>
        <w:t>,</w:t>
      </w:r>
      <w:r w:rsidR="00D412F6">
        <w:rPr>
          <w:rFonts w:ascii="Arial" w:hAnsi="Arial"/>
        </w:rPr>
        <w:t xml:space="preserve"> sounds crazy, but we had made some obstacle course. A</w:t>
      </w:r>
      <w:r>
        <w:rPr>
          <w:rFonts w:ascii="Arial" w:hAnsi="Arial"/>
        </w:rPr>
        <w:t>nd we had all this spattered</w:t>
      </w:r>
      <w:r w:rsidR="00D412F6">
        <w:rPr>
          <w:rFonts w:ascii="Arial" w:hAnsi="Arial"/>
        </w:rPr>
        <w:t xml:space="preserve"> blood in it and everything</w:t>
      </w:r>
      <w:r w:rsidR="00BC7D97">
        <w:rPr>
          <w:rFonts w:ascii="Arial" w:hAnsi="Arial"/>
        </w:rPr>
        <w:t>,</w:t>
      </w:r>
      <w:r w:rsidR="00D412F6">
        <w:rPr>
          <w:rFonts w:ascii="Arial" w:hAnsi="Arial"/>
        </w:rPr>
        <w:t xml:space="preserve"> I know it's crazy. And then the kids went through it and everything I remember popping off about that. And </w:t>
      </w:r>
      <w:r w:rsidR="007F2DF5">
        <w:rPr>
          <w:rFonts w:ascii="Arial" w:hAnsi="Arial"/>
        </w:rPr>
        <w:t>i</w:t>
      </w:r>
      <w:r w:rsidR="00D412F6">
        <w:rPr>
          <w:rFonts w:ascii="Arial" w:hAnsi="Arial"/>
        </w:rPr>
        <w:t xml:space="preserve">n retrospect, I don't think I even knew what abortion was, but I knew it wasn't okay. </w:t>
      </w:r>
      <w:r w:rsidR="007F2DF5">
        <w:rPr>
          <w:rFonts w:ascii="Arial" w:hAnsi="Arial"/>
        </w:rPr>
        <w:t>B</w:t>
      </w:r>
      <w:r w:rsidR="00D412F6">
        <w:rPr>
          <w:rFonts w:ascii="Arial" w:hAnsi="Arial"/>
        </w:rPr>
        <w:t>ecause at church, they were telling us in this li</w:t>
      </w:r>
      <w:r w:rsidR="007F2DF5">
        <w:rPr>
          <w:rFonts w:ascii="Arial" w:hAnsi="Arial"/>
        </w:rPr>
        <w:t>ttle</w:t>
      </w:r>
      <w:r w:rsidR="00D412F6">
        <w:rPr>
          <w:rFonts w:ascii="Arial" w:hAnsi="Arial"/>
        </w:rPr>
        <w:t xml:space="preserve"> youth group that it wasn't acceptable. A</w:t>
      </w:r>
      <w:r w:rsidR="007F2DF5">
        <w:rPr>
          <w:rFonts w:ascii="Arial" w:hAnsi="Arial"/>
        </w:rPr>
        <w:t>nd</w:t>
      </w:r>
      <w:r w:rsidR="00D412F6">
        <w:rPr>
          <w:rFonts w:ascii="Arial" w:hAnsi="Arial"/>
        </w:rPr>
        <w:t xml:space="preserve"> that's when I get kind of frustrated. And I know the power of</w:t>
      </w:r>
      <w:r w:rsidR="007F2DF5">
        <w:rPr>
          <w:rFonts w:ascii="Arial" w:hAnsi="Arial"/>
        </w:rPr>
        <w:t>—</w:t>
      </w:r>
      <w:r w:rsidR="00D412F6">
        <w:rPr>
          <w:rFonts w:ascii="Arial" w:hAnsi="Arial"/>
        </w:rPr>
        <w:t>I</w:t>
      </w:r>
      <w:r w:rsidR="007F2DF5">
        <w:rPr>
          <w:rFonts w:ascii="Arial" w:hAnsi="Arial"/>
        </w:rPr>
        <w:t xml:space="preserve"> </w:t>
      </w:r>
      <w:r w:rsidR="00D412F6">
        <w:rPr>
          <w:rFonts w:ascii="Arial" w:hAnsi="Arial"/>
        </w:rPr>
        <w:t xml:space="preserve">don't </w:t>
      </w:r>
      <w:r>
        <w:rPr>
          <w:rFonts w:ascii="Arial" w:hAnsi="Arial"/>
        </w:rPr>
        <w:t xml:space="preserve">want to say indoctrination—but </w:t>
      </w:r>
      <w:r w:rsidR="00D412F6">
        <w:rPr>
          <w:rFonts w:ascii="Arial" w:hAnsi="Arial"/>
        </w:rPr>
        <w:t xml:space="preserve">indoctrination. </w:t>
      </w:r>
      <w:r w:rsidR="007F2DF5">
        <w:rPr>
          <w:rFonts w:ascii="Arial" w:hAnsi="Arial"/>
        </w:rPr>
        <w:t>B</w:t>
      </w:r>
      <w:r>
        <w:rPr>
          <w:rFonts w:ascii="Arial" w:hAnsi="Arial"/>
        </w:rPr>
        <w:t>ecause I know that</w:t>
      </w:r>
      <w:r w:rsidR="00D412F6">
        <w:rPr>
          <w:rFonts w:ascii="Arial" w:hAnsi="Arial"/>
        </w:rPr>
        <w:t xml:space="preserve"> at that</w:t>
      </w:r>
      <w:r w:rsidR="007F2DF5">
        <w:t xml:space="preserve"> </w:t>
      </w:r>
      <w:r w:rsidR="00D412F6">
        <w:rPr>
          <w:rFonts w:ascii="Arial" w:hAnsi="Arial"/>
        </w:rPr>
        <w:t>very tender age, I was soaking up all</w:t>
      </w:r>
      <w:r w:rsidR="00BC7D97">
        <w:rPr>
          <w:rFonts w:ascii="Arial" w:hAnsi="Arial"/>
        </w:rPr>
        <w:t>,</w:t>
      </w:r>
      <w:r>
        <w:rPr>
          <w:rFonts w:ascii="Arial" w:hAnsi="Arial"/>
        </w:rPr>
        <w:t xml:space="preserve"> </w:t>
      </w:r>
      <w:r w:rsidR="00BC7D97">
        <w:rPr>
          <w:rFonts w:ascii="Arial" w:hAnsi="Arial"/>
        </w:rPr>
        <w:t>a</w:t>
      </w:r>
      <w:r>
        <w:rPr>
          <w:rFonts w:ascii="Arial" w:hAnsi="Arial"/>
        </w:rPr>
        <w:t>nd these were not</w:t>
      </w:r>
      <w:r w:rsidR="00D412F6">
        <w:rPr>
          <w:rFonts w:ascii="Arial" w:hAnsi="Arial"/>
        </w:rPr>
        <w:t xml:space="preserve"> adults, these </w:t>
      </w:r>
      <w:r>
        <w:rPr>
          <w:rFonts w:ascii="Arial" w:hAnsi="Arial"/>
        </w:rPr>
        <w:t>were like young adults, college-</w:t>
      </w:r>
      <w:r w:rsidR="00D412F6">
        <w:rPr>
          <w:rFonts w:ascii="Arial" w:hAnsi="Arial"/>
        </w:rPr>
        <w:t>aged kids telling us that kind of thing</w:t>
      </w:r>
      <w:r>
        <w:rPr>
          <w:rFonts w:ascii="Arial" w:hAnsi="Arial"/>
        </w:rPr>
        <w:t xml:space="preserve">. </w:t>
      </w:r>
    </w:p>
    <w:p w14:paraId="375FC958" w14:textId="77777777" w:rsidR="001D2B77" w:rsidRDefault="001D2B77" w:rsidP="005B6805">
      <w:pPr>
        <w:spacing w:after="0"/>
        <w:ind w:left="720" w:hanging="720"/>
        <w:rPr>
          <w:rFonts w:ascii="Arial" w:hAnsi="Arial"/>
        </w:rPr>
      </w:pPr>
    </w:p>
    <w:p w14:paraId="1524A6FC" w14:textId="0BA79FF8" w:rsidR="007F2DF5" w:rsidRPr="005B6805" w:rsidRDefault="001D2B77" w:rsidP="005B6805">
      <w:pPr>
        <w:spacing w:after="0"/>
        <w:ind w:left="720" w:hanging="720"/>
      </w:pPr>
      <w:r>
        <w:rPr>
          <w:rFonts w:ascii="Arial" w:hAnsi="Arial"/>
        </w:rPr>
        <w:t xml:space="preserve">TS: </w:t>
      </w:r>
      <w:r>
        <w:rPr>
          <w:rFonts w:ascii="Arial" w:hAnsi="Arial"/>
        </w:rPr>
        <w:tab/>
        <w:t>The most narcissistic adults there are.</w:t>
      </w:r>
      <w:r w:rsidR="00D412F6">
        <w:rPr>
          <w:rFonts w:ascii="Arial" w:hAnsi="Arial"/>
        </w:rPr>
        <w:t xml:space="preserve"> </w:t>
      </w:r>
      <w:r w:rsidR="00BC7D97">
        <w:rPr>
          <w:rFonts w:ascii="Arial" w:hAnsi="Arial"/>
        </w:rPr>
        <w:t>[laughs]</w:t>
      </w:r>
    </w:p>
    <w:p w14:paraId="7F72058B" w14:textId="77777777" w:rsidR="007F2DF5" w:rsidRDefault="007F2DF5" w:rsidP="007F2DF5">
      <w:pPr>
        <w:spacing w:after="0"/>
        <w:ind w:left="720" w:hanging="720"/>
        <w:rPr>
          <w:rFonts w:ascii="Arial" w:hAnsi="Arial"/>
        </w:rPr>
      </w:pPr>
    </w:p>
    <w:p w14:paraId="5203F265" w14:textId="65E324A0" w:rsidR="003D543A" w:rsidRDefault="007F2DF5" w:rsidP="007F2DF5">
      <w:pPr>
        <w:spacing w:after="0"/>
        <w:ind w:left="720" w:hanging="720"/>
      </w:pPr>
      <w:r>
        <w:rPr>
          <w:rFonts w:ascii="Arial" w:hAnsi="Arial"/>
        </w:rPr>
        <w:t xml:space="preserve">LS: </w:t>
      </w:r>
      <w:r>
        <w:rPr>
          <w:rFonts w:ascii="Arial" w:hAnsi="Arial"/>
        </w:rPr>
        <w:tab/>
      </w:r>
      <w:r w:rsidR="00D412F6">
        <w:rPr>
          <w:rFonts w:ascii="Arial" w:hAnsi="Arial"/>
        </w:rPr>
        <w:t xml:space="preserve">That's what I was </w:t>
      </w:r>
      <w:proofErr w:type="spellStart"/>
      <w:r w:rsidR="00D412F6">
        <w:rPr>
          <w:rFonts w:ascii="Arial" w:hAnsi="Arial"/>
        </w:rPr>
        <w:t>gonna</w:t>
      </w:r>
      <w:proofErr w:type="spellEnd"/>
      <w:r w:rsidR="00D412F6">
        <w:rPr>
          <w:rFonts w:ascii="Arial" w:hAnsi="Arial"/>
        </w:rPr>
        <w:t xml:space="preserve"> say. </w:t>
      </w:r>
      <w:proofErr w:type="gramStart"/>
      <w:r w:rsidR="00D412F6">
        <w:rPr>
          <w:rFonts w:ascii="Arial" w:hAnsi="Arial"/>
        </w:rPr>
        <w:t>So</w:t>
      </w:r>
      <w:proofErr w:type="gramEnd"/>
      <w:r w:rsidR="00D412F6">
        <w:rPr>
          <w:rFonts w:ascii="Arial" w:hAnsi="Arial"/>
        </w:rPr>
        <w:t xml:space="preserve"> then they create this little narcissistic 13</w:t>
      </w:r>
      <w:r>
        <w:rPr>
          <w:rFonts w:ascii="Arial" w:hAnsi="Arial"/>
        </w:rPr>
        <w:t>-</w:t>
      </w:r>
      <w:r w:rsidR="00D412F6">
        <w:rPr>
          <w:rFonts w:ascii="Arial" w:hAnsi="Arial"/>
        </w:rPr>
        <w:t>year</w:t>
      </w:r>
      <w:r>
        <w:rPr>
          <w:rFonts w:ascii="Arial" w:hAnsi="Arial"/>
        </w:rPr>
        <w:t>-</w:t>
      </w:r>
      <w:r w:rsidR="00D412F6">
        <w:rPr>
          <w:rFonts w:ascii="Arial" w:hAnsi="Arial"/>
        </w:rPr>
        <w:t>old who goes off popping off about that. So</w:t>
      </w:r>
      <w:r>
        <w:rPr>
          <w:rFonts w:ascii="Arial" w:hAnsi="Arial"/>
        </w:rPr>
        <w:t xml:space="preserve">, </w:t>
      </w:r>
      <w:r w:rsidR="00D412F6">
        <w:rPr>
          <w:rFonts w:ascii="Arial" w:hAnsi="Arial"/>
        </w:rPr>
        <w:t xml:space="preserve">if they had only said that thing that being gay is a sin, I probably </w:t>
      </w:r>
      <w:r w:rsidR="00443652">
        <w:rPr>
          <w:rFonts w:ascii="Arial" w:hAnsi="Arial"/>
        </w:rPr>
        <w:t xml:space="preserve">would </w:t>
      </w:r>
      <w:r w:rsidR="00D412F6">
        <w:rPr>
          <w:rFonts w:ascii="Arial" w:hAnsi="Arial"/>
        </w:rPr>
        <w:t>have been popping off</w:t>
      </w:r>
      <w:r w:rsidR="001D2B77">
        <w:rPr>
          <w:rFonts w:ascii="Arial" w:hAnsi="Arial"/>
        </w:rPr>
        <w:t xml:space="preserve"> about that</w:t>
      </w:r>
      <w:r w:rsidR="00D412F6">
        <w:rPr>
          <w:rFonts w:ascii="Arial" w:hAnsi="Arial"/>
        </w:rPr>
        <w:t xml:space="preserve"> too because I thought I knew all tha</w:t>
      </w:r>
      <w:r>
        <w:rPr>
          <w:rFonts w:ascii="Arial" w:hAnsi="Arial"/>
        </w:rPr>
        <w:t>t.</w:t>
      </w:r>
      <w:r w:rsidR="00D412F6">
        <w:rPr>
          <w:rFonts w:ascii="Arial" w:hAnsi="Arial"/>
        </w:rPr>
        <w:t xml:space="preserve"> </w:t>
      </w:r>
      <w:r>
        <w:rPr>
          <w:rFonts w:ascii="Arial" w:hAnsi="Arial"/>
        </w:rPr>
        <w:t>W</w:t>
      </w:r>
      <w:r w:rsidR="00D412F6">
        <w:rPr>
          <w:rFonts w:ascii="Arial" w:hAnsi="Arial"/>
        </w:rPr>
        <w:t>hen you're young</w:t>
      </w:r>
      <w:r>
        <w:t xml:space="preserve">, </w:t>
      </w:r>
      <w:r w:rsidR="00D412F6">
        <w:rPr>
          <w:rFonts w:ascii="Arial" w:hAnsi="Arial"/>
        </w:rPr>
        <w:t xml:space="preserve">things are black and white, and you don't see </w:t>
      </w:r>
      <w:r w:rsidR="001D2B77">
        <w:rPr>
          <w:rFonts w:ascii="Arial" w:hAnsi="Arial"/>
        </w:rPr>
        <w:t>any of the gray that,</w:t>
      </w:r>
      <w:r>
        <w:rPr>
          <w:rFonts w:ascii="Arial" w:hAnsi="Arial"/>
        </w:rPr>
        <w:t xml:space="preserve"> hopefully,</w:t>
      </w:r>
      <w:r w:rsidR="00D412F6">
        <w:rPr>
          <w:rFonts w:ascii="Arial" w:hAnsi="Arial"/>
        </w:rPr>
        <w:t xml:space="preserve"> as you grow, and you gain some wisdom and life experiences</w:t>
      </w:r>
      <w:r>
        <w:rPr>
          <w:rFonts w:ascii="Arial" w:hAnsi="Arial"/>
        </w:rPr>
        <w:t>,</w:t>
      </w:r>
      <w:r w:rsidR="00D412F6">
        <w:rPr>
          <w:rFonts w:ascii="Arial" w:hAnsi="Arial"/>
        </w:rPr>
        <w:t xml:space="preserve"> there are all sorts of shades of gr</w:t>
      </w:r>
      <w:r>
        <w:rPr>
          <w:rFonts w:ascii="Arial" w:hAnsi="Arial"/>
        </w:rPr>
        <w:t>a</w:t>
      </w:r>
      <w:r w:rsidR="00D412F6">
        <w:rPr>
          <w:rFonts w:ascii="Arial" w:hAnsi="Arial"/>
        </w:rPr>
        <w:t>y, and there are no absolutes about this, at least from my perspective, there are no absolutes.</w:t>
      </w:r>
    </w:p>
    <w:p w14:paraId="7C76DB6F" w14:textId="77777777" w:rsidR="003D543A" w:rsidRDefault="003D543A">
      <w:pPr>
        <w:spacing w:after="0"/>
      </w:pPr>
    </w:p>
    <w:p w14:paraId="373FCD3E" w14:textId="6D66D3ED" w:rsidR="003D543A" w:rsidRPr="00ED330E" w:rsidRDefault="007F2DF5">
      <w:pPr>
        <w:spacing w:after="0"/>
        <w:rPr>
          <w:color w:val="FF0000"/>
        </w:rPr>
      </w:pPr>
      <w:r>
        <w:rPr>
          <w:rFonts w:ascii="Arial" w:hAnsi="Arial"/>
        </w:rPr>
        <w:t xml:space="preserve">GH: </w:t>
      </w:r>
      <w:r>
        <w:rPr>
          <w:rFonts w:ascii="Arial" w:hAnsi="Arial"/>
        </w:rPr>
        <w:tab/>
      </w:r>
      <w:r w:rsidR="00D412F6">
        <w:rPr>
          <w:rFonts w:ascii="Arial" w:hAnsi="Arial"/>
        </w:rPr>
        <w:t>What opportunities and challenges have you seen for LGBTQ</w:t>
      </w:r>
      <w:r>
        <w:rPr>
          <w:rFonts w:ascii="Arial" w:hAnsi="Arial"/>
        </w:rPr>
        <w:t>+</w:t>
      </w:r>
      <w:r w:rsidR="00D412F6">
        <w:rPr>
          <w:rFonts w:ascii="Arial" w:hAnsi="Arial"/>
        </w:rPr>
        <w:t xml:space="preserve"> educators and youth?</w:t>
      </w:r>
    </w:p>
    <w:p w14:paraId="25B1A575" w14:textId="77777777" w:rsidR="003D543A" w:rsidRDefault="003D543A">
      <w:pPr>
        <w:spacing w:after="0"/>
      </w:pPr>
    </w:p>
    <w:p w14:paraId="7A6057DF" w14:textId="77777777" w:rsidR="001A07A0" w:rsidRDefault="001A07A0" w:rsidP="00A12C28">
      <w:pPr>
        <w:spacing w:after="0"/>
        <w:ind w:left="720" w:hanging="720"/>
        <w:rPr>
          <w:rFonts w:ascii="Arial" w:hAnsi="Arial"/>
        </w:rPr>
      </w:pPr>
      <w:r>
        <w:rPr>
          <w:rFonts w:ascii="Arial" w:hAnsi="Arial"/>
        </w:rPr>
        <w:t>T</w:t>
      </w:r>
      <w:r w:rsidR="007F2DF5">
        <w:rPr>
          <w:rFonts w:ascii="Arial" w:hAnsi="Arial"/>
        </w:rPr>
        <w:t xml:space="preserve">S: </w:t>
      </w:r>
      <w:r w:rsidR="007F2DF5">
        <w:rPr>
          <w:rFonts w:ascii="Arial" w:hAnsi="Arial"/>
        </w:rPr>
        <w:tab/>
      </w:r>
      <w:r w:rsidR="00D412F6">
        <w:rPr>
          <w:rFonts w:ascii="Arial" w:hAnsi="Arial"/>
        </w:rPr>
        <w:t>Well</w:t>
      </w:r>
      <w:r w:rsidR="001D2B77">
        <w:rPr>
          <w:rFonts w:ascii="Arial" w:hAnsi="Arial"/>
        </w:rPr>
        <w:t>, I don’t</w:t>
      </w:r>
      <w:r w:rsidR="00D412F6">
        <w:rPr>
          <w:rFonts w:ascii="Arial" w:hAnsi="Arial"/>
        </w:rPr>
        <w:t xml:space="preserve"> think that there</w:t>
      </w:r>
      <w:r w:rsidR="001D2B77">
        <w:rPr>
          <w:rFonts w:ascii="Arial" w:hAnsi="Arial"/>
        </w:rPr>
        <w:t xml:space="preserve"> are very many, especially here. </w:t>
      </w:r>
      <w:r w:rsidR="00D412F6">
        <w:rPr>
          <w:rFonts w:ascii="Arial" w:hAnsi="Arial"/>
        </w:rPr>
        <w:t xml:space="preserve">I know that in the </w:t>
      </w:r>
      <w:r w:rsidR="007F2DF5">
        <w:rPr>
          <w:rFonts w:ascii="Arial" w:hAnsi="Arial"/>
        </w:rPr>
        <w:t>N</w:t>
      </w:r>
      <w:r w:rsidR="00D412F6">
        <w:rPr>
          <w:rFonts w:ascii="Arial" w:hAnsi="Arial"/>
        </w:rPr>
        <w:t xml:space="preserve">orth, where things are a little less conservative, </w:t>
      </w:r>
      <w:r w:rsidR="001D2B77">
        <w:rPr>
          <w:rFonts w:ascii="Arial" w:hAnsi="Arial"/>
        </w:rPr>
        <w:t>there are LGBTQ educator groups;</w:t>
      </w:r>
      <w:r w:rsidR="00D412F6">
        <w:rPr>
          <w:rFonts w:ascii="Arial" w:hAnsi="Arial"/>
        </w:rPr>
        <w:t xml:space="preserve"> I don't really see that here just because I think we all just kind of liv</w:t>
      </w:r>
      <w:r w:rsidR="001D2B77">
        <w:rPr>
          <w:rFonts w:ascii="Arial" w:hAnsi="Arial"/>
        </w:rPr>
        <w:t xml:space="preserve">e under the radar. I would </w:t>
      </w:r>
      <w:r w:rsidR="00D412F6">
        <w:rPr>
          <w:rFonts w:ascii="Arial" w:hAnsi="Arial"/>
        </w:rPr>
        <w:t>not want to put a target on my head in that way</w:t>
      </w:r>
      <w:r w:rsidR="007F2DF5">
        <w:rPr>
          <w:rFonts w:ascii="Arial" w:hAnsi="Arial"/>
        </w:rPr>
        <w:t>.</w:t>
      </w:r>
      <w:r w:rsidR="00D412F6">
        <w:rPr>
          <w:rFonts w:ascii="Arial" w:hAnsi="Arial"/>
        </w:rPr>
        <w:t xml:space="preserve"> I don't know that there would be a group of us just willing to put ourselves out there in that way. </w:t>
      </w:r>
    </w:p>
    <w:p w14:paraId="7BC1F42C" w14:textId="77777777" w:rsidR="001A07A0" w:rsidRDefault="001A07A0" w:rsidP="00A12C28">
      <w:pPr>
        <w:spacing w:after="0"/>
        <w:ind w:left="720" w:hanging="720"/>
        <w:rPr>
          <w:rFonts w:ascii="Arial" w:hAnsi="Arial"/>
        </w:rPr>
      </w:pPr>
    </w:p>
    <w:p w14:paraId="56626D82" w14:textId="5E3F65A0" w:rsidR="001D2B77" w:rsidRDefault="001A07A0" w:rsidP="00A12C28">
      <w:pPr>
        <w:spacing w:after="0"/>
        <w:ind w:left="720" w:hanging="720"/>
        <w:rPr>
          <w:rFonts w:ascii="Arial" w:hAnsi="Arial"/>
        </w:rPr>
      </w:pPr>
      <w:r>
        <w:rPr>
          <w:rFonts w:ascii="Arial" w:hAnsi="Arial"/>
        </w:rPr>
        <w:t>LS:</w:t>
      </w:r>
      <w:r>
        <w:rPr>
          <w:rFonts w:ascii="Arial" w:hAnsi="Arial"/>
        </w:rPr>
        <w:tab/>
      </w:r>
      <w:r w:rsidR="00D412F6">
        <w:rPr>
          <w:rFonts w:ascii="Arial" w:hAnsi="Arial"/>
        </w:rPr>
        <w:t>We don't want to give credence to anybody's thing. So</w:t>
      </w:r>
      <w:r w:rsidR="007F2DF5">
        <w:rPr>
          <w:rFonts w:ascii="Arial" w:hAnsi="Arial"/>
        </w:rPr>
        <w:t>,</w:t>
      </w:r>
      <w:r w:rsidR="00D412F6">
        <w:rPr>
          <w:rFonts w:ascii="Arial" w:hAnsi="Arial"/>
        </w:rPr>
        <w:t xml:space="preserve"> if I p</w:t>
      </w:r>
      <w:r w:rsidR="007F2DF5">
        <w:rPr>
          <w:rFonts w:ascii="Arial" w:hAnsi="Arial"/>
        </w:rPr>
        <w:t>lay</w:t>
      </w:r>
      <w:r w:rsidR="00D412F6">
        <w:rPr>
          <w:rFonts w:ascii="Arial" w:hAnsi="Arial"/>
        </w:rPr>
        <w:t xml:space="preserve"> </w:t>
      </w:r>
      <w:r w:rsidR="001D2B77">
        <w:rPr>
          <w:rFonts w:ascii="Arial" w:hAnsi="Arial"/>
        </w:rPr>
        <w:t xml:space="preserve">it </w:t>
      </w:r>
      <w:r w:rsidR="00D412F6">
        <w:rPr>
          <w:rFonts w:ascii="Arial" w:hAnsi="Arial"/>
        </w:rPr>
        <w:t>close to the vest, and I don't allow yo</w:t>
      </w:r>
      <w:r w:rsidR="001D2B77">
        <w:rPr>
          <w:rFonts w:ascii="Arial" w:hAnsi="Arial"/>
        </w:rPr>
        <w:t>u to know my sexual orientation</w:t>
      </w:r>
      <w:r w:rsidR="00D412F6">
        <w:rPr>
          <w:rFonts w:ascii="Arial" w:hAnsi="Arial"/>
        </w:rPr>
        <w:t xml:space="preserve"> too much beyond my physical presentation, which I'm just allowing you to guess the</w:t>
      </w:r>
      <w:r w:rsidR="007F2DF5">
        <w:rPr>
          <w:rFonts w:ascii="Arial" w:hAnsi="Arial"/>
        </w:rPr>
        <w:t>n</w:t>
      </w:r>
      <w:r w:rsidR="00D412F6">
        <w:rPr>
          <w:rFonts w:ascii="Arial" w:hAnsi="Arial"/>
        </w:rPr>
        <w:t>, right. I'm not really wearing a sign even if I'm wearing a button down and a pair of khaki slacks</w:t>
      </w:r>
      <w:r w:rsidR="001D2B77">
        <w:rPr>
          <w:rFonts w:ascii="Arial" w:hAnsi="Arial"/>
        </w:rPr>
        <w:t>, right, a</w:t>
      </w:r>
      <w:r w:rsidR="00D412F6">
        <w:rPr>
          <w:rFonts w:ascii="Arial" w:hAnsi="Arial"/>
        </w:rPr>
        <w:t xml:space="preserve">s opposed to my plaid skirt, and my </w:t>
      </w:r>
      <w:r w:rsidR="001D2B77">
        <w:rPr>
          <w:rFonts w:ascii="Arial" w:hAnsi="Arial"/>
        </w:rPr>
        <w:t xml:space="preserve">cute little pastel sweater. </w:t>
      </w:r>
    </w:p>
    <w:p w14:paraId="6F2336E2" w14:textId="77777777" w:rsidR="001D2B77" w:rsidRDefault="001D2B77" w:rsidP="00A12C28">
      <w:pPr>
        <w:spacing w:after="0"/>
        <w:ind w:left="720" w:hanging="720"/>
        <w:rPr>
          <w:rFonts w:ascii="Arial" w:hAnsi="Arial"/>
        </w:rPr>
      </w:pPr>
    </w:p>
    <w:p w14:paraId="62125640" w14:textId="7E812330" w:rsidR="001D2B77" w:rsidRDefault="001D2B77" w:rsidP="00A12C28">
      <w:pPr>
        <w:spacing w:after="0"/>
        <w:ind w:left="720" w:hanging="720"/>
        <w:rPr>
          <w:rFonts w:ascii="Arial" w:hAnsi="Arial"/>
        </w:rPr>
      </w:pPr>
      <w:r>
        <w:rPr>
          <w:rFonts w:ascii="Arial" w:hAnsi="Arial"/>
        </w:rPr>
        <w:t xml:space="preserve">TS: </w:t>
      </w:r>
      <w:r>
        <w:rPr>
          <w:rFonts w:ascii="Arial" w:hAnsi="Arial"/>
        </w:rPr>
        <w:tab/>
        <w:t xml:space="preserve">They knew then. </w:t>
      </w:r>
      <w:r w:rsidR="001A07A0">
        <w:rPr>
          <w:rFonts w:ascii="Arial" w:hAnsi="Arial"/>
        </w:rPr>
        <w:t>[</w:t>
      </w:r>
      <w:r>
        <w:rPr>
          <w:rFonts w:ascii="Arial" w:hAnsi="Arial"/>
        </w:rPr>
        <w:t>pats Lisa’s shoulder</w:t>
      </w:r>
      <w:r w:rsidR="001A07A0">
        <w:rPr>
          <w:rFonts w:ascii="Arial" w:hAnsi="Arial"/>
        </w:rPr>
        <w:t>]</w:t>
      </w:r>
      <w:r>
        <w:rPr>
          <w:rFonts w:ascii="Arial" w:hAnsi="Arial"/>
        </w:rPr>
        <w:t xml:space="preserve"> </w:t>
      </w:r>
    </w:p>
    <w:p w14:paraId="0E5AA689" w14:textId="77777777" w:rsidR="001D2B77" w:rsidRDefault="001D2B77" w:rsidP="00A12C28">
      <w:pPr>
        <w:spacing w:after="0"/>
        <w:ind w:left="720" w:hanging="720"/>
        <w:rPr>
          <w:rFonts w:ascii="Arial" w:hAnsi="Arial"/>
        </w:rPr>
      </w:pPr>
    </w:p>
    <w:p w14:paraId="34447315" w14:textId="48A32442" w:rsidR="001D2B77" w:rsidRDefault="001D2B77" w:rsidP="00A12C28">
      <w:pPr>
        <w:spacing w:after="0"/>
        <w:ind w:left="720" w:hanging="720"/>
        <w:rPr>
          <w:rFonts w:ascii="Arial" w:hAnsi="Arial"/>
        </w:rPr>
      </w:pPr>
      <w:r>
        <w:rPr>
          <w:rFonts w:ascii="Arial" w:hAnsi="Arial"/>
        </w:rPr>
        <w:t xml:space="preserve">LS: </w:t>
      </w:r>
      <w:r>
        <w:rPr>
          <w:rFonts w:ascii="Arial" w:hAnsi="Arial"/>
        </w:rPr>
        <w:tab/>
        <w:t>Right. You know what I'm saying?</w:t>
      </w:r>
      <w:r w:rsidR="00D412F6">
        <w:rPr>
          <w:rFonts w:ascii="Arial" w:hAnsi="Arial"/>
        </w:rPr>
        <w:t xml:space="preserve"> So</w:t>
      </w:r>
      <w:r w:rsidR="007F2DF5">
        <w:rPr>
          <w:rFonts w:ascii="Arial" w:hAnsi="Arial"/>
        </w:rPr>
        <w:t>,</w:t>
      </w:r>
      <w:r w:rsidR="00D412F6">
        <w:rPr>
          <w:rFonts w:ascii="Arial" w:hAnsi="Arial"/>
        </w:rPr>
        <w:t xml:space="preserve"> if I just don't talk about it, and I really stick to what I'm supposed to be doing, then that's a kid problem. It's not an adult problem.</w:t>
      </w:r>
      <w:r w:rsidR="007F2DF5">
        <w:t xml:space="preserve"> </w:t>
      </w:r>
      <w:r w:rsidR="00D412F6">
        <w:rPr>
          <w:rFonts w:ascii="Arial" w:hAnsi="Arial"/>
        </w:rPr>
        <w:t xml:space="preserve">And then I don't have to contend with that too much. </w:t>
      </w:r>
      <w:r w:rsidR="001A07A0">
        <w:rPr>
          <w:rFonts w:ascii="Arial" w:hAnsi="Arial"/>
        </w:rPr>
        <w:t>Only o</w:t>
      </w:r>
      <w:r>
        <w:rPr>
          <w:rFonts w:ascii="Arial" w:hAnsi="Arial"/>
        </w:rPr>
        <w:t>ne time</w:t>
      </w:r>
      <w:r w:rsidR="001A07A0">
        <w:rPr>
          <w:rFonts w:ascii="Arial" w:hAnsi="Arial"/>
        </w:rPr>
        <w:t>, and some kid</w:t>
      </w:r>
      <w:r>
        <w:rPr>
          <w:rFonts w:ascii="Arial" w:hAnsi="Arial"/>
        </w:rPr>
        <w:t>—and I’m not sure why</w:t>
      </w:r>
      <w:r w:rsidR="001A07A0">
        <w:rPr>
          <w:rFonts w:ascii="Arial" w:hAnsi="Arial"/>
        </w:rPr>
        <w:t xml:space="preserve"> they even brought it up</w:t>
      </w:r>
      <w:r>
        <w:rPr>
          <w:rFonts w:ascii="Arial" w:hAnsi="Arial"/>
        </w:rPr>
        <w:t>, but apparently they brought it up—</w:t>
      </w:r>
      <w:r w:rsidR="001A07A0">
        <w:rPr>
          <w:rFonts w:ascii="Arial" w:hAnsi="Arial"/>
        </w:rPr>
        <w:t>they</w:t>
      </w:r>
      <w:r w:rsidR="00D412F6">
        <w:rPr>
          <w:rFonts w:ascii="Arial" w:hAnsi="Arial"/>
        </w:rPr>
        <w:t xml:space="preserve"> did an anonymous tip to the</w:t>
      </w:r>
      <w:r w:rsidR="001A07A0">
        <w:rPr>
          <w:rFonts w:ascii="Arial" w:hAnsi="Arial"/>
        </w:rPr>
        <w:t xml:space="preserve"> I guess the</w:t>
      </w:r>
      <w:r w:rsidR="00D412F6">
        <w:rPr>
          <w:rFonts w:ascii="Arial" w:hAnsi="Arial"/>
        </w:rPr>
        <w:t xml:space="preserve"> gay hotline or whatever that school board had at </w:t>
      </w:r>
      <w:r>
        <w:rPr>
          <w:rFonts w:ascii="Arial" w:hAnsi="Arial"/>
        </w:rPr>
        <w:t>the time. And I got called in, a</w:t>
      </w:r>
      <w:r w:rsidR="00D412F6">
        <w:rPr>
          <w:rFonts w:ascii="Arial" w:hAnsi="Arial"/>
        </w:rPr>
        <w:t>n</w:t>
      </w:r>
      <w:r w:rsidR="00A12C28">
        <w:rPr>
          <w:rFonts w:ascii="Arial" w:hAnsi="Arial"/>
        </w:rPr>
        <w:t>d</w:t>
      </w:r>
      <w:r w:rsidR="00D412F6">
        <w:rPr>
          <w:rFonts w:ascii="Arial" w:hAnsi="Arial"/>
        </w:rPr>
        <w:t xml:space="preserve"> we had a conversation and a chat. </w:t>
      </w:r>
      <w:r w:rsidR="001A07A0">
        <w:rPr>
          <w:rFonts w:ascii="Arial" w:hAnsi="Arial"/>
        </w:rPr>
        <w:t>A</w:t>
      </w:r>
      <w:r w:rsidR="00D412F6">
        <w:rPr>
          <w:rFonts w:ascii="Arial" w:hAnsi="Arial"/>
        </w:rPr>
        <w:t>nyway, I was told</w:t>
      </w:r>
      <w:r w:rsidR="00A12C28">
        <w:rPr>
          <w:rFonts w:ascii="Arial" w:hAnsi="Arial"/>
        </w:rPr>
        <w:t>, “I</w:t>
      </w:r>
      <w:r w:rsidR="00D412F6">
        <w:rPr>
          <w:rFonts w:ascii="Arial" w:hAnsi="Arial"/>
        </w:rPr>
        <w:t>f you're doing anything, don't be dumb.</w:t>
      </w:r>
      <w:r w:rsidR="00A12C28">
        <w:rPr>
          <w:rFonts w:ascii="Arial" w:hAnsi="Arial"/>
        </w:rPr>
        <w:t>”</w:t>
      </w:r>
      <w:r w:rsidR="00D412F6">
        <w:rPr>
          <w:rFonts w:ascii="Arial" w:hAnsi="Arial"/>
        </w:rPr>
        <w:t xml:space="preserve"> And t</w:t>
      </w:r>
      <w:r>
        <w:rPr>
          <w:rFonts w:ascii="Arial" w:hAnsi="Arial"/>
        </w:rPr>
        <w:t>hat was kind of the end of it f</w:t>
      </w:r>
      <w:r w:rsidR="00D412F6">
        <w:rPr>
          <w:rFonts w:ascii="Arial" w:hAnsi="Arial"/>
        </w:rPr>
        <w:t>rom the administrator</w:t>
      </w:r>
      <w:r>
        <w:rPr>
          <w:rFonts w:ascii="Arial" w:hAnsi="Arial"/>
        </w:rPr>
        <w:t>’s perspective. F</w:t>
      </w:r>
      <w:r w:rsidR="00D412F6">
        <w:rPr>
          <w:rFonts w:ascii="Arial" w:hAnsi="Arial"/>
        </w:rPr>
        <w:t>rom the person who received the cal</w:t>
      </w:r>
      <w:r>
        <w:rPr>
          <w:rFonts w:ascii="Arial" w:hAnsi="Arial"/>
        </w:rPr>
        <w:t>l, who is in the upper echelons, h</w:t>
      </w:r>
      <w:r w:rsidR="00D412F6">
        <w:rPr>
          <w:rFonts w:ascii="Arial" w:hAnsi="Arial"/>
        </w:rPr>
        <w:t xml:space="preserve">is view on homosexuality was very </w:t>
      </w:r>
      <w:r>
        <w:rPr>
          <w:rFonts w:ascii="Arial" w:hAnsi="Arial"/>
        </w:rPr>
        <w:t xml:space="preserve">clear because I </w:t>
      </w:r>
      <w:r w:rsidR="001A07A0">
        <w:rPr>
          <w:rFonts w:ascii="Arial" w:hAnsi="Arial"/>
        </w:rPr>
        <w:t xml:space="preserve">happened to, I </w:t>
      </w:r>
      <w:r>
        <w:rPr>
          <w:rFonts w:ascii="Arial" w:hAnsi="Arial"/>
        </w:rPr>
        <w:t>got called in</w:t>
      </w:r>
      <w:r w:rsidR="00D412F6">
        <w:rPr>
          <w:rFonts w:ascii="Arial" w:hAnsi="Arial"/>
        </w:rPr>
        <w:t xml:space="preserve"> because apparently somebody did an anonymous tip.</w:t>
      </w:r>
      <w:r w:rsidR="00A12C28">
        <w:t xml:space="preserve"> </w:t>
      </w:r>
      <w:r>
        <w:rPr>
          <w:rFonts w:ascii="Arial" w:hAnsi="Arial"/>
        </w:rPr>
        <w:t xml:space="preserve">And I was told that </w:t>
      </w:r>
      <w:r w:rsidR="00D412F6">
        <w:rPr>
          <w:rFonts w:ascii="Arial" w:hAnsi="Arial"/>
        </w:rPr>
        <w:t>there was going to be an investigation. Well, that sc</w:t>
      </w:r>
      <w:r>
        <w:rPr>
          <w:rFonts w:ascii="Arial" w:hAnsi="Arial"/>
        </w:rPr>
        <w:t xml:space="preserve">ared the </w:t>
      </w:r>
      <w:proofErr w:type="spellStart"/>
      <w:r>
        <w:rPr>
          <w:rFonts w:ascii="Arial" w:hAnsi="Arial"/>
        </w:rPr>
        <w:t>bejeeb</w:t>
      </w:r>
      <w:r w:rsidR="001A07A0">
        <w:rPr>
          <w:rFonts w:ascii="Arial" w:hAnsi="Arial"/>
        </w:rPr>
        <w:t>ie</w:t>
      </w:r>
      <w:r>
        <w:rPr>
          <w:rFonts w:ascii="Arial" w:hAnsi="Arial"/>
        </w:rPr>
        <w:t>s</w:t>
      </w:r>
      <w:proofErr w:type="spellEnd"/>
      <w:r w:rsidR="00D412F6">
        <w:rPr>
          <w:rFonts w:ascii="Arial" w:hAnsi="Arial"/>
        </w:rPr>
        <w:t xml:space="preserve"> out of me. I'm like 20 years into my career </w:t>
      </w:r>
      <w:r w:rsidR="001A07A0">
        <w:rPr>
          <w:rFonts w:ascii="Arial" w:hAnsi="Arial"/>
        </w:rPr>
        <w:t>a</w:t>
      </w:r>
      <w:r w:rsidR="00D412F6">
        <w:rPr>
          <w:rFonts w:ascii="Arial" w:hAnsi="Arial"/>
        </w:rPr>
        <w:t xml:space="preserve">nd you have visions of </w:t>
      </w:r>
      <w:r w:rsidR="00A12C28">
        <w:rPr>
          <w:rFonts w:ascii="Arial" w:hAnsi="Arial"/>
        </w:rPr>
        <w:t>“O</w:t>
      </w:r>
      <w:r w:rsidR="00D412F6">
        <w:rPr>
          <w:rFonts w:ascii="Arial" w:hAnsi="Arial"/>
        </w:rPr>
        <w:t>h my god, what am I going to do</w:t>
      </w:r>
      <w:r w:rsidR="00A12C28">
        <w:rPr>
          <w:rFonts w:ascii="Arial" w:hAnsi="Arial"/>
        </w:rPr>
        <w:t xml:space="preserve"> if</w:t>
      </w:r>
      <w:r w:rsidR="00D412F6">
        <w:rPr>
          <w:rFonts w:ascii="Arial" w:hAnsi="Arial"/>
        </w:rPr>
        <w:t xml:space="preserve"> I get fired?</w:t>
      </w:r>
      <w:r w:rsidR="00A12C28">
        <w:rPr>
          <w:rFonts w:ascii="Arial" w:hAnsi="Arial"/>
        </w:rPr>
        <w:t>”</w:t>
      </w:r>
      <w:r w:rsidR="00D412F6">
        <w:rPr>
          <w:rFonts w:ascii="Arial" w:hAnsi="Arial"/>
        </w:rPr>
        <w:t xml:space="preserve"> You</w:t>
      </w:r>
      <w:r>
        <w:rPr>
          <w:rFonts w:ascii="Arial" w:hAnsi="Arial"/>
        </w:rPr>
        <w:t xml:space="preserve"> </w:t>
      </w:r>
      <w:proofErr w:type="gramStart"/>
      <w:r>
        <w:rPr>
          <w:rFonts w:ascii="Arial" w:hAnsi="Arial"/>
        </w:rPr>
        <w:t>know,</w:t>
      </w:r>
      <w:proofErr w:type="gramEnd"/>
      <w:r>
        <w:rPr>
          <w:rFonts w:ascii="Arial" w:hAnsi="Arial"/>
        </w:rPr>
        <w:t xml:space="preserve"> that kind of thing</w:t>
      </w:r>
      <w:r w:rsidR="00D412F6">
        <w:rPr>
          <w:rFonts w:ascii="Arial" w:hAnsi="Arial"/>
        </w:rPr>
        <w:t>.</w:t>
      </w:r>
    </w:p>
    <w:p w14:paraId="02C1D6D1" w14:textId="77777777" w:rsidR="001D2B77" w:rsidRDefault="001D2B77" w:rsidP="00A12C28">
      <w:pPr>
        <w:spacing w:after="0"/>
        <w:ind w:left="720" w:hanging="720"/>
        <w:rPr>
          <w:rFonts w:ascii="Arial" w:hAnsi="Arial"/>
        </w:rPr>
      </w:pPr>
    </w:p>
    <w:p w14:paraId="6E31374A" w14:textId="77777777" w:rsidR="001D2B77" w:rsidRDefault="001D2B77" w:rsidP="00A12C28">
      <w:pPr>
        <w:spacing w:after="0"/>
        <w:ind w:left="720" w:hanging="720"/>
        <w:rPr>
          <w:rFonts w:ascii="Arial" w:hAnsi="Arial"/>
        </w:rPr>
      </w:pPr>
      <w:r>
        <w:rPr>
          <w:rFonts w:ascii="Arial" w:hAnsi="Arial"/>
        </w:rPr>
        <w:t xml:space="preserve">TS: </w:t>
      </w:r>
      <w:r>
        <w:rPr>
          <w:rFonts w:ascii="Arial" w:hAnsi="Arial"/>
        </w:rPr>
        <w:tab/>
        <w:t>For being gay.</w:t>
      </w:r>
    </w:p>
    <w:p w14:paraId="08107E46" w14:textId="77777777" w:rsidR="001D2B77" w:rsidRDefault="001D2B77" w:rsidP="00A12C28">
      <w:pPr>
        <w:spacing w:after="0"/>
        <w:ind w:left="720" w:hanging="720"/>
        <w:rPr>
          <w:rFonts w:ascii="Arial" w:hAnsi="Arial"/>
        </w:rPr>
      </w:pPr>
    </w:p>
    <w:p w14:paraId="0D1A0A1B" w14:textId="1E632375" w:rsidR="00A12C28" w:rsidRDefault="001D2B77" w:rsidP="00A12C28">
      <w:pPr>
        <w:spacing w:after="0"/>
        <w:ind w:left="720" w:hanging="720"/>
        <w:rPr>
          <w:rFonts w:ascii="Arial" w:hAnsi="Arial"/>
        </w:rPr>
      </w:pPr>
      <w:r>
        <w:rPr>
          <w:rFonts w:ascii="Arial" w:hAnsi="Arial"/>
        </w:rPr>
        <w:t xml:space="preserve">LS: </w:t>
      </w:r>
      <w:r>
        <w:rPr>
          <w:rFonts w:ascii="Arial" w:hAnsi="Arial"/>
        </w:rPr>
        <w:tab/>
        <w:t>Yeah, s</w:t>
      </w:r>
      <w:r w:rsidR="00D412F6">
        <w:rPr>
          <w:rFonts w:ascii="Arial" w:hAnsi="Arial"/>
        </w:rPr>
        <w:t>o</w:t>
      </w:r>
      <w:r w:rsidR="00A12C28">
        <w:rPr>
          <w:rFonts w:ascii="Arial" w:hAnsi="Arial"/>
        </w:rPr>
        <w:t>,</w:t>
      </w:r>
      <w:r w:rsidR="00D412F6">
        <w:rPr>
          <w:rFonts w:ascii="Arial" w:hAnsi="Arial"/>
        </w:rPr>
        <w:t xml:space="preserve"> the report was that I had been seen</w:t>
      </w:r>
      <w:r>
        <w:rPr>
          <w:rFonts w:ascii="Arial" w:hAnsi="Arial"/>
        </w:rPr>
        <w:t xml:space="preserve"> hugging a female teacher</w:t>
      </w:r>
      <w:r w:rsidR="001A07A0">
        <w:rPr>
          <w:rFonts w:ascii="Arial" w:hAnsi="Arial"/>
        </w:rPr>
        <w:t>.</w:t>
      </w:r>
      <w:r>
        <w:rPr>
          <w:rFonts w:ascii="Arial" w:hAnsi="Arial"/>
        </w:rPr>
        <w:t xml:space="preserve"> </w:t>
      </w:r>
      <w:r w:rsidR="001A07A0">
        <w:rPr>
          <w:rFonts w:ascii="Arial" w:hAnsi="Arial"/>
        </w:rPr>
        <w:t>W</w:t>
      </w:r>
      <w:r>
        <w:rPr>
          <w:rFonts w:ascii="Arial" w:hAnsi="Arial"/>
        </w:rPr>
        <w:t>ell</w:t>
      </w:r>
      <w:r w:rsidR="00D412F6">
        <w:rPr>
          <w:rFonts w:ascii="Arial" w:hAnsi="Arial"/>
        </w:rPr>
        <w:t xml:space="preserve"> ironically, my mother had had surgery</w:t>
      </w:r>
      <w:r w:rsidR="001A07A0">
        <w:rPr>
          <w:rFonts w:ascii="Arial" w:hAnsi="Arial"/>
        </w:rPr>
        <w:t>,</w:t>
      </w:r>
      <w:r w:rsidR="00D412F6">
        <w:rPr>
          <w:rFonts w:ascii="Arial" w:hAnsi="Arial"/>
        </w:rPr>
        <w:t xml:space="preserve"> </w:t>
      </w:r>
      <w:r w:rsidR="001A07A0">
        <w:rPr>
          <w:rFonts w:ascii="Arial" w:hAnsi="Arial"/>
        </w:rPr>
        <w:t>s</w:t>
      </w:r>
      <w:r w:rsidR="00D412F6">
        <w:rPr>
          <w:rFonts w:ascii="Arial" w:hAnsi="Arial"/>
        </w:rPr>
        <w:t xml:space="preserve">o there was very likely a legitimate reason if that had happened, but it hadn't. </w:t>
      </w:r>
      <w:proofErr w:type="gramStart"/>
      <w:r w:rsidR="00D412F6">
        <w:rPr>
          <w:rFonts w:ascii="Arial" w:hAnsi="Arial"/>
        </w:rPr>
        <w:t>So</w:t>
      </w:r>
      <w:proofErr w:type="gramEnd"/>
      <w:r w:rsidR="00D412F6">
        <w:rPr>
          <w:rFonts w:ascii="Arial" w:hAnsi="Arial"/>
        </w:rPr>
        <w:t xml:space="preserve"> I don't know why this tip was made or whatever. But anyway, in the upper echelons, I happened to run into the guy who was in charge and had received this call, right. And he lived in the neighborhood next to mine and I bumped into him on a Friday </w:t>
      </w:r>
      <w:proofErr w:type="gramStart"/>
      <w:r w:rsidR="00D412F6">
        <w:rPr>
          <w:rFonts w:ascii="Arial" w:hAnsi="Arial"/>
        </w:rPr>
        <w:t>night</w:t>
      </w:r>
      <w:proofErr w:type="gramEnd"/>
      <w:r w:rsidR="00D412F6">
        <w:rPr>
          <w:rFonts w:ascii="Arial" w:hAnsi="Arial"/>
        </w:rPr>
        <w:t xml:space="preserve"> and I said, </w:t>
      </w:r>
      <w:r w:rsidR="00A12C28">
        <w:rPr>
          <w:rFonts w:ascii="Arial" w:hAnsi="Arial"/>
        </w:rPr>
        <w:t>“T</w:t>
      </w:r>
      <w:r w:rsidR="00D412F6">
        <w:rPr>
          <w:rFonts w:ascii="Arial" w:hAnsi="Arial"/>
        </w:rPr>
        <w:t xml:space="preserve">his is really </w:t>
      </w:r>
      <w:r w:rsidR="00D412F6">
        <w:rPr>
          <w:rFonts w:ascii="Arial" w:hAnsi="Arial"/>
        </w:rPr>
        <w:lastRenderedPageBreak/>
        <w:t xml:space="preserve">killing me. I'd really like to ask you about </w:t>
      </w:r>
      <w:r w:rsidR="00A12C28">
        <w:rPr>
          <w:rFonts w:ascii="Arial" w:hAnsi="Arial"/>
        </w:rPr>
        <w:t>this.</w:t>
      </w:r>
      <w:r w:rsidR="001A07A0">
        <w:rPr>
          <w:rFonts w:ascii="Arial" w:hAnsi="Arial"/>
        </w:rPr>
        <w:t>”</w:t>
      </w:r>
      <w:r w:rsidR="00A12C28">
        <w:rPr>
          <w:rFonts w:ascii="Arial" w:hAnsi="Arial"/>
        </w:rPr>
        <w:t xml:space="preserve"> </w:t>
      </w:r>
      <w:r w:rsidR="001A07A0">
        <w:rPr>
          <w:rFonts w:ascii="Arial" w:hAnsi="Arial"/>
        </w:rPr>
        <w:t xml:space="preserve">I </w:t>
      </w:r>
      <w:r w:rsidR="00110B20">
        <w:rPr>
          <w:rFonts w:ascii="Arial" w:hAnsi="Arial"/>
        </w:rPr>
        <w:t>said,</w:t>
      </w:r>
      <w:r w:rsidR="001A07A0">
        <w:rPr>
          <w:rFonts w:ascii="Arial" w:hAnsi="Arial"/>
        </w:rPr>
        <w:t xml:space="preserve"> “</w:t>
      </w:r>
      <w:r w:rsidR="00D412F6">
        <w:rPr>
          <w:rFonts w:ascii="Arial" w:hAnsi="Arial"/>
        </w:rPr>
        <w:t>I'm very concerned about this</w:t>
      </w:r>
      <w:r w:rsidR="001A07A0">
        <w:rPr>
          <w:rFonts w:ascii="Arial" w:hAnsi="Arial"/>
        </w:rPr>
        <w:t>.</w:t>
      </w:r>
      <w:r w:rsidR="00A12C28">
        <w:rPr>
          <w:rFonts w:ascii="Arial" w:hAnsi="Arial"/>
        </w:rPr>
        <w:t>” I said, “A</w:t>
      </w:r>
      <w:r w:rsidR="00D412F6">
        <w:rPr>
          <w:rFonts w:ascii="Arial" w:hAnsi="Arial"/>
        </w:rPr>
        <w:t xml:space="preserve">bsolutely nothing happened. But could you tell me some more about what this </w:t>
      </w:r>
      <w:r w:rsidR="00A12C28">
        <w:rPr>
          <w:rFonts w:ascii="Arial" w:hAnsi="Arial"/>
        </w:rPr>
        <w:t>is?” A</w:t>
      </w:r>
      <w:r w:rsidR="00D412F6">
        <w:rPr>
          <w:rFonts w:ascii="Arial" w:hAnsi="Arial"/>
        </w:rPr>
        <w:t xml:space="preserve">nd </w:t>
      </w:r>
      <w:proofErr w:type="gramStart"/>
      <w:r w:rsidR="00D412F6">
        <w:rPr>
          <w:rFonts w:ascii="Arial" w:hAnsi="Arial"/>
        </w:rPr>
        <w:t>so</w:t>
      </w:r>
      <w:proofErr w:type="gramEnd"/>
      <w:r w:rsidR="00D412F6">
        <w:rPr>
          <w:rFonts w:ascii="Arial" w:hAnsi="Arial"/>
        </w:rPr>
        <w:t xml:space="preserve"> he says it was an anonymous tip. And so</w:t>
      </w:r>
      <w:r w:rsidR="00A12C28">
        <w:rPr>
          <w:rFonts w:ascii="Arial" w:hAnsi="Arial"/>
        </w:rPr>
        <w:t>,</w:t>
      </w:r>
      <w:r w:rsidR="00D412F6">
        <w:rPr>
          <w:rFonts w:ascii="Arial" w:hAnsi="Arial"/>
        </w:rPr>
        <w:t xml:space="preserve"> I looked at him I said, </w:t>
      </w:r>
      <w:r w:rsidR="00A12C28">
        <w:rPr>
          <w:rFonts w:ascii="Arial" w:hAnsi="Arial"/>
        </w:rPr>
        <w:t>“</w:t>
      </w:r>
      <w:r>
        <w:rPr>
          <w:rFonts w:ascii="Arial" w:hAnsi="Arial"/>
        </w:rPr>
        <w:t>On</w:t>
      </w:r>
      <w:r w:rsidR="00D412F6">
        <w:rPr>
          <w:rFonts w:ascii="Arial" w:hAnsi="Arial"/>
        </w:rPr>
        <w:t xml:space="preserve"> an anonymous tip, you feel the need to put a letter in my personnel file to do an investigation on an anonymous tip</w:t>
      </w:r>
      <w:r w:rsidR="00A12C28">
        <w:rPr>
          <w:rFonts w:ascii="Arial" w:hAnsi="Arial"/>
        </w:rPr>
        <w:t>.</w:t>
      </w:r>
      <w:r w:rsidR="00D412F6">
        <w:rPr>
          <w:rFonts w:ascii="Arial" w:hAnsi="Arial"/>
        </w:rPr>
        <w:t xml:space="preserve"> </w:t>
      </w:r>
      <w:r w:rsidR="00A12C28">
        <w:rPr>
          <w:rFonts w:ascii="Arial" w:hAnsi="Arial"/>
        </w:rPr>
        <w:t>Y</w:t>
      </w:r>
      <w:r w:rsidR="00D412F6">
        <w:rPr>
          <w:rFonts w:ascii="Arial" w:hAnsi="Arial"/>
        </w:rPr>
        <w:t xml:space="preserve">ou're </w:t>
      </w:r>
      <w:proofErr w:type="spellStart"/>
      <w:r w:rsidR="00D412F6">
        <w:rPr>
          <w:rFonts w:ascii="Arial" w:hAnsi="Arial"/>
        </w:rPr>
        <w:t>gonna</w:t>
      </w:r>
      <w:proofErr w:type="spellEnd"/>
      <w:r w:rsidR="00D412F6">
        <w:rPr>
          <w:rFonts w:ascii="Arial" w:hAnsi="Arial"/>
        </w:rPr>
        <w:t xml:space="preserve"> put a letter in there that says that I did XYZ on an anonymous tip</w:t>
      </w:r>
      <w:r w:rsidR="00A12C28">
        <w:rPr>
          <w:rFonts w:ascii="Arial" w:hAnsi="Arial"/>
        </w:rPr>
        <w:t>?”</w:t>
      </w:r>
      <w:r w:rsidR="00D412F6">
        <w:rPr>
          <w:rFonts w:ascii="Arial" w:hAnsi="Arial"/>
        </w:rPr>
        <w:t xml:space="preserve"> And his response is when I knew that things were not okay</w:t>
      </w:r>
      <w:r w:rsidR="00A12C28">
        <w:rPr>
          <w:rFonts w:ascii="Arial" w:hAnsi="Arial"/>
        </w:rPr>
        <w:t>. H</w:t>
      </w:r>
      <w:r w:rsidR="00D412F6">
        <w:rPr>
          <w:rFonts w:ascii="Arial" w:hAnsi="Arial"/>
        </w:rPr>
        <w:t xml:space="preserve">e said, </w:t>
      </w:r>
      <w:r w:rsidR="00A12C28">
        <w:rPr>
          <w:rFonts w:ascii="Arial" w:hAnsi="Arial"/>
        </w:rPr>
        <w:t>“</w:t>
      </w:r>
      <w:r w:rsidR="00D412F6">
        <w:rPr>
          <w:rFonts w:ascii="Arial" w:hAnsi="Arial"/>
        </w:rPr>
        <w:t>If someone had called in a tip that said they had seen you doing drugs, wouldn't we be required to investigate that?</w:t>
      </w:r>
      <w:r w:rsidR="00A12C28">
        <w:rPr>
          <w:rFonts w:ascii="Arial" w:hAnsi="Arial"/>
        </w:rPr>
        <w:t>”</w:t>
      </w:r>
      <w:r w:rsidR="00D412F6">
        <w:rPr>
          <w:rFonts w:ascii="Arial" w:hAnsi="Arial"/>
        </w:rPr>
        <w:t xml:space="preserve"> And I thought, </w:t>
      </w:r>
      <w:r w:rsidR="00A12C28">
        <w:rPr>
          <w:rFonts w:ascii="Arial" w:hAnsi="Arial"/>
        </w:rPr>
        <w:t>“D</w:t>
      </w:r>
      <w:r w:rsidR="00D412F6">
        <w:rPr>
          <w:rFonts w:ascii="Arial" w:hAnsi="Arial"/>
        </w:rPr>
        <w:t xml:space="preserve">oing drugs </w:t>
      </w:r>
      <w:r w:rsidR="00A12C28">
        <w:rPr>
          <w:rFonts w:ascii="Arial" w:hAnsi="Arial"/>
        </w:rPr>
        <w:t>i</w:t>
      </w:r>
      <w:r w:rsidR="00D412F6">
        <w:rPr>
          <w:rFonts w:ascii="Arial" w:hAnsi="Arial"/>
        </w:rPr>
        <w:t>s an illegal activity</w:t>
      </w:r>
      <w:r w:rsidR="00A12C28">
        <w:rPr>
          <w:rFonts w:ascii="Arial" w:hAnsi="Arial"/>
        </w:rPr>
        <w:t>;</w:t>
      </w:r>
      <w:r w:rsidR="00D412F6">
        <w:rPr>
          <w:rFonts w:ascii="Arial" w:hAnsi="Arial"/>
        </w:rPr>
        <w:t xml:space="preserve"> somebody hugged me in the hall is not an illegal activity.</w:t>
      </w:r>
      <w:r w:rsidR="00A12C28">
        <w:rPr>
          <w:rFonts w:ascii="Arial" w:hAnsi="Arial"/>
        </w:rPr>
        <w:t>”</w:t>
      </w:r>
      <w:r w:rsidR="00D412F6">
        <w:rPr>
          <w:rFonts w:ascii="Arial" w:hAnsi="Arial"/>
        </w:rPr>
        <w:t xml:space="preserve"> But he had already had his trial</w:t>
      </w:r>
      <w:r w:rsidR="00A12C28">
        <w:rPr>
          <w:rFonts w:ascii="Arial" w:hAnsi="Arial"/>
        </w:rPr>
        <w:t>,</w:t>
      </w:r>
      <w:r w:rsidR="00D412F6">
        <w:rPr>
          <w:rFonts w:ascii="Arial" w:hAnsi="Arial"/>
        </w:rPr>
        <w:t xml:space="preserve"> put me before his jury</w:t>
      </w:r>
      <w:r>
        <w:rPr>
          <w:rFonts w:ascii="Arial" w:hAnsi="Arial"/>
        </w:rPr>
        <w:t>,</w:t>
      </w:r>
      <w:r w:rsidR="00D412F6">
        <w:rPr>
          <w:rFonts w:ascii="Arial" w:hAnsi="Arial"/>
        </w:rPr>
        <w:t xml:space="preserve"> and convicted me of being guilty of something. And fortunately, my administrator</w:t>
      </w:r>
      <w:r w:rsidR="00A12C28">
        <w:t xml:space="preserve"> </w:t>
      </w:r>
      <w:r w:rsidR="00D412F6">
        <w:rPr>
          <w:rFonts w:ascii="Arial" w:hAnsi="Arial"/>
        </w:rPr>
        <w:t>c</w:t>
      </w:r>
      <w:r w:rsidR="0029562E">
        <w:rPr>
          <w:rFonts w:ascii="Arial" w:hAnsi="Arial"/>
        </w:rPr>
        <w:t>ouldn't find it in this heart</w:t>
      </w:r>
      <w:r w:rsidR="00110B20">
        <w:rPr>
          <w:rFonts w:ascii="Arial" w:hAnsi="Arial"/>
        </w:rPr>
        <w:t>.</w:t>
      </w:r>
      <w:r w:rsidR="0029562E">
        <w:rPr>
          <w:rFonts w:ascii="Arial" w:hAnsi="Arial"/>
        </w:rPr>
        <w:t xml:space="preserve"> </w:t>
      </w:r>
      <w:r w:rsidR="00110B20">
        <w:rPr>
          <w:rFonts w:ascii="Arial" w:hAnsi="Arial"/>
        </w:rPr>
        <w:t>H</w:t>
      </w:r>
      <w:r w:rsidR="00D412F6">
        <w:rPr>
          <w:rFonts w:ascii="Arial" w:hAnsi="Arial"/>
        </w:rPr>
        <w:t xml:space="preserve">e said, </w:t>
      </w:r>
      <w:r w:rsidR="00A12C28">
        <w:rPr>
          <w:rFonts w:ascii="Arial" w:hAnsi="Arial"/>
        </w:rPr>
        <w:t>“</w:t>
      </w:r>
      <w:r w:rsidR="00D412F6">
        <w:rPr>
          <w:rFonts w:ascii="Arial" w:hAnsi="Arial"/>
        </w:rPr>
        <w:t>Look,</w:t>
      </w:r>
      <w:r w:rsidR="00A12C28">
        <w:rPr>
          <w:rFonts w:ascii="Arial" w:hAnsi="Arial"/>
        </w:rPr>
        <w:t>”</w:t>
      </w:r>
      <w:r w:rsidR="00D412F6">
        <w:rPr>
          <w:rFonts w:ascii="Arial" w:hAnsi="Arial"/>
        </w:rPr>
        <w:t xml:space="preserve"> he brought me </w:t>
      </w:r>
      <w:r w:rsidR="00110B20">
        <w:rPr>
          <w:rFonts w:ascii="Arial" w:hAnsi="Arial"/>
        </w:rPr>
        <w:t>and</w:t>
      </w:r>
      <w:r w:rsidR="00D412F6">
        <w:rPr>
          <w:rFonts w:ascii="Arial" w:hAnsi="Arial"/>
        </w:rPr>
        <w:t xml:space="preserve"> the other teacher</w:t>
      </w:r>
      <w:r w:rsidR="00110B20">
        <w:rPr>
          <w:rFonts w:ascii="Arial" w:hAnsi="Arial"/>
        </w:rPr>
        <w:t xml:space="preserve"> in</w:t>
      </w:r>
      <w:r w:rsidR="00D412F6">
        <w:rPr>
          <w:rFonts w:ascii="Arial" w:hAnsi="Arial"/>
        </w:rPr>
        <w:t xml:space="preserve">, and he said, </w:t>
      </w:r>
      <w:r w:rsidR="00A12C28">
        <w:rPr>
          <w:rFonts w:ascii="Arial" w:hAnsi="Arial"/>
        </w:rPr>
        <w:t>“</w:t>
      </w:r>
      <w:r w:rsidR="00D412F6">
        <w:rPr>
          <w:rFonts w:ascii="Arial" w:hAnsi="Arial"/>
        </w:rPr>
        <w:t>I don't know if y'all got anything going on, or not</w:t>
      </w:r>
      <w:r w:rsidR="00A12C28">
        <w:rPr>
          <w:rFonts w:ascii="Arial" w:hAnsi="Arial"/>
        </w:rPr>
        <w:t>.” H</w:t>
      </w:r>
      <w:r w:rsidR="00D412F6">
        <w:rPr>
          <w:rFonts w:ascii="Arial" w:hAnsi="Arial"/>
        </w:rPr>
        <w:t xml:space="preserve">e'd only been two weeks on the job. He said, </w:t>
      </w:r>
      <w:r w:rsidR="00A12C28">
        <w:rPr>
          <w:rFonts w:ascii="Arial" w:hAnsi="Arial"/>
        </w:rPr>
        <w:t>“</w:t>
      </w:r>
      <w:r w:rsidR="00D412F6">
        <w:rPr>
          <w:rFonts w:ascii="Arial" w:hAnsi="Arial"/>
        </w:rPr>
        <w:t>But if you did, could you please cut it out? And if you didn't, I'm really sorry because I don't even know how to write this up.</w:t>
      </w:r>
      <w:r w:rsidR="00A12C28">
        <w:rPr>
          <w:rFonts w:ascii="Arial" w:hAnsi="Arial"/>
        </w:rPr>
        <w:t>”</w:t>
      </w:r>
      <w:r w:rsidR="00D412F6">
        <w:rPr>
          <w:rFonts w:ascii="Arial" w:hAnsi="Arial"/>
        </w:rPr>
        <w:t xml:space="preserve"> And we were like, </w:t>
      </w:r>
      <w:r w:rsidR="00A12C28">
        <w:rPr>
          <w:rFonts w:ascii="Arial" w:hAnsi="Arial"/>
        </w:rPr>
        <w:t>“</w:t>
      </w:r>
      <w:r w:rsidR="00D412F6">
        <w:rPr>
          <w:rFonts w:ascii="Arial" w:hAnsi="Arial"/>
        </w:rPr>
        <w:t>Yes, sir.</w:t>
      </w:r>
      <w:r w:rsidR="00A12C28">
        <w:rPr>
          <w:rFonts w:ascii="Arial" w:hAnsi="Arial"/>
        </w:rPr>
        <w:t>”</w:t>
      </w:r>
      <w:r w:rsidR="00D412F6">
        <w:rPr>
          <w:rFonts w:ascii="Arial" w:hAnsi="Arial"/>
        </w:rPr>
        <w:t xml:space="preserve"> And we moved on.</w:t>
      </w:r>
      <w:r w:rsidR="00A12C28">
        <w:t xml:space="preserve"> </w:t>
      </w:r>
      <w:r w:rsidR="00D412F6">
        <w:rPr>
          <w:rFonts w:ascii="Arial" w:hAnsi="Arial"/>
        </w:rPr>
        <w:t>But I still harbo</w:t>
      </w:r>
      <w:r w:rsidR="0029562E">
        <w:rPr>
          <w:rFonts w:ascii="Arial" w:hAnsi="Arial"/>
        </w:rPr>
        <w:t>r</w:t>
      </w:r>
      <w:r w:rsidR="00A12C28">
        <w:rPr>
          <w:rFonts w:ascii="Arial" w:hAnsi="Arial"/>
        </w:rPr>
        <w:t xml:space="preserve"> </w:t>
      </w:r>
      <w:r w:rsidR="00D412F6">
        <w:rPr>
          <w:rFonts w:ascii="Arial" w:hAnsi="Arial"/>
        </w:rPr>
        <w:t>intense dislike for this supervisor, who convicted me of wha</w:t>
      </w:r>
      <w:r w:rsidR="00A12C28">
        <w:rPr>
          <w:rFonts w:ascii="Arial" w:hAnsi="Arial"/>
        </w:rPr>
        <w:t>t? H</w:t>
      </w:r>
      <w:r w:rsidR="00D412F6">
        <w:rPr>
          <w:rFonts w:ascii="Arial" w:hAnsi="Arial"/>
        </w:rPr>
        <w:t>ugging someone</w:t>
      </w:r>
      <w:r w:rsidR="00A12C28">
        <w:rPr>
          <w:rFonts w:ascii="Arial" w:hAnsi="Arial"/>
        </w:rPr>
        <w:t>? W</w:t>
      </w:r>
      <w:r w:rsidR="00D412F6">
        <w:rPr>
          <w:rFonts w:ascii="Arial" w:hAnsi="Arial"/>
        </w:rPr>
        <w:t xml:space="preserve">hich never even happened. I mean, that's the kind of stuff that was still going on in the early 2000s. </w:t>
      </w:r>
      <w:r w:rsidR="00110B20">
        <w:rPr>
          <w:rFonts w:ascii="Arial" w:hAnsi="Arial"/>
        </w:rPr>
        <w:t>I</w:t>
      </w:r>
      <w:r w:rsidR="00D412F6">
        <w:rPr>
          <w:rFonts w:ascii="Arial" w:hAnsi="Arial"/>
        </w:rPr>
        <w:t>t wasn't a witch hunt because they weren't looking for me</w:t>
      </w:r>
      <w:r w:rsidR="00A12C28">
        <w:rPr>
          <w:rFonts w:ascii="Arial" w:hAnsi="Arial"/>
        </w:rPr>
        <w:t>;</w:t>
      </w:r>
      <w:r w:rsidR="00D412F6">
        <w:rPr>
          <w:rFonts w:ascii="Arial" w:hAnsi="Arial"/>
        </w:rPr>
        <w:t xml:space="preserve"> they just happened to find me because some kid picked up the phone and call</w:t>
      </w:r>
      <w:r w:rsidR="00A12C28">
        <w:rPr>
          <w:rFonts w:ascii="Arial" w:hAnsi="Arial"/>
        </w:rPr>
        <w:t>ed</w:t>
      </w:r>
      <w:r w:rsidR="00D412F6">
        <w:rPr>
          <w:rFonts w:ascii="Arial" w:hAnsi="Arial"/>
        </w:rPr>
        <w:t xml:space="preserve"> </w:t>
      </w:r>
      <w:r w:rsidR="00110B20">
        <w:rPr>
          <w:rFonts w:ascii="Arial" w:hAnsi="Arial"/>
        </w:rPr>
        <w:t>in</w:t>
      </w:r>
      <w:r w:rsidR="00D412F6">
        <w:rPr>
          <w:rFonts w:ascii="Arial" w:hAnsi="Arial"/>
        </w:rPr>
        <w:t xml:space="preserve"> and said this, but it was very disconcerting. And yet again, very reinforcing that to be gay and be an educator is not acceptable behavior. I don't find that in the administrative teams that I've worked with since that time, but I do know that when</w:t>
      </w:r>
      <w:r w:rsidR="00A12C28">
        <w:t xml:space="preserve"> </w:t>
      </w:r>
      <w:r w:rsidR="00D412F6">
        <w:rPr>
          <w:rFonts w:ascii="Arial" w:hAnsi="Arial"/>
        </w:rPr>
        <w:t>he left the district, I was very relieved because I thought</w:t>
      </w:r>
      <w:r w:rsidR="00A12C28">
        <w:rPr>
          <w:rFonts w:ascii="Arial" w:hAnsi="Arial"/>
        </w:rPr>
        <w:t>,</w:t>
      </w:r>
      <w:r w:rsidR="00D412F6">
        <w:rPr>
          <w:rFonts w:ascii="Arial" w:hAnsi="Arial"/>
        </w:rPr>
        <w:t xml:space="preserve"> </w:t>
      </w:r>
      <w:r w:rsidR="00A12C28">
        <w:rPr>
          <w:rFonts w:ascii="Arial" w:hAnsi="Arial"/>
        </w:rPr>
        <w:t>“</w:t>
      </w:r>
      <w:r w:rsidR="00D412F6">
        <w:rPr>
          <w:rFonts w:ascii="Arial" w:hAnsi="Arial"/>
        </w:rPr>
        <w:t>I'll never have to encounter him ever again.</w:t>
      </w:r>
      <w:r w:rsidR="00A12C28">
        <w:rPr>
          <w:rFonts w:ascii="Arial" w:hAnsi="Arial"/>
        </w:rPr>
        <w:t>”</w:t>
      </w:r>
      <w:r w:rsidR="00D412F6">
        <w:rPr>
          <w:rFonts w:ascii="Arial" w:hAnsi="Arial"/>
        </w:rPr>
        <w:t xml:space="preserve"> And then he came back. </w:t>
      </w:r>
    </w:p>
    <w:p w14:paraId="66F32CD3" w14:textId="77777777" w:rsidR="00A12C28" w:rsidRDefault="00A12C28" w:rsidP="00A12C28">
      <w:pPr>
        <w:spacing w:after="0"/>
        <w:ind w:left="720" w:hanging="720"/>
        <w:rPr>
          <w:rFonts w:ascii="Arial" w:hAnsi="Arial"/>
        </w:rPr>
      </w:pPr>
    </w:p>
    <w:p w14:paraId="2744B58E" w14:textId="77777777" w:rsidR="0029562E" w:rsidRDefault="00A12C28" w:rsidP="00D87B4F">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 xml:space="preserve">When we got married, I asked my administration, </w:t>
      </w:r>
      <w:r>
        <w:rPr>
          <w:rFonts w:ascii="Arial" w:hAnsi="Arial"/>
        </w:rPr>
        <w:t>“H</w:t>
      </w:r>
      <w:r w:rsidR="00D412F6">
        <w:rPr>
          <w:rFonts w:ascii="Arial" w:hAnsi="Arial"/>
        </w:rPr>
        <w:t>ow do we want to handle th</w:t>
      </w:r>
      <w:r>
        <w:rPr>
          <w:rFonts w:ascii="Arial" w:hAnsi="Arial"/>
        </w:rPr>
        <w:t>is?</w:t>
      </w:r>
      <w:r w:rsidR="0029562E">
        <w:rPr>
          <w:rFonts w:ascii="Arial" w:hAnsi="Arial"/>
        </w:rPr>
        <w:t>” If a</w:t>
      </w:r>
      <w:r w:rsidR="00D412F6">
        <w:rPr>
          <w:rFonts w:ascii="Arial" w:hAnsi="Arial"/>
        </w:rPr>
        <w:t>ny other teacher on the hall</w:t>
      </w:r>
      <w:r>
        <w:rPr>
          <w:rFonts w:ascii="Arial" w:hAnsi="Arial"/>
        </w:rPr>
        <w:t xml:space="preserve"> </w:t>
      </w:r>
      <w:r w:rsidR="00D412F6">
        <w:rPr>
          <w:rFonts w:ascii="Arial" w:hAnsi="Arial"/>
        </w:rPr>
        <w:t>talks about</w:t>
      </w:r>
      <w:r w:rsidR="0029562E">
        <w:rPr>
          <w:rFonts w:ascii="Arial" w:hAnsi="Arial"/>
        </w:rPr>
        <w:t>,</w:t>
      </w:r>
      <w:r>
        <w:rPr>
          <w:rFonts w:ascii="Arial" w:hAnsi="Arial"/>
        </w:rPr>
        <w:t xml:space="preserve"> </w:t>
      </w:r>
      <w:r w:rsidR="0029562E">
        <w:rPr>
          <w:rFonts w:ascii="Arial" w:hAnsi="Arial"/>
        </w:rPr>
        <w:t>“M</w:t>
      </w:r>
      <w:r w:rsidR="00D412F6">
        <w:rPr>
          <w:rFonts w:ascii="Arial" w:hAnsi="Arial"/>
        </w:rPr>
        <w:t>y husband and I went this and this,</w:t>
      </w:r>
      <w:r w:rsidR="0029562E">
        <w:rPr>
          <w:rFonts w:ascii="Arial" w:hAnsi="Arial"/>
        </w:rPr>
        <w:t>” and they said, “I</w:t>
      </w:r>
      <w:r w:rsidR="00D412F6">
        <w:rPr>
          <w:rFonts w:ascii="Arial" w:hAnsi="Arial"/>
        </w:rPr>
        <w:t>t would probably be most safe for you, if you would refer to Lisa as your spouse rather than your wife,</w:t>
      </w:r>
      <w:r w:rsidR="0029562E">
        <w:rPr>
          <w:rFonts w:ascii="Arial" w:hAnsi="Arial"/>
        </w:rPr>
        <w:t>”</w:t>
      </w:r>
      <w:r w:rsidR="00D412F6">
        <w:rPr>
          <w:rFonts w:ascii="Arial" w:hAnsi="Arial"/>
        </w:rPr>
        <w:t xml:space="preserve"> and it wasn't a </w:t>
      </w:r>
      <w:r>
        <w:rPr>
          <w:rFonts w:ascii="Arial" w:hAnsi="Arial"/>
        </w:rPr>
        <w:t>“Y</w:t>
      </w:r>
      <w:r w:rsidR="00D412F6">
        <w:rPr>
          <w:rFonts w:ascii="Arial" w:hAnsi="Arial"/>
        </w:rPr>
        <w:t>ou have to do this,</w:t>
      </w:r>
      <w:r>
        <w:rPr>
          <w:rFonts w:ascii="Arial" w:hAnsi="Arial"/>
        </w:rPr>
        <w:t>”</w:t>
      </w:r>
      <w:r w:rsidR="00D412F6">
        <w:rPr>
          <w:rFonts w:ascii="Arial" w:hAnsi="Arial"/>
        </w:rPr>
        <w:t xml:space="preserve"> it was just a suggestion in order to keep things </w:t>
      </w:r>
      <w:r>
        <w:rPr>
          <w:rFonts w:ascii="Arial" w:hAnsi="Arial"/>
        </w:rPr>
        <w:t>g</w:t>
      </w:r>
      <w:r w:rsidR="00D412F6">
        <w:rPr>
          <w:rFonts w:ascii="Arial" w:hAnsi="Arial"/>
        </w:rPr>
        <w:t>ray</w:t>
      </w:r>
      <w:r>
        <w:rPr>
          <w:rFonts w:ascii="Arial" w:hAnsi="Arial"/>
        </w:rPr>
        <w:t>.</w:t>
      </w:r>
      <w:r w:rsidR="00D412F6">
        <w:rPr>
          <w:rFonts w:ascii="Arial" w:hAnsi="Arial"/>
        </w:rPr>
        <w:t xml:space="preserve"> </w:t>
      </w:r>
    </w:p>
    <w:p w14:paraId="15359EFD" w14:textId="77777777" w:rsidR="0029562E" w:rsidRDefault="0029562E" w:rsidP="00D87B4F">
      <w:pPr>
        <w:spacing w:after="0"/>
        <w:ind w:left="720" w:hanging="720"/>
        <w:rPr>
          <w:rFonts w:ascii="Arial" w:hAnsi="Arial"/>
        </w:rPr>
      </w:pPr>
    </w:p>
    <w:p w14:paraId="118692A5" w14:textId="77777777" w:rsidR="0029562E" w:rsidRDefault="0029562E" w:rsidP="00D87B4F">
      <w:pPr>
        <w:spacing w:after="0"/>
        <w:ind w:left="720" w:hanging="720"/>
        <w:rPr>
          <w:rFonts w:ascii="Arial" w:hAnsi="Arial"/>
        </w:rPr>
      </w:pPr>
      <w:r>
        <w:rPr>
          <w:rFonts w:ascii="Arial" w:hAnsi="Arial"/>
        </w:rPr>
        <w:t xml:space="preserve">LS: </w:t>
      </w:r>
      <w:r>
        <w:rPr>
          <w:rFonts w:ascii="Arial" w:hAnsi="Arial"/>
        </w:rPr>
        <w:tab/>
      </w:r>
      <w:r w:rsidR="00A12C28">
        <w:rPr>
          <w:rFonts w:ascii="Arial" w:hAnsi="Arial"/>
        </w:rPr>
        <w:t>A</w:t>
      </w:r>
      <w:r w:rsidR="00D412F6">
        <w:rPr>
          <w:rFonts w:ascii="Arial" w:hAnsi="Arial"/>
        </w:rPr>
        <w:t xml:space="preserve">nd I understand where they're </w:t>
      </w:r>
      <w:r>
        <w:rPr>
          <w:rFonts w:ascii="Arial" w:hAnsi="Arial"/>
        </w:rPr>
        <w:t xml:space="preserve">coming from. </w:t>
      </w:r>
    </w:p>
    <w:p w14:paraId="10992035" w14:textId="77777777" w:rsidR="0029562E" w:rsidRDefault="0029562E" w:rsidP="00D87B4F">
      <w:pPr>
        <w:spacing w:after="0"/>
        <w:ind w:left="720" w:hanging="720"/>
        <w:rPr>
          <w:rFonts w:ascii="Arial" w:hAnsi="Arial"/>
        </w:rPr>
      </w:pPr>
    </w:p>
    <w:p w14:paraId="6F10C5AB" w14:textId="07034516" w:rsidR="0029562E" w:rsidRDefault="0029562E" w:rsidP="00D87B4F">
      <w:pPr>
        <w:spacing w:after="0"/>
        <w:ind w:left="720" w:hanging="720"/>
        <w:rPr>
          <w:rFonts w:ascii="Arial" w:hAnsi="Arial"/>
        </w:rPr>
      </w:pPr>
      <w:r>
        <w:rPr>
          <w:rFonts w:ascii="Arial" w:hAnsi="Arial"/>
        </w:rPr>
        <w:t xml:space="preserve">TS: </w:t>
      </w:r>
      <w:r>
        <w:rPr>
          <w:rFonts w:ascii="Arial" w:hAnsi="Arial"/>
        </w:rPr>
        <w:tab/>
      </w:r>
      <w:r w:rsidR="00110B20">
        <w:rPr>
          <w:rFonts w:ascii="Arial" w:hAnsi="Arial"/>
        </w:rPr>
        <w:t>Yes I agree with that</w:t>
      </w:r>
      <w:r>
        <w:rPr>
          <w:rFonts w:ascii="Arial" w:hAnsi="Arial"/>
        </w:rPr>
        <w:t xml:space="preserve">, </w:t>
      </w:r>
      <w:r w:rsidR="00110B20">
        <w:rPr>
          <w:rFonts w:ascii="Arial" w:hAnsi="Arial"/>
        </w:rPr>
        <w:t>we’re</w:t>
      </w:r>
      <w:r>
        <w:rPr>
          <w:rFonts w:ascii="Arial" w:hAnsi="Arial"/>
        </w:rPr>
        <w:t xml:space="preserve"> not </w:t>
      </w:r>
      <w:r w:rsidR="00D412F6">
        <w:rPr>
          <w:rFonts w:ascii="Arial" w:hAnsi="Arial"/>
        </w:rPr>
        <w:t>putting a target</w:t>
      </w:r>
      <w:r w:rsidR="00A12C28">
        <w:rPr>
          <w:rFonts w:ascii="Arial" w:hAnsi="Arial"/>
        </w:rPr>
        <w:t>.</w:t>
      </w:r>
      <w:r w:rsidR="00D412F6">
        <w:rPr>
          <w:rFonts w:ascii="Arial" w:hAnsi="Arial"/>
        </w:rPr>
        <w:t xml:space="preserve"> </w:t>
      </w:r>
    </w:p>
    <w:p w14:paraId="049637BE" w14:textId="77777777" w:rsidR="0029562E" w:rsidRDefault="0029562E" w:rsidP="00D87B4F">
      <w:pPr>
        <w:spacing w:after="0"/>
        <w:ind w:left="720" w:hanging="720"/>
        <w:rPr>
          <w:rFonts w:ascii="Arial" w:hAnsi="Arial"/>
        </w:rPr>
      </w:pPr>
    </w:p>
    <w:p w14:paraId="4A121FD0" w14:textId="5E50118B" w:rsidR="0029562E" w:rsidRDefault="0029562E" w:rsidP="0029562E">
      <w:pPr>
        <w:spacing w:after="0"/>
        <w:ind w:left="720" w:hanging="720"/>
        <w:rPr>
          <w:rFonts w:ascii="Arial" w:hAnsi="Arial"/>
        </w:rPr>
      </w:pPr>
      <w:r>
        <w:rPr>
          <w:rFonts w:ascii="Arial" w:hAnsi="Arial"/>
        </w:rPr>
        <w:t xml:space="preserve">LS: </w:t>
      </w:r>
      <w:r>
        <w:rPr>
          <w:rFonts w:ascii="Arial" w:hAnsi="Arial"/>
        </w:rPr>
        <w:tab/>
      </w:r>
      <w:r w:rsidR="00110B20">
        <w:rPr>
          <w:rFonts w:ascii="Arial" w:hAnsi="Arial"/>
        </w:rPr>
        <w:t>I don’t feel the need to, p</w:t>
      </w:r>
      <w:r w:rsidR="00D412F6">
        <w:rPr>
          <w:rFonts w:ascii="Arial" w:hAnsi="Arial"/>
        </w:rPr>
        <w:t>robably because of that incident, I don't feel the need to put myself at risk for losing my job just because of who I happen to love and live with. I mean, goodness, like</w:t>
      </w:r>
      <w:r w:rsidR="00A12C28">
        <w:rPr>
          <w:rFonts w:ascii="Arial" w:hAnsi="Arial"/>
        </w:rPr>
        <w:t>,</w:t>
      </w:r>
      <w:r w:rsidR="00D412F6">
        <w:rPr>
          <w:rFonts w:ascii="Arial" w:hAnsi="Arial"/>
        </w:rPr>
        <w:t xml:space="preserve"> you want to spend your life with someone</w:t>
      </w:r>
      <w:r w:rsidR="00D87B4F">
        <w:rPr>
          <w:rFonts w:ascii="Arial" w:hAnsi="Arial"/>
        </w:rPr>
        <w:t>,</w:t>
      </w:r>
      <w:r w:rsidR="00D412F6">
        <w:rPr>
          <w:rFonts w:ascii="Arial" w:hAnsi="Arial"/>
        </w:rPr>
        <w:t xml:space="preserve"> and you want to love them. I mean, I'm not whipping out an AR</w:t>
      </w:r>
      <w:r w:rsidR="00A12C28">
        <w:rPr>
          <w:rFonts w:ascii="Arial" w:hAnsi="Arial"/>
        </w:rPr>
        <w:t>-</w:t>
      </w:r>
      <w:r w:rsidR="00D412F6">
        <w:rPr>
          <w:rFonts w:ascii="Arial" w:hAnsi="Arial"/>
        </w:rPr>
        <w:t xml:space="preserve">15 </w:t>
      </w:r>
      <w:r w:rsidR="00A12C28">
        <w:rPr>
          <w:rFonts w:ascii="Arial" w:hAnsi="Arial"/>
        </w:rPr>
        <w:t xml:space="preserve">and </w:t>
      </w:r>
      <w:r>
        <w:rPr>
          <w:rFonts w:ascii="Arial" w:hAnsi="Arial"/>
        </w:rPr>
        <w:t>planning to plot to take someone</w:t>
      </w:r>
      <w:r w:rsidR="00D412F6">
        <w:rPr>
          <w:rFonts w:ascii="Arial" w:hAnsi="Arial"/>
        </w:rPr>
        <w:t xml:space="preserve"> out or anything like that</w:t>
      </w:r>
      <w:r w:rsidR="00110B20">
        <w:rPr>
          <w:rFonts w:ascii="Arial" w:hAnsi="Arial"/>
        </w:rPr>
        <w:t>,</w:t>
      </w:r>
      <w:r w:rsidR="00D412F6">
        <w:rPr>
          <w:rFonts w:ascii="Arial" w:hAnsi="Arial"/>
        </w:rPr>
        <w:t xml:space="preserve"> which that apparently is not horrible behavior</w:t>
      </w:r>
      <w:r w:rsidR="00A12C28">
        <w:rPr>
          <w:rFonts w:ascii="Arial" w:hAnsi="Arial"/>
        </w:rPr>
        <w:t xml:space="preserve">. </w:t>
      </w:r>
    </w:p>
    <w:p w14:paraId="2E27047D" w14:textId="77777777" w:rsidR="0029562E" w:rsidRDefault="0029562E" w:rsidP="0029562E">
      <w:pPr>
        <w:spacing w:after="0"/>
        <w:ind w:left="720" w:hanging="720"/>
        <w:rPr>
          <w:rFonts w:ascii="Arial" w:hAnsi="Arial"/>
        </w:rPr>
      </w:pPr>
    </w:p>
    <w:p w14:paraId="393C5C07" w14:textId="4069272F" w:rsidR="0029562E" w:rsidRDefault="0029562E" w:rsidP="0029562E">
      <w:pPr>
        <w:spacing w:after="0"/>
        <w:ind w:left="720" w:hanging="720"/>
        <w:rPr>
          <w:rFonts w:ascii="Arial" w:hAnsi="Arial"/>
        </w:rPr>
      </w:pPr>
      <w:r>
        <w:rPr>
          <w:rFonts w:ascii="Arial" w:hAnsi="Arial"/>
        </w:rPr>
        <w:t xml:space="preserve">TS: </w:t>
      </w:r>
      <w:r>
        <w:rPr>
          <w:rFonts w:ascii="Arial" w:hAnsi="Arial"/>
        </w:rPr>
        <w:tab/>
      </w:r>
      <w:r w:rsidR="00A12C28">
        <w:rPr>
          <w:rFonts w:ascii="Arial" w:hAnsi="Arial"/>
        </w:rPr>
        <w:t>B</w:t>
      </w:r>
      <w:r w:rsidR="00D412F6">
        <w:rPr>
          <w:rFonts w:ascii="Arial" w:hAnsi="Arial"/>
        </w:rPr>
        <w:t xml:space="preserve">ut loving someone </w:t>
      </w:r>
      <w:r>
        <w:rPr>
          <w:rFonts w:ascii="Arial" w:hAnsi="Arial"/>
        </w:rPr>
        <w:t>is.</w:t>
      </w:r>
      <w:r w:rsidR="00110B20">
        <w:rPr>
          <w:rFonts w:ascii="Arial" w:hAnsi="Arial"/>
        </w:rPr>
        <w:t xml:space="preserve"> Man.</w:t>
      </w:r>
    </w:p>
    <w:p w14:paraId="77C05027" w14:textId="77777777" w:rsidR="0029562E" w:rsidRDefault="0029562E" w:rsidP="0029562E">
      <w:pPr>
        <w:spacing w:after="0"/>
        <w:ind w:left="720" w:hanging="720"/>
        <w:rPr>
          <w:rFonts w:ascii="Arial" w:hAnsi="Arial"/>
        </w:rPr>
      </w:pPr>
    </w:p>
    <w:p w14:paraId="67E90DA9" w14:textId="1D111D2E" w:rsidR="0029562E" w:rsidRDefault="0029562E" w:rsidP="0029562E">
      <w:pPr>
        <w:spacing w:after="0"/>
        <w:ind w:left="720" w:hanging="720"/>
        <w:rPr>
          <w:rFonts w:ascii="Arial" w:hAnsi="Arial"/>
        </w:rPr>
      </w:pPr>
      <w:r>
        <w:rPr>
          <w:rFonts w:ascii="Arial" w:hAnsi="Arial"/>
        </w:rPr>
        <w:t xml:space="preserve">LS: </w:t>
      </w:r>
      <w:r>
        <w:rPr>
          <w:rFonts w:ascii="Arial" w:hAnsi="Arial"/>
        </w:rPr>
        <w:tab/>
      </w:r>
      <w:r w:rsidR="00110B20">
        <w:rPr>
          <w:rFonts w:ascii="Arial" w:hAnsi="Arial"/>
        </w:rPr>
        <w:t xml:space="preserve">Love someone. </w:t>
      </w:r>
      <w:r w:rsidR="00D412F6">
        <w:rPr>
          <w:rFonts w:ascii="Arial" w:hAnsi="Arial"/>
        </w:rPr>
        <w:t>I always find that fascinating.</w:t>
      </w:r>
      <w:r w:rsidR="00A12C28">
        <w:rPr>
          <w:rFonts w:ascii="Arial" w:hAnsi="Arial"/>
        </w:rPr>
        <w:t xml:space="preserve"> T</w:t>
      </w:r>
      <w:r w:rsidR="00D412F6">
        <w:rPr>
          <w:rFonts w:ascii="Arial" w:hAnsi="Arial"/>
        </w:rPr>
        <w:t>he Bible says</w:t>
      </w:r>
      <w:r>
        <w:rPr>
          <w:rFonts w:ascii="Arial" w:hAnsi="Arial"/>
        </w:rPr>
        <w:t>,</w:t>
      </w:r>
      <w:r w:rsidR="00D412F6">
        <w:rPr>
          <w:rFonts w:ascii="Arial" w:hAnsi="Arial"/>
        </w:rPr>
        <w:t xml:space="preserve"> </w:t>
      </w:r>
      <w:r w:rsidR="00A12C28">
        <w:rPr>
          <w:rFonts w:ascii="Arial" w:hAnsi="Arial"/>
        </w:rPr>
        <w:t>“T</w:t>
      </w:r>
      <w:r w:rsidR="00D412F6">
        <w:rPr>
          <w:rFonts w:ascii="Arial" w:hAnsi="Arial"/>
        </w:rPr>
        <w:t>hou shalt not kill,</w:t>
      </w:r>
      <w:r w:rsidR="00A12C28">
        <w:rPr>
          <w:rFonts w:ascii="Arial" w:hAnsi="Arial"/>
        </w:rPr>
        <w:t>”</w:t>
      </w:r>
      <w:r w:rsidR="00D412F6">
        <w:rPr>
          <w:rFonts w:ascii="Arial" w:hAnsi="Arial"/>
        </w:rPr>
        <w:t xml:space="preserve"> but we're going to do this, but the Bible says</w:t>
      </w:r>
      <w:r>
        <w:rPr>
          <w:rFonts w:ascii="Arial" w:hAnsi="Arial"/>
        </w:rPr>
        <w:t>, “W</w:t>
      </w:r>
      <w:r w:rsidR="00A12C28">
        <w:rPr>
          <w:rFonts w:ascii="Arial" w:hAnsi="Arial"/>
        </w:rPr>
        <w:t>e s</w:t>
      </w:r>
      <w:r>
        <w:rPr>
          <w:rFonts w:ascii="Arial" w:hAnsi="Arial"/>
        </w:rPr>
        <w:t>houldn't l</w:t>
      </w:r>
      <w:r w:rsidR="00D412F6">
        <w:rPr>
          <w:rFonts w:ascii="Arial" w:hAnsi="Arial"/>
        </w:rPr>
        <w:t>ove someone of the same sex</w:t>
      </w:r>
      <w:r w:rsidR="00A12C28">
        <w:rPr>
          <w:rFonts w:ascii="Arial" w:hAnsi="Arial"/>
        </w:rPr>
        <w:t>,</w:t>
      </w:r>
      <w:r>
        <w:rPr>
          <w:rFonts w:ascii="Arial" w:hAnsi="Arial"/>
        </w:rPr>
        <w:t>”</w:t>
      </w:r>
      <w:r w:rsidR="00D412F6">
        <w:rPr>
          <w:rFonts w:ascii="Arial" w:hAnsi="Arial"/>
        </w:rPr>
        <w:t xml:space="preserve"> so we're </w:t>
      </w:r>
      <w:proofErr w:type="spellStart"/>
      <w:r w:rsidR="00D412F6">
        <w:rPr>
          <w:rFonts w:ascii="Arial" w:hAnsi="Arial"/>
        </w:rPr>
        <w:t>gonna</w:t>
      </w:r>
      <w:proofErr w:type="spellEnd"/>
      <w:r w:rsidR="00D412F6">
        <w:rPr>
          <w:rFonts w:ascii="Arial" w:hAnsi="Arial"/>
        </w:rPr>
        <w:t xml:space="preserve"> follow that one, but we're not </w:t>
      </w:r>
      <w:proofErr w:type="spellStart"/>
      <w:r w:rsidR="00D412F6">
        <w:rPr>
          <w:rFonts w:ascii="Arial" w:hAnsi="Arial"/>
        </w:rPr>
        <w:t>gonna</w:t>
      </w:r>
      <w:proofErr w:type="spellEnd"/>
      <w:r w:rsidR="00D412F6">
        <w:rPr>
          <w:rFonts w:ascii="Arial" w:hAnsi="Arial"/>
        </w:rPr>
        <w:t xml:space="preserve"> worry about this one. And so</w:t>
      </w:r>
      <w:r w:rsidR="00A12C28">
        <w:rPr>
          <w:rFonts w:ascii="Arial" w:hAnsi="Arial"/>
        </w:rPr>
        <w:t>,</w:t>
      </w:r>
      <w:r w:rsidR="00D412F6">
        <w:rPr>
          <w:rFonts w:ascii="Arial" w:hAnsi="Arial"/>
        </w:rPr>
        <w:t xml:space="preserve"> it's okay to kill someone, but it's not okay for me to love someone</w:t>
      </w:r>
      <w:r w:rsidR="00110B20">
        <w:rPr>
          <w:rFonts w:ascii="Arial" w:hAnsi="Arial"/>
        </w:rPr>
        <w:t xml:space="preserve"> </w:t>
      </w:r>
      <w:r w:rsidR="00A12C28">
        <w:rPr>
          <w:rFonts w:ascii="Arial" w:hAnsi="Arial"/>
        </w:rPr>
        <w:t>…</w:t>
      </w:r>
      <w:r w:rsidR="00D412F6">
        <w:rPr>
          <w:rFonts w:ascii="Arial" w:hAnsi="Arial"/>
        </w:rPr>
        <w:t xml:space="preserve"> like that is so twisted and messed up</w:t>
      </w:r>
      <w:r w:rsidR="00A12C28">
        <w:rPr>
          <w:rFonts w:ascii="Arial" w:hAnsi="Arial"/>
        </w:rPr>
        <w:t>.</w:t>
      </w:r>
      <w:r w:rsidR="00D412F6">
        <w:rPr>
          <w:rFonts w:ascii="Arial" w:hAnsi="Arial"/>
        </w:rPr>
        <w:t xml:space="preserve"> </w:t>
      </w:r>
    </w:p>
    <w:p w14:paraId="04387C28" w14:textId="77777777" w:rsidR="0029562E" w:rsidRDefault="0029562E" w:rsidP="0029562E">
      <w:pPr>
        <w:spacing w:after="0"/>
        <w:ind w:left="720" w:hanging="720"/>
        <w:rPr>
          <w:rFonts w:ascii="Arial" w:hAnsi="Arial"/>
        </w:rPr>
      </w:pPr>
    </w:p>
    <w:p w14:paraId="2F6EA543" w14:textId="4CD2ACFD" w:rsidR="0029562E" w:rsidRDefault="0029562E" w:rsidP="0029562E">
      <w:pPr>
        <w:spacing w:after="0"/>
        <w:ind w:left="720" w:hanging="720"/>
        <w:rPr>
          <w:rFonts w:ascii="Arial" w:hAnsi="Arial"/>
        </w:rPr>
      </w:pPr>
      <w:r>
        <w:rPr>
          <w:rFonts w:ascii="Arial" w:hAnsi="Arial"/>
        </w:rPr>
        <w:lastRenderedPageBreak/>
        <w:t xml:space="preserve">TS: </w:t>
      </w:r>
      <w:r>
        <w:rPr>
          <w:rFonts w:ascii="Arial" w:hAnsi="Arial"/>
        </w:rPr>
        <w:tab/>
        <w:t>It’s that Pride T</w:t>
      </w:r>
      <w:r w:rsidR="00110B20">
        <w:rPr>
          <w:rFonts w:ascii="Arial" w:hAnsi="Arial"/>
        </w:rPr>
        <w:t>[</w:t>
      </w:r>
      <w:r>
        <w:rPr>
          <w:rFonts w:ascii="Arial" w:hAnsi="Arial"/>
        </w:rPr>
        <w:t>-shirt</w:t>
      </w:r>
      <w:r w:rsidR="00110B20">
        <w:rPr>
          <w:rFonts w:ascii="Arial" w:hAnsi="Arial"/>
        </w:rPr>
        <w:t>]</w:t>
      </w:r>
      <w:r>
        <w:rPr>
          <w:rFonts w:ascii="Arial" w:hAnsi="Arial"/>
        </w:rPr>
        <w:t xml:space="preserve"> that </w:t>
      </w:r>
      <w:r w:rsidR="00110B20">
        <w:rPr>
          <w:rFonts w:ascii="Arial" w:hAnsi="Arial"/>
        </w:rPr>
        <w:t>says</w:t>
      </w:r>
      <w:r>
        <w:rPr>
          <w:rFonts w:ascii="Arial" w:hAnsi="Arial"/>
        </w:rPr>
        <w:t xml:space="preserve">: </w:t>
      </w:r>
      <w:r w:rsidR="00A12C28">
        <w:rPr>
          <w:rFonts w:ascii="Arial" w:hAnsi="Arial"/>
        </w:rPr>
        <w:t>“</w:t>
      </w:r>
      <w:r w:rsidR="00D412F6">
        <w:rPr>
          <w:rFonts w:ascii="Arial" w:hAnsi="Arial"/>
        </w:rPr>
        <w:t>Be careful who you hate. It might be someone you love.</w:t>
      </w:r>
      <w:r w:rsidR="00A12C28">
        <w:rPr>
          <w:rFonts w:ascii="Arial" w:hAnsi="Arial"/>
        </w:rPr>
        <w:t>”</w:t>
      </w:r>
      <w:r>
        <w:rPr>
          <w:rFonts w:ascii="Arial" w:hAnsi="Arial"/>
        </w:rPr>
        <w:t xml:space="preserve"> It’s one of m</w:t>
      </w:r>
      <w:r w:rsidR="00D412F6">
        <w:rPr>
          <w:rFonts w:ascii="Arial" w:hAnsi="Arial"/>
        </w:rPr>
        <w:t xml:space="preserve">y favorites. </w:t>
      </w:r>
    </w:p>
    <w:p w14:paraId="35B50846" w14:textId="77777777" w:rsidR="0029562E" w:rsidRDefault="0029562E" w:rsidP="0029562E">
      <w:pPr>
        <w:spacing w:after="0"/>
        <w:ind w:left="720" w:hanging="720"/>
        <w:rPr>
          <w:rFonts w:ascii="Arial" w:hAnsi="Arial"/>
        </w:rPr>
      </w:pPr>
    </w:p>
    <w:p w14:paraId="409973C1" w14:textId="65B6C004" w:rsidR="003D543A" w:rsidRPr="0029562E" w:rsidRDefault="0029562E" w:rsidP="0029562E">
      <w:pPr>
        <w:spacing w:after="0"/>
        <w:ind w:left="720" w:hanging="720"/>
        <w:rPr>
          <w:rFonts w:ascii="Arial" w:hAnsi="Arial"/>
        </w:rPr>
      </w:pPr>
      <w:r>
        <w:rPr>
          <w:rFonts w:ascii="Arial" w:hAnsi="Arial"/>
        </w:rPr>
        <w:t xml:space="preserve">LS: </w:t>
      </w:r>
      <w:r>
        <w:rPr>
          <w:rFonts w:ascii="Arial" w:hAnsi="Arial"/>
        </w:rPr>
        <w:tab/>
        <w:t>Yes. My mother</w:t>
      </w:r>
      <w:r w:rsidR="00D412F6">
        <w:rPr>
          <w:rFonts w:ascii="Arial" w:hAnsi="Arial"/>
        </w:rPr>
        <w:t xml:space="preserve"> made some comments</w:t>
      </w:r>
      <w:r w:rsidR="00110B20">
        <w:rPr>
          <w:rFonts w:ascii="Arial" w:hAnsi="Arial"/>
        </w:rPr>
        <w:t>, she had made some comments</w:t>
      </w:r>
      <w:r w:rsidR="00D412F6">
        <w:rPr>
          <w:rFonts w:ascii="Arial" w:hAnsi="Arial"/>
        </w:rPr>
        <w:t xml:space="preserve"> within about three weeks of us being outed.</w:t>
      </w:r>
      <w:r w:rsidR="00A12C28">
        <w:t xml:space="preserve"> </w:t>
      </w:r>
      <w:r w:rsidR="00D412F6">
        <w:rPr>
          <w:rFonts w:ascii="Arial" w:hAnsi="Arial"/>
        </w:rPr>
        <w:t>And I really felt like out of respect for her</w:t>
      </w:r>
      <w:r w:rsidR="00A12C28">
        <w:rPr>
          <w:rFonts w:ascii="Arial" w:hAnsi="Arial"/>
        </w:rPr>
        <w:t>,</w:t>
      </w:r>
      <w:r w:rsidR="00110B20">
        <w:rPr>
          <w:rFonts w:ascii="Arial" w:hAnsi="Arial"/>
        </w:rPr>
        <w:t xml:space="preserve"> she was almost 87, </w:t>
      </w:r>
      <w:r w:rsidR="00A12C28">
        <w:rPr>
          <w:rFonts w:ascii="Arial" w:hAnsi="Arial"/>
        </w:rPr>
        <w:t>I don’t</w:t>
      </w:r>
      <w:r w:rsidR="00D412F6">
        <w:rPr>
          <w:rFonts w:ascii="Arial" w:hAnsi="Arial"/>
        </w:rPr>
        <w:t xml:space="preserve"> need to rock her world. </w:t>
      </w:r>
      <w:r w:rsidR="00A12C28">
        <w:rPr>
          <w:rFonts w:ascii="Arial" w:hAnsi="Arial"/>
        </w:rPr>
        <w:t>S</w:t>
      </w:r>
      <w:r w:rsidR="00D412F6">
        <w:rPr>
          <w:rFonts w:ascii="Arial" w:hAnsi="Arial"/>
        </w:rPr>
        <w:t>he loves me</w:t>
      </w:r>
      <w:r w:rsidR="00A12C28">
        <w:rPr>
          <w:rFonts w:ascii="Arial" w:hAnsi="Arial"/>
        </w:rPr>
        <w:t>, s</w:t>
      </w:r>
      <w:r w:rsidR="00D412F6">
        <w:rPr>
          <w:rFonts w:ascii="Arial" w:hAnsi="Arial"/>
        </w:rPr>
        <w:t>he loves Trac</w:t>
      </w:r>
      <w:r w:rsidR="00A12C28">
        <w:rPr>
          <w:rFonts w:ascii="Arial" w:hAnsi="Arial"/>
        </w:rPr>
        <w:t>i;</w:t>
      </w:r>
      <w:r w:rsidR="00D412F6">
        <w:rPr>
          <w:rFonts w:ascii="Arial" w:hAnsi="Arial"/>
        </w:rPr>
        <w:t xml:space="preserve"> there's no reason for us to put a label on this. But we were inadvertently outed</w:t>
      </w:r>
      <w:r w:rsidR="00D87B4F">
        <w:rPr>
          <w:rFonts w:ascii="Arial" w:hAnsi="Arial"/>
        </w:rPr>
        <w:t>,</w:t>
      </w:r>
      <w:r w:rsidR="00D412F6">
        <w:rPr>
          <w:rFonts w:ascii="Arial" w:hAnsi="Arial"/>
        </w:rPr>
        <w:t xml:space="preserve"> and</w:t>
      </w:r>
      <w:r w:rsidR="00D87B4F">
        <w:t xml:space="preserve"> </w:t>
      </w:r>
      <w:r w:rsidR="00D412F6">
        <w:rPr>
          <w:rFonts w:ascii="Arial" w:hAnsi="Arial"/>
        </w:rPr>
        <w:t>she was still struggling in the two or three weeks before that</w:t>
      </w:r>
      <w:r w:rsidR="00D87B4F">
        <w:rPr>
          <w:rFonts w:ascii="Arial" w:hAnsi="Arial"/>
        </w:rPr>
        <w:t>.</w:t>
      </w:r>
      <w:r w:rsidR="00D412F6">
        <w:rPr>
          <w:rFonts w:ascii="Arial" w:hAnsi="Arial"/>
        </w:rPr>
        <w:t xml:space="preserve"> </w:t>
      </w:r>
      <w:r w:rsidR="00D87B4F">
        <w:rPr>
          <w:rFonts w:ascii="Arial" w:hAnsi="Arial"/>
        </w:rPr>
        <w:t>T</w:t>
      </w:r>
      <w:r w:rsidR="00D412F6">
        <w:rPr>
          <w:rFonts w:ascii="Arial" w:hAnsi="Arial"/>
        </w:rPr>
        <w:t>here are the rumblings about this church is going to separate because they want to move in a more progressive way and be more incl</w:t>
      </w:r>
      <w:r>
        <w:rPr>
          <w:rFonts w:ascii="Arial" w:hAnsi="Arial"/>
        </w:rPr>
        <w:t>usive. And there's the old guard</w:t>
      </w:r>
      <w:r w:rsidR="00D412F6">
        <w:rPr>
          <w:rFonts w:ascii="Arial" w:hAnsi="Arial"/>
        </w:rPr>
        <w:t xml:space="preserve"> that doesn't want to</w:t>
      </w:r>
      <w:r w:rsidR="00D87B4F">
        <w:rPr>
          <w:rFonts w:ascii="Arial" w:hAnsi="Arial"/>
        </w:rPr>
        <w:t>, and</w:t>
      </w:r>
      <w:r w:rsidR="00D412F6">
        <w:rPr>
          <w:rFonts w:ascii="Arial" w:hAnsi="Arial"/>
        </w:rPr>
        <w:t xml:space="preserve"> she would make derogatory comments about how</w:t>
      </w:r>
      <w:r>
        <w:rPr>
          <w:rFonts w:ascii="Arial" w:hAnsi="Arial"/>
        </w:rPr>
        <w:t>, “T</w:t>
      </w:r>
      <w:r w:rsidR="00D412F6">
        <w:rPr>
          <w:rFonts w:ascii="Arial" w:hAnsi="Arial"/>
        </w:rPr>
        <w:t>he gays are messing up my church</w:t>
      </w:r>
      <w:r>
        <w:rPr>
          <w:rFonts w:ascii="Arial" w:hAnsi="Arial"/>
        </w:rPr>
        <w:t>,”</w:t>
      </w:r>
      <w:r w:rsidR="00D412F6">
        <w:rPr>
          <w:rFonts w:ascii="Arial" w:hAnsi="Arial"/>
        </w:rPr>
        <w:t xml:space="preserve"> and that kind of thing. So</w:t>
      </w:r>
      <w:r w:rsidR="00D87B4F">
        <w:rPr>
          <w:rFonts w:ascii="Arial" w:hAnsi="Arial"/>
        </w:rPr>
        <w:t>,</w:t>
      </w:r>
      <w:r w:rsidR="00D412F6">
        <w:rPr>
          <w:rFonts w:ascii="Arial" w:hAnsi="Arial"/>
        </w:rPr>
        <w:t xml:space="preserve"> for a whole population</w:t>
      </w:r>
      <w:r w:rsidR="00D87B4F">
        <w:rPr>
          <w:rFonts w:ascii="Arial" w:hAnsi="Arial"/>
        </w:rPr>
        <w:t>,</w:t>
      </w:r>
      <w:r w:rsidR="00D412F6">
        <w:rPr>
          <w:rFonts w:ascii="Arial" w:hAnsi="Arial"/>
        </w:rPr>
        <w:t xml:space="preserve"> and it's young and old, but it's </w:t>
      </w:r>
      <w:proofErr w:type="gramStart"/>
      <w:r w:rsidR="00D412F6">
        <w:rPr>
          <w:rFonts w:ascii="Arial" w:hAnsi="Arial"/>
        </w:rPr>
        <w:t>more old</w:t>
      </w:r>
      <w:proofErr w:type="gramEnd"/>
      <w:r w:rsidR="00D87B4F">
        <w:rPr>
          <w:rFonts w:ascii="Arial" w:hAnsi="Arial"/>
        </w:rPr>
        <w:t>. And by old, I do mean</w:t>
      </w:r>
      <w:r>
        <w:rPr>
          <w:rFonts w:ascii="Arial" w:hAnsi="Arial"/>
        </w:rPr>
        <w:t xml:space="preserve"> my age and</w:t>
      </w:r>
      <w:r w:rsidR="00D412F6">
        <w:rPr>
          <w:rFonts w:ascii="Arial" w:hAnsi="Arial"/>
        </w:rPr>
        <w:t xml:space="preserve"> the generations above me</w:t>
      </w:r>
      <w:r w:rsidR="00D87B4F">
        <w:rPr>
          <w:rFonts w:ascii="Arial" w:hAnsi="Arial"/>
        </w:rPr>
        <w:t xml:space="preserve">, </w:t>
      </w:r>
      <w:r>
        <w:rPr>
          <w:rFonts w:ascii="Arial" w:hAnsi="Arial"/>
        </w:rPr>
        <w:t xml:space="preserve">at </w:t>
      </w:r>
      <w:r w:rsidR="00D87B4F">
        <w:rPr>
          <w:rFonts w:ascii="Arial" w:hAnsi="Arial"/>
        </w:rPr>
        <w:t xml:space="preserve">59 and </w:t>
      </w:r>
      <w:r>
        <w:rPr>
          <w:rFonts w:ascii="Arial" w:hAnsi="Arial"/>
        </w:rPr>
        <w:t>above, but I don't know</w:t>
      </w:r>
      <w:r w:rsidR="00D412F6">
        <w:rPr>
          <w:rFonts w:ascii="Arial" w:hAnsi="Arial"/>
        </w:rPr>
        <w:t xml:space="preserve"> some of the younger ones</w:t>
      </w:r>
      <w:r w:rsidR="00D3047D">
        <w:rPr>
          <w:rFonts w:ascii="Arial" w:hAnsi="Arial"/>
        </w:rPr>
        <w:t>,</w:t>
      </w:r>
      <w:r w:rsidR="00D412F6">
        <w:rPr>
          <w:rFonts w:ascii="Arial" w:hAnsi="Arial"/>
        </w:rPr>
        <w:t xml:space="preserve"> but fewer of the younger</w:t>
      </w:r>
      <w:r>
        <w:rPr>
          <w:rFonts w:ascii="Arial" w:hAnsi="Arial"/>
        </w:rPr>
        <w:t xml:space="preserve"> ones</w:t>
      </w:r>
      <w:r w:rsidR="00D87B4F">
        <w:rPr>
          <w:rFonts w:ascii="Arial" w:hAnsi="Arial"/>
        </w:rPr>
        <w:t>.</w:t>
      </w:r>
    </w:p>
    <w:p w14:paraId="59FA8575" w14:textId="77777777" w:rsidR="003D543A" w:rsidRDefault="003D543A">
      <w:pPr>
        <w:spacing w:after="0"/>
      </w:pPr>
    </w:p>
    <w:p w14:paraId="48E14626" w14:textId="77777777" w:rsidR="00D87B4F" w:rsidRDefault="00D87B4F">
      <w:pPr>
        <w:spacing w:after="0"/>
        <w:rPr>
          <w:rFonts w:ascii="Arial" w:hAnsi="Arial"/>
        </w:rPr>
      </w:pPr>
      <w:r>
        <w:rPr>
          <w:rFonts w:ascii="Arial" w:hAnsi="Arial"/>
        </w:rPr>
        <w:t xml:space="preserve">GH: </w:t>
      </w:r>
      <w:r>
        <w:rPr>
          <w:rFonts w:ascii="Arial" w:hAnsi="Arial"/>
        </w:rPr>
        <w:tab/>
      </w:r>
      <w:r w:rsidR="00D412F6">
        <w:rPr>
          <w:rFonts w:ascii="Arial" w:hAnsi="Arial"/>
        </w:rPr>
        <w:t xml:space="preserve">Do you see a difference in the way that queer folks live now versus when you came out? </w:t>
      </w:r>
    </w:p>
    <w:p w14:paraId="73C48F9D" w14:textId="77777777" w:rsidR="00D87B4F" w:rsidRDefault="00D87B4F">
      <w:pPr>
        <w:spacing w:after="0"/>
        <w:rPr>
          <w:rFonts w:ascii="Arial" w:hAnsi="Arial"/>
        </w:rPr>
      </w:pPr>
    </w:p>
    <w:p w14:paraId="792694F0" w14:textId="77777777" w:rsidR="00D3047D" w:rsidRDefault="00D87B4F" w:rsidP="00D87B4F">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 xml:space="preserve">Oh, yeah. </w:t>
      </w:r>
    </w:p>
    <w:p w14:paraId="44CAB7C5" w14:textId="77777777" w:rsidR="00D3047D" w:rsidRDefault="00D3047D" w:rsidP="00D87B4F">
      <w:pPr>
        <w:spacing w:after="0"/>
        <w:ind w:left="720" w:hanging="720"/>
        <w:rPr>
          <w:rFonts w:ascii="Arial" w:hAnsi="Arial"/>
        </w:rPr>
      </w:pPr>
    </w:p>
    <w:p w14:paraId="7A2A2A94" w14:textId="50839421" w:rsidR="00D3047D" w:rsidRDefault="00D3047D" w:rsidP="00D87B4F">
      <w:pPr>
        <w:spacing w:after="0"/>
        <w:ind w:left="720" w:hanging="720"/>
        <w:rPr>
          <w:rFonts w:ascii="Arial" w:hAnsi="Arial"/>
        </w:rPr>
      </w:pPr>
      <w:r>
        <w:rPr>
          <w:rFonts w:ascii="Arial" w:hAnsi="Arial"/>
        </w:rPr>
        <w:t>LS:</w:t>
      </w:r>
      <w:r>
        <w:rPr>
          <w:rFonts w:ascii="Arial" w:hAnsi="Arial"/>
        </w:rPr>
        <w:tab/>
        <w:t>Yes.</w:t>
      </w:r>
    </w:p>
    <w:p w14:paraId="5CD9E3DE" w14:textId="77777777" w:rsidR="00D3047D" w:rsidRDefault="00D3047D" w:rsidP="00D87B4F">
      <w:pPr>
        <w:spacing w:after="0"/>
        <w:ind w:left="720" w:hanging="720"/>
        <w:rPr>
          <w:rFonts w:ascii="Arial" w:hAnsi="Arial"/>
        </w:rPr>
      </w:pPr>
    </w:p>
    <w:p w14:paraId="0B76D0EA" w14:textId="6D040063" w:rsidR="0029562E" w:rsidRDefault="00D3047D" w:rsidP="00D87B4F">
      <w:pPr>
        <w:spacing w:after="0"/>
        <w:ind w:left="720" w:hanging="720"/>
        <w:rPr>
          <w:rFonts w:ascii="Arial" w:hAnsi="Arial"/>
        </w:rPr>
      </w:pPr>
      <w:r>
        <w:rPr>
          <w:rFonts w:ascii="Arial" w:hAnsi="Arial"/>
        </w:rPr>
        <w:t>TS:</w:t>
      </w:r>
      <w:r>
        <w:rPr>
          <w:rFonts w:ascii="Arial" w:hAnsi="Arial"/>
        </w:rPr>
        <w:tab/>
        <w:t>W</w:t>
      </w:r>
      <w:r w:rsidR="00D412F6">
        <w:rPr>
          <w:rFonts w:ascii="Arial" w:hAnsi="Arial"/>
        </w:rPr>
        <w:t>e</w:t>
      </w:r>
      <w:r w:rsidR="00D87B4F">
        <w:rPr>
          <w:rFonts w:ascii="Arial" w:hAnsi="Arial"/>
        </w:rPr>
        <w:t xml:space="preserve"> were</w:t>
      </w:r>
      <w:r w:rsidR="0029562E">
        <w:rPr>
          <w:rFonts w:ascii="Arial" w:hAnsi="Arial"/>
        </w:rPr>
        <w:t xml:space="preserve"> all closeted when I came out. N</w:t>
      </w:r>
      <w:r w:rsidR="00D412F6">
        <w:rPr>
          <w:rFonts w:ascii="Arial" w:hAnsi="Arial"/>
        </w:rPr>
        <w:t>o one wanted anyone to know</w:t>
      </w:r>
      <w:r w:rsidR="00D87B4F">
        <w:rPr>
          <w:rFonts w:ascii="Arial" w:hAnsi="Arial"/>
        </w:rPr>
        <w:t>;</w:t>
      </w:r>
      <w:r w:rsidR="0029562E">
        <w:rPr>
          <w:rFonts w:ascii="Arial" w:hAnsi="Arial"/>
        </w:rPr>
        <w:t xml:space="preserve"> it was a secret. And</w:t>
      </w:r>
      <w:r w:rsidR="00D412F6">
        <w:rPr>
          <w:rFonts w:ascii="Arial" w:hAnsi="Arial"/>
        </w:rPr>
        <w:t xml:space="preserve"> if people did find out, it was a dirty secre</w:t>
      </w:r>
      <w:r w:rsidR="00D87B4F">
        <w:rPr>
          <w:rFonts w:ascii="Arial" w:hAnsi="Arial"/>
        </w:rPr>
        <w:t>t. Now,</w:t>
      </w:r>
      <w:r w:rsidR="00D412F6">
        <w:rPr>
          <w:rFonts w:ascii="Arial" w:hAnsi="Arial"/>
        </w:rPr>
        <w:t xml:space="preserve"> my two kids are gay, and</w:t>
      </w:r>
      <w:r w:rsidR="00D87B4F">
        <w:rPr>
          <w:rFonts w:ascii="Arial" w:hAnsi="Arial"/>
        </w:rPr>
        <w:t xml:space="preserve"> I </w:t>
      </w:r>
      <w:r w:rsidR="00D412F6">
        <w:rPr>
          <w:rFonts w:ascii="Arial" w:hAnsi="Arial"/>
        </w:rPr>
        <w:t>have one who's all protesting and all this stuff. And then the other one just kind of lives her life. And</w:t>
      </w:r>
      <w:r w:rsidR="00D87B4F">
        <w:rPr>
          <w:rFonts w:ascii="Arial" w:hAnsi="Arial"/>
        </w:rPr>
        <w:t xml:space="preserve"> </w:t>
      </w:r>
      <w:r w:rsidR="00D412F6">
        <w:rPr>
          <w:rFonts w:ascii="Arial" w:hAnsi="Arial"/>
        </w:rPr>
        <w:t>i</w:t>
      </w:r>
      <w:r w:rsidR="0029562E">
        <w:rPr>
          <w:rFonts w:ascii="Arial" w:hAnsi="Arial"/>
        </w:rPr>
        <w:t>f people find out and they ask</w:t>
      </w:r>
      <w:r w:rsidR="00D412F6">
        <w:rPr>
          <w:rFonts w:ascii="Arial" w:hAnsi="Arial"/>
        </w:rPr>
        <w:t xml:space="preserve"> her, then she's kind of like we are, if they ask, then she's like, </w:t>
      </w:r>
      <w:r w:rsidR="00D87B4F">
        <w:rPr>
          <w:rFonts w:ascii="Arial" w:hAnsi="Arial"/>
        </w:rPr>
        <w:t>“</w:t>
      </w:r>
      <w:r w:rsidR="00D412F6">
        <w:rPr>
          <w:rFonts w:ascii="Arial" w:hAnsi="Arial"/>
        </w:rPr>
        <w:t>Yeah, I'll tell you.</w:t>
      </w:r>
      <w:r w:rsidR="00D87B4F">
        <w:rPr>
          <w:rFonts w:ascii="Arial" w:hAnsi="Arial"/>
        </w:rPr>
        <w:t>”</w:t>
      </w:r>
      <w:r w:rsidR="00D412F6">
        <w:rPr>
          <w:rFonts w:ascii="Arial" w:hAnsi="Arial"/>
        </w:rPr>
        <w:t xml:space="preserve"> And then the other one is</w:t>
      </w:r>
      <w:r w:rsidR="00D87B4F">
        <w:rPr>
          <w:rFonts w:ascii="Arial" w:hAnsi="Arial"/>
        </w:rPr>
        <w:t>,</w:t>
      </w:r>
      <w:r w:rsidR="00D412F6">
        <w:rPr>
          <w:rFonts w:ascii="Arial" w:hAnsi="Arial"/>
        </w:rPr>
        <w:t xml:space="preserve"> </w:t>
      </w:r>
      <w:r w:rsidR="00D87B4F">
        <w:rPr>
          <w:rFonts w:ascii="Arial" w:hAnsi="Arial"/>
        </w:rPr>
        <w:t>“</w:t>
      </w:r>
      <w:r w:rsidR="00D412F6">
        <w:rPr>
          <w:rFonts w:ascii="Arial" w:hAnsi="Arial"/>
        </w:rPr>
        <w:t>I identify</w:t>
      </w:r>
      <w:r w:rsidR="00D87B4F">
        <w:t xml:space="preserve"> </w:t>
      </w:r>
      <w:r w:rsidR="0029562E">
        <w:rPr>
          <w:rFonts w:ascii="Arial" w:hAnsi="Arial"/>
        </w:rPr>
        <w:t>as</w:t>
      </w:r>
      <w:r w:rsidR="00D412F6">
        <w:rPr>
          <w:rFonts w:ascii="Arial" w:hAnsi="Arial"/>
        </w:rPr>
        <w:t>,</w:t>
      </w:r>
      <w:r w:rsidR="00D87B4F">
        <w:rPr>
          <w:rFonts w:ascii="Arial" w:hAnsi="Arial"/>
        </w:rPr>
        <w:t>”</w:t>
      </w:r>
      <w:r w:rsidR="00D412F6">
        <w:rPr>
          <w:rFonts w:ascii="Arial" w:hAnsi="Arial"/>
        </w:rPr>
        <w:t xml:space="preserve"> but people have the courage and they've been emboldened. And I don't think it's as fearful for the younger </w:t>
      </w:r>
      <w:proofErr w:type="gramStart"/>
      <w:r w:rsidR="00D412F6">
        <w:rPr>
          <w:rFonts w:ascii="Arial" w:hAnsi="Arial"/>
        </w:rPr>
        <w:t>generation, because</w:t>
      </w:r>
      <w:proofErr w:type="gramEnd"/>
      <w:r w:rsidR="00D412F6">
        <w:rPr>
          <w:rFonts w:ascii="Arial" w:hAnsi="Arial"/>
        </w:rPr>
        <w:t xml:space="preserve"> </w:t>
      </w:r>
      <w:r w:rsidR="0029562E">
        <w:rPr>
          <w:rFonts w:ascii="Arial" w:hAnsi="Arial"/>
        </w:rPr>
        <w:t>it's more widely accepted.</w:t>
      </w:r>
    </w:p>
    <w:p w14:paraId="00B39FA2" w14:textId="77777777" w:rsidR="0029562E" w:rsidRDefault="0029562E" w:rsidP="00D87B4F">
      <w:pPr>
        <w:spacing w:after="0"/>
        <w:ind w:left="720" w:hanging="720"/>
        <w:rPr>
          <w:rFonts w:ascii="Arial" w:hAnsi="Arial"/>
        </w:rPr>
      </w:pPr>
    </w:p>
    <w:p w14:paraId="1DD3B284" w14:textId="6274A175" w:rsidR="00D3047D" w:rsidRDefault="0029562E" w:rsidP="0029562E">
      <w:pPr>
        <w:spacing w:after="0"/>
        <w:ind w:left="720" w:hanging="720"/>
        <w:rPr>
          <w:rFonts w:ascii="Arial" w:hAnsi="Arial"/>
        </w:rPr>
      </w:pPr>
      <w:r>
        <w:rPr>
          <w:rFonts w:ascii="Arial" w:hAnsi="Arial"/>
        </w:rPr>
        <w:t>LS :</w:t>
      </w:r>
      <w:r>
        <w:rPr>
          <w:rFonts w:ascii="Arial" w:hAnsi="Arial"/>
        </w:rPr>
        <w:tab/>
        <w:t>F</w:t>
      </w:r>
      <w:r w:rsidR="00D412F6">
        <w:rPr>
          <w:rFonts w:ascii="Arial" w:hAnsi="Arial"/>
        </w:rPr>
        <w:t>or some</w:t>
      </w:r>
      <w:r w:rsidR="00D3047D">
        <w:rPr>
          <w:rFonts w:ascii="Arial" w:hAnsi="Arial"/>
        </w:rPr>
        <w:t>.</w:t>
      </w:r>
    </w:p>
    <w:p w14:paraId="4BBE5F47" w14:textId="77777777" w:rsidR="00D3047D" w:rsidRDefault="00D3047D" w:rsidP="0029562E">
      <w:pPr>
        <w:spacing w:after="0"/>
        <w:ind w:left="720" w:hanging="720"/>
        <w:rPr>
          <w:rFonts w:ascii="Arial" w:hAnsi="Arial"/>
        </w:rPr>
      </w:pPr>
    </w:p>
    <w:p w14:paraId="081D51ED" w14:textId="047A26F5" w:rsidR="00D3047D" w:rsidRDefault="00D3047D" w:rsidP="0029562E">
      <w:pPr>
        <w:spacing w:after="0"/>
        <w:ind w:left="720" w:hanging="720"/>
        <w:rPr>
          <w:rFonts w:ascii="Arial" w:hAnsi="Arial"/>
        </w:rPr>
      </w:pPr>
      <w:r>
        <w:rPr>
          <w:rFonts w:ascii="Arial" w:hAnsi="Arial"/>
        </w:rPr>
        <w:t>TS:</w:t>
      </w:r>
      <w:r>
        <w:rPr>
          <w:rFonts w:ascii="Arial" w:hAnsi="Arial"/>
        </w:rPr>
        <w:tab/>
        <w:t>Y</w:t>
      </w:r>
      <w:r w:rsidR="00D412F6">
        <w:rPr>
          <w:rFonts w:ascii="Arial" w:hAnsi="Arial"/>
        </w:rPr>
        <w:t>eah.</w:t>
      </w:r>
    </w:p>
    <w:p w14:paraId="184BD9F0" w14:textId="77777777" w:rsidR="00D3047D" w:rsidRDefault="00D3047D" w:rsidP="0029562E">
      <w:pPr>
        <w:spacing w:after="0"/>
        <w:ind w:left="720" w:hanging="720"/>
        <w:rPr>
          <w:rFonts w:ascii="Arial" w:hAnsi="Arial"/>
        </w:rPr>
      </w:pPr>
    </w:p>
    <w:p w14:paraId="7C030018" w14:textId="615ADE38" w:rsidR="0029562E" w:rsidRDefault="00D3047D" w:rsidP="0029562E">
      <w:pPr>
        <w:spacing w:after="0"/>
        <w:ind w:left="720" w:hanging="720"/>
        <w:rPr>
          <w:rFonts w:ascii="Arial" w:hAnsi="Arial"/>
        </w:rPr>
      </w:pPr>
      <w:r>
        <w:rPr>
          <w:rFonts w:ascii="Arial" w:hAnsi="Arial"/>
        </w:rPr>
        <w:t>LS:</w:t>
      </w:r>
      <w:r>
        <w:rPr>
          <w:rFonts w:ascii="Arial" w:hAnsi="Arial"/>
        </w:rPr>
        <w:tab/>
      </w:r>
      <w:r w:rsidR="00D412F6">
        <w:rPr>
          <w:rFonts w:ascii="Arial" w:hAnsi="Arial"/>
        </w:rPr>
        <w:t>I like that one about the little kid who</w:t>
      </w:r>
      <w:r w:rsidR="00D87B4F">
        <w:rPr>
          <w:rFonts w:ascii="Arial" w:hAnsi="Arial"/>
        </w:rPr>
        <w:t>—</w:t>
      </w:r>
      <w:r w:rsidR="00D412F6">
        <w:rPr>
          <w:rFonts w:ascii="Arial" w:hAnsi="Arial"/>
        </w:rPr>
        <w:t>I</w:t>
      </w:r>
      <w:r w:rsidR="00D87B4F">
        <w:rPr>
          <w:rFonts w:ascii="Arial" w:hAnsi="Arial"/>
        </w:rPr>
        <w:t>’</w:t>
      </w:r>
      <w:r w:rsidR="00D412F6">
        <w:rPr>
          <w:rFonts w:ascii="Arial" w:hAnsi="Arial"/>
        </w:rPr>
        <w:t>m sure it's more of a</w:t>
      </w:r>
      <w:r w:rsidR="00D87B4F">
        <w:t xml:space="preserve"> </w:t>
      </w:r>
      <w:r w:rsidR="00D412F6">
        <w:rPr>
          <w:rFonts w:ascii="Arial" w:hAnsi="Arial"/>
        </w:rPr>
        <w:t>legendary thing</w:t>
      </w:r>
      <w:r>
        <w:rPr>
          <w:rFonts w:ascii="Arial" w:hAnsi="Arial"/>
        </w:rPr>
        <w:t>—b</w:t>
      </w:r>
      <w:r w:rsidR="00D412F6">
        <w:rPr>
          <w:rFonts w:ascii="Arial" w:hAnsi="Arial"/>
        </w:rPr>
        <w:t>ut the li</w:t>
      </w:r>
      <w:r w:rsidR="0029562E">
        <w:rPr>
          <w:rFonts w:ascii="Arial" w:hAnsi="Arial"/>
        </w:rPr>
        <w:t>ttle kid who supposedly musters</w:t>
      </w:r>
      <w:r w:rsidR="00D412F6">
        <w:rPr>
          <w:rFonts w:ascii="Arial" w:hAnsi="Arial"/>
        </w:rPr>
        <w:t xml:space="preserve"> up the courage and goes to his mom and says, </w:t>
      </w:r>
      <w:r>
        <w:rPr>
          <w:rFonts w:ascii="Arial" w:hAnsi="Arial"/>
        </w:rPr>
        <w:t xml:space="preserve">[whispers] </w:t>
      </w:r>
      <w:r w:rsidR="00D87B4F">
        <w:rPr>
          <w:rFonts w:ascii="Arial" w:hAnsi="Arial"/>
        </w:rPr>
        <w:t>“</w:t>
      </w:r>
      <w:r w:rsidR="00D412F6">
        <w:rPr>
          <w:rFonts w:ascii="Arial" w:hAnsi="Arial"/>
        </w:rPr>
        <w:t>I re</w:t>
      </w:r>
      <w:r w:rsidR="0029562E">
        <w:rPr>
          <w:rFonts w:ascii="Arial" w:hAnsi="Arial"/>
        </w:rPr>
        <w:t>ally have to tell you something;</w:t>
      </w:r>
      <w:r w:rsidR="00D412F6">
        <w:rPr>
          <w:rFonts w:ascii="Arial" w:hAnsi="Arial"/>
        </w:rPr>
        <w:t xml:space="preserve"> I've got this secret.</w:t>
      </w:r>
      <w:r w:rsidR="00D87B4F">
        <w:rPr>
          <w:rFonts w:ascii="Arial" w:hAnsi="Arial"/>
        </w:rPr>
        <w:t>”</w:t>
      </w:r>
      <w:r w:rsidR="00D412F6">
        <w:rPr>
          <w:rFonts w:ascii="Arial" w:hAnsi="Arial"/>
        </w:rPr>
        <w:t xml:space="preserve"> And he says, </w:t>
      </w:r>
      <w:r w:rsidR="00D87B4F">
        <w:rPr>
          <w:rFonts w:ascii="Arial" w:hAnsi="Arial"/>
        </w:rPr>
        <w:t>“</w:t>
      </w:r>
      <w:r w:rsidR="00D412F6">
        <w:rPr>
          <w:rFonts w:ascii="Arial" w:hAnsi="Arial"/>
        </w:rPr>
        <w:t>I'm straight.</w:t>
      </w:r>
      <w:r w:rsidR="00D87B4F">
        <w:t xml:space="preserve">” </w:t>
      </w:r>
      <w:r w:rsidRPr="00D3047D">
        <w:rPr>
          <w:rFonts w:ascii="Arial" w:hAnsi="Arial" w:cs="Arial"/>
        </w:rPr>
        <w:t>[GH laughs]</w:t>
      </w:r>
      <w:r>
        <w:t xml:space="preserve"> </w:t>
      </w:r>
      <w:r w:rsidR="00D412F6">
        <w:rPr>
          <w:rFonts w:ascii="Arial" w:hAnsi="Arial"/>
        </w:rPr>
        <w:t>And it makes me laugh, because it's like, a straight kid doesn't h</w:t>
      </w:r>
      <w:r w:rsidR="0029562E">
        <w:rPr>
          <w:rFonts w:ascii="Arial" w:hAnsi="Arial"/>
        </w:rPr>
        <w:t>ave to come out to their parent</w:t>
      </w:r>
      <w:r w:rsidR="00D87B4F">
        <w:rPr>
          <w:rFonts w:ascii="Arial" w:hAnsi="Arial"/>
        </w:rPr>
        <w:t>;</w:t>
      </w:r>
      <w:r w:rsidR="00D412F6">
        <w:rPr>
          <w:rFonts w:ascii="Arial" w:hAnsi="Arial"/>
        </w:rPr>
        <w:t xml:space="preserve"> why does a gay kid have to come out to their parent or to anybody else</w:t>
      </w:r>
      <w:r w:rsidR="00D87B4F">
        <w:rPr>
          <w:rFonts w:ascii="Arial" w:hAnsi="Arial"/>
        </w:rPr>
        <w:t>?</w:t>
      </w:r>
      <w:r w:rsidR="00D412F6">
        <w:rPr>
          <w:rFonts w:ascii="Arial" w:hAnsi="Arial"/>
        </w:rPr>
        <w:t xml:space="preserve"> I love that there is a population of children who don't feel the need to come out and have to say, </w:t>
      </w:r>
      <w:r w:rsidR="00D87B4F">
        <w:rPr>
          <w:rFonts w:ascii="Arial" w:hAnsi="Arial"/>
        </w:rPr>
        <w:t>“</w:t>
      </w:r>
      <w:r w:rsidR="00D412F6">
        <w:rPr>
          <w:rFonts w:ascii="Arial" w:hAnsi="Arial"/>
        </w:rPr>
        <w:t>I'm gay.</w:t>
      </w:r>
      <w:r w:rsidR="00D87B4F">
        <w:rPr>
          <w:rFonts w:ascii="Arial" w:hAnsi="Arial"/>
        </w:rPr>
        <w:t>”</w:t>
      </w:r>
      <w:r w:rsidR="00D412F6">
        <w:rPr>
          <w:rFonts w:ascii="Arial" w:hAnsi="Arial"/>
        </w:rPr>
        <w:t xml:space="preserve"> They just go about what we're doing</w:t>
      </w:r>
      <w:r w:rsidR="0029562E">
        <w:rPr>
          <w:rFonts w:ascii="Arial" w:hAnsi="Arial"/>
        </w:rPr>
        <w:t>: living</w:t>
      </w:r>
      <w:r w:rsidR="00D412F6">
        <w:rPr>
          <w:rFonts w:ascii="Arial" w:hAnsi="Arial"/>
        </w:rPr>
        <w:t xml:space="preserve"> your life. And whatever people know, they</w:t>
      </w:r>
      <w:r w:rsidR="0029562E">
        <w:rPr>
          <w:rFonts w:ascii="Arial" w:hAnsi="Arial"/>
        </w:rPr>
        <w:t xml:space="preserve"> know. I don't need to wave a sign and </w:t>
      </w:r>
      <w:r w:rsidR="00D412F6">
        <w:rPr>
          <w:rFonts w:ascii="Arial" w:hAnsi="Arial"/>
        </w:rPr>
        <w:t>tell you anything. That's really not your business. And even in my little neighborhood that I know that there are people who look at us and go</w:t>
      </w:r>
      <w:r w:rsidR="00D87B4F">
        <w:t>, “</w:t>
      </w:r>
      <w:r w:rsidR="0029562E">
        <w:rPr>
          <w:rFonts w:ascii="Arial" w:hAnsi="Arial"/>
        </w:rPr>
        <w:t xml:space="preserve">I don't know about that.” </w:t>
      </w:r>
    </w:p>
    <w:p w14:paraId="0A94A6C5" w14:textId="77777777" w:rsidR="0029562E" w:rsidRDefault="0029562E" w:rsidP="0029562E">
      <w:pPr>
        <w:spacing w:after="0"/>
        <w:ind w:left="720" w:hanging="720"/>
        <w:rPr>
          <w:rFonts w:ascii="Arial" w:hAnsi="Arial"/>
        </w:rPr>
      </w:pPr>
    </w:p>
    <w:p w14:paraId="1B34EAB5" w14:textId="7E895DE9" w:rsidR="00D87B4F" w:rsidRPr="0029562E" w:rsidRDefault="0029562E" w:rsidP="0029562E">
      <w:pPr>
        <w:spacing w:after="0"/>
        <w:ind w:left="720" w:hanging="720"/>
      </w:pPr>
      <w:r>
        <w:rPr>
          <w:rFonts w:ascii="Arial" w:hAnsi="Arial"/>
        </w:rPr>
        <w:t xml:space="preserve">TS: </w:t>
      </w:r>
      <w:r>
        <w:rPr>
          <w:rFonts w:ascii="Arial" w:hAnsi="Arial"/>
        </w:rPr>
        <w:tab/>
        <w:t>It might be because w</w:t>
      </w:r>
      <w:r w:rsidR="00D412F6">
        <w:rPr>
          <w:rFonts w:ascii="Arial" w:hAnsi="Arial"/>
        </w:rPr>
        <w:t xml:space="preserve">e have a big rainbow Snoopy Charlie Brown tree for Christmas. </w:t>
      </w:r>
    </w:p>
    <w:p w14:paraId="660A6025" w14:textId="77777777" w:rsidR="00D87B4F" w:rsidRDefault="00D87B4F">
      <w:pPr>
        <w:spacing w:after="0"/>
        <w:rPr>
          <w:rFonts w:ascii="Arial" w:hAnsi="Arial"/>
        </w:rPr>
      </w:pPr>
    </w:p>
    <w:p w14:paraId="047A8ED3" w14:textId="638F50EC" w:rsidR="003D543A" w:rsidRDefault="00D87B4F" w:rsidP="00D87B4F">
      <w:pPr>
        <w:spacing w:after="0"/>
        <w:ind w:left="720" w:hanging="720"/>
      </w:pPr>
      <w:r>
        <w:rPr>
          <w:rFonts w:ascii="Arial" w:hAnsi="Arial"/>
        </w:rPr>
        <w:lastRenderedPageBreak/>
        <w:t xml:space="preserve">LS: </w:t>
      </w:r>
      <w:r>
        <w:rPr>
          <w:rFonts w:ascii="Arial" w:hAnsi="Arial"/>
        </w:rPr>
        <w:tab/>
      </w:r>
      <w:r w:rsidR="00D412F6">
        <w:rPr>
          <w:rFonts w:ascii="Arial" w:hAnsi="Arial"/>
        </w:rPr>
        <w:t xml:space="preserve">But I was </w:t>
      </w:r>
      <w:proofErr w:type="spellStart"/>
      <w:r w:rsidR="00D412F6">
        <w:rPr>
          <w:rFonts w:ascii="Arial" w:hAnsi="Arial"/>
        </w:rPr>
        <w:t>gonna</w:t>
      </w:r>
      <w:proofErr w:type="spellEnd"/>
      <w:r w:rsidR="00D412F6">
        <w:rPr>
          <w:rFonts w:ascii="Arial" w:hAnsi="Arial"/>
        </w:rPr>
        <w:t xml:space="preserve"> say</w:t>
      </w:r>
      <w:r>
        <w:rPr>
          <w:rFonts w:ascii="Arial" w:hAnsi="Arial"/>
        </w:rPr>
        <w:t>,</w:t>
      </w:r>
      <w:r w:rsidR="00D412F6">
        <w:rPr>
          <w:rFonts w:ascii="Arial" w:hAnsi="Arial"/>
        </w:rPr>
        <w:t xml:space="preserve"> once they know who we are, they couldn't care less. </w:t>
      </w:r>
      <w:r w:rsidR="00D3047D">
        <w:rPr>
          <w:rFonts w:ascii="Arial" w:hAnsi="Arial"/>
        </w:rPr>
        <w:t>I think it’s that thing a</w:t>
      </w:r>
      <w:r w:rsidR="00D412F6">
        <w:rPr>
          <w:rFonts w:ascii="Arial" w:hAnsi="Arial"/>
        </w:rPr>
        <w:t>nd it could be whatever</w:t>
      </w:r>
      <w:r w:rsidR="0029562E">
        <w:rPr>
          <w:rFonts w:ascii="Arial" w:hAnsi="Arial"/>
        </w:rPr>
        <w:t xml:space="preserve"> your—I’</w:t>
      </w:r>
      <w:r w:rsidR="00D412F6">
        <w:rPr>
          <w:rFonts w:ascii="Arial" w:hAnsi="Arial"/>
        </w:rPr>
        <w:t>m</w:t>
      </w:r>
      <w:r w:rsidR="0029562E">
        <w:rPr>
          <w:rFonts w:ascii="Arial" w:hAnsi="Arial"/>
        </w:rPr>
        <w:t xml:space="preserve"> </w:t>
      </w:r>
      <w:proofErr w:type="spellStart"/>
      <w:r w:rsidR="0029562E">
        <w:rPr>
          <w:rFonts w:ascii="Arial" w:hAnsi="Arial"/>
        </w:rPr>
        <w:t>gonna</w:t>
      </w:r>
      <w:proofErr w:type="spellEnd"/>
      <w:r w:rsidR="0029562E">
        <w:rPr>
          <w:rFonts w:ascii="Arial" w:hAnsi="Arial"/>
        </w:rPr>
        <w:t xml:space="preserve"> call it an exceptionality is—like </w:t>
      </w:r>
      <w:r w:rsidR="00D412F6">
        <w:rPr>
          <w:rFonts w:ascii="Arial" w:hAnsi="Arial"/>
        </w:rPr>
        <w:t>my grandmother grew up during a period of time when individuals who are of African American descent, they had a certain label, except for the guy that cut her grass who she grew to love who served as one of her pallbearers, because she knew Crandall as Crandall</w:t>
      </w:r>
      <w:r w:rsidR="00A51CF8">
        <w:rPr>
          <w:rFonts w:ascii="Arial" w:hAnsi="Arial"/>
        </w:rPr>
        <w:t>,</w:t>
      </w:r>
      <w:r w:rsidR="00D412F6">
        <w:rPr>
          <w:rFonts w:ascii="Arial" w:hAnsi="Arial"/>
        </w:rPr>
        <w:t xml:space="preserve"> not as his e</w:t>
      </w:r>
      <w:r w:rsidR="00A51CF8">
        <w:rPr>
          <w:rFonts w:ascii="Arial" w:hAnsi="Arial"/>
        </w:rPr>
        <w:t xml:space="preserve">xceptionality. And I think </w:t>
      </w:r>
      <w:r w:rsidR="00D412F6">
        <w:rPr>
          <w:rFonts w:ascii="Arial" w:hAnsi="Arial"/>
        </w:rPr>
        <w:t>the same thing is true about</w:t>
      </w:r>
      <w:r>
        <w:rPr>
          <w:rFonts w:ascii="Arial" w:hAnsi="Arial"/>
        </w:rPr>
        <w:t xml:space="preserve"> </w:t>
      </w:r>
      <w:r w:rsidR="00D412F6">
        <w:rPr>
          <w:rFonts w:ascii="Arial" w:hAnsi="Arial"/>
        </w:rPr>
        <w:t>being gay</w:t>
      </w:r>
      <w:r>
        <w:rPr>
          <w:rFonts w:ascii="Arial" w:hAnsi="Arial"/>
        </w:rPr>
        <w:t>. P</w:t>
      </w:r>
      <w:r w:rsidR="00D412F6">
        <w:rPr>
          <w:rFonts w:ascii="Arial" w:hAnsi="Arial"/>
        </w:rPr>
        <w:t>eople might have a problem with it until they really know who you are. And I think that's why I do think it's important</w:t>
      </w:r>
      <w:r w:rsidR="00A51CF8">
        <w:rPr>
          <w:rFonts w:ascii="Arial" w:hAnsi="Arial"/>
        </w:rPr>
        <w:t>. Like,</w:t>
      </w:r>
      <w:r>
        <w:rPr>
          <w:rFonts w:ascii="Arial" w:hAnsi="Arial"/>
        </w:rPr>
        <w:t xml:space="preserve"> </w:t>
      </w:r>
      <w:r w:rsidR="00D412F6">
        <w:rPr>
          <w:rFonts w:ascii="Arial" w:hAnsi="Arial"/>
        </w:rPr>
        <w:t>kids knew that I was gay, because</w:t>
      </w:r>
      <w:r>
        <w:rPr>
          <w:rFonts w:ascii="Arial" w:hAnsi="Arial"/>
        </w:rPr>
        <w:t xml:space="preserve"> </w:t>
      </w:r>
      <w:r w:rsidR="00A51CF8">
        <w:rPr>
          <w:rFonts w:ascii="Arial" w:hAnsi="Arial"/>
        </w:rPr>
        <w:t>it's okay, “Sudduth’s</w:t>
      </w:r>
      <w:r w:rsidR="00D412F6">
        <w:rPr>
          <w:rFonts w:ascii="Arial" w:hAnsi="Arial"/>
        </w:rPr>
        <w:t xml:space="preserve"> gay</w:t>
      </w:r>
      <w:r w:rsidR="00A51CF8">
        <w:rPr>
          <w:rFonts w:ascii="Arial" w:hAnsi="Arial"/>
        </w:rPr>
        <w:t xml:space="preserve">; she's just </w:t>
      </w:r>
      <w:proofErr w:type="spellStart"/>
      <w:r w:rsidR="00A51CF8">
        <w:rPr>
          <w:rFonts w:ascii="Arial" w:hAnsi="Arial"/>
        </w:rPr>
        <w:t>kinda</w:t>
      </w:r>
      <w:proofErr w:type="spellEnd"/>
      <w:r w:rsidR="00D412F6">
        <w:rPr>
          <w:rFonts w:ascii="Arial" w:hAnsi="Arial"/>
        </w:rPr>
        <w:t xml:space="preserve"> normal, so it can't be that big.</w:t>
      </w:r>
      <w:r w:rsidR="00A51CF8">
        <w:rPr>
          <w:rFonts w:ascii="Arial" w:hAnsi="Arial"/>
        </w:rPr>
        <w:t>”</w:t>
      </w:r>
      <w:r w:rsidR="00D412F6">
        <w:rPr>
          <w:rFonts w:ascii="Arial" w:hAnsi="Arial"/>
        </w:rPr>
        <w:t xml:space="preserve"> You know </w:t>
      </w:r>
      <w:r w:rsidR="00A51CF8">
        <w:rPr>
          <w:rFonts w:ascii="Arial" w:hAnsi="Arial"/>
        </w:rPr>
        <w:t>what I'm saying? Like,</w:t>
      </w:r>
      <w:r w:rsidR="00D412F6">
        <w:rPr>
          <w:rFonts w:ascii="Arial" w:hAnsi="Arial"/>
        </w:rPr>
        <w:t xml:space="preserve"> just go about living your life and let people do their thing. We do our thing.</w:t>
      </w:r>
      <w:r>
        <w:t xml:space="preserve"> </w:t>
      </w:r>
      <w:r w:rsidR="00D412F6">
        <w:rPr>
          <w:rFonts w:ascii="Arial" w:hAnsi="Arial"/>
        </w:rPr>
        <w:t>There you go.</w:t>
      </w:r>
    </w:p>
    <w:p w14:paraId="6CC5DD56" w14:textId="77777777" w:rsidR="003D543A" w:rsidRDefault="003D543A">
      <w:pPr>
        <w:spacing w:after="0"/>
      </w:pPr>
    </w:p>
    <w:p w14:paraId="01225091" w14:textId="77777777" w:rsidR="00D87B4F" w:rsidRDefault="00D87B4F">
      <w:pPr>
        <w:spacing w:after="0"/>
        <w:rPr>
          <w:rFonts w:ascii="Arial" w:hAnsi="Arial"/>
        </w:rPr>
      </w:pPr>
      <w:r>
        <w:rPr>
          <w:rFonts w:ascii="Arial" w:hAnsi="Arial"/>
        </w:rPr>
        <w:t xml:space="preserve">GH: </w:t>
      </w:r>
      <w:r>
        <w:rPr>
          <w:rFonts w:ascii="Arial" w:hAnsi="Arial"/>
        </w:rPr>
        <w:tab/>
        <w:t>W</w:t>
      </w:r>
      <w:r w:rsidR="00D412F6">
        <w:rPr>
          <w:rFonts w:ascii="Arial" w:hAnsi="Arial"/>
        </w:rPr>
        <w:t>hat's your hope for the future of the LGBTQ</w:t>
      </w:r>
      <w:r>
        <w:rPr>
          <w:rFonts w:ascii="Arial" w:hAnsi="Arial"/>
        </w:rPr>
        <w:t>+</w:t>
      </w:r>
      <w:r w:rsidR="00D412F6">
        <w:rPr>
          <w:rFonts w:ascii="Arial" w:hAnsi="Arial"/>
        </w:rPr>
        <w:t xml:space="preserve"> community in Lafayette</w:t>
      </w:r>
      <w:r>
        <w:rPr>
          <w:rFonts w:ascii="Arial" w:hAnsi="Arial"/>
        </w:rPr>
        <w:t>?</w:t>
      </w:r>
      <w:r w:rsidR="00D412F6">
        <w:rPr>
          <w:rFonts w:ascii="Arial" w:hAnsi="Arial"/>
        </w:rPr>
        <w:t xml:space="preserve"> </w:t>
      </w:r>
    </w:p>
    <w:p w14:paraId="7A8D9F7C" w14:textId="77777777" w:rsidR="00D87B4F" w:rsidRDefault="00D87B4F">
      <w:pPr>
        <w:spacing w:after="0"/>
        <w:rPr>
          <w:rFonts w:ascii="Arial" w:hAnsi="Arial"/>
        </w:rPr>
      </w:pPr>
    </w:p>
    <w:p w14:paraId="7FF8510A" w14:textId="177B0B75" w:rsidR="00A51CF8" w:rsidRDefault="00D87B4F" w:rsidP="00104ED4">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I wish that it would be more normalized. Like, our life is very easy, because everyone in our lives know that we're gay, whatever.</w:t>
      </w:r>
      <w:r>
        <w:t xml:space="preserve"> </w:t>
      </w:r>
      <w:r w:rsidR="00D412F6">
        <w:rPr>
          <w:rFonts w:ascii="Arial" w:hAnsi="Arial"/>
        </w:rPr>
        <w:t>And I think we're getting to that point where it'</w:t>
      </w:r>
      <w:r>
        <w:rPr>
          <w:rFonts w:ascii="Arial" w:hAnsi="Arial"/>
        </w:rPr>
        <w:t xml:space="preserve">s </w:t>
      </w:r>
      <w:r w:rsidR="00D412F6">
        <w:rPr>
          <w:rFonts w:ascii="Arial" w:hAnsi="Arial"/>
        </w:rPr>
        <w:t>normalized</w:t>
      </w:r>
      <w:r>
        <w:rPr>
          <w:rFonts w:ascii="Arial" w:hAnsi="Arial"/>
        </w:rPr>
        <w:t>.</w:t>
      </w:r>
      <w:r w:rsidR="00D412F6">
        <w:rPr>
          <w:rFonts w:ascii="Arial" w:hAnsi="Arial"/>
        </w:rPr>
        <w:t xml:space="preserve"> </w:t>
      </w:r>
      <w:r w:rsidR="00D3047D">
        <w:rPr>
          <w:rFonts w:ascii="Arial" w:hAnsi="Arial"/>
        </w:rPr>
        <w:t>I teach, I don’t see very, like o</w:t>
      </w:r>
      <w:r w:rsidR="00D412F6">
        <w:rPr>
          <w:rFonts w:ascii="Arial" w:hAnsi="Arial"/>
        </w:rPr>
        <w:t>ur gay kids</w:t>
      </w:r>
      <w:r w:rsidR="00A51CF8">
        <w:rPr>
          <w:rFonts w:ascii="Arial" w:hAnsi="Arial"/>
        </w:rPr>
        <w:t xml:space="preserve"> </w:t>
      </w:r>
      <w:r w:rsidR="00D412F6">
        <w:rPr>
          <w:rFonts w:ascii="Arial" w:hAnsi="Arial"/>
        </w:rPr>
        <w:t>don't really get picked on a whole lot. I don't know what happens in lock</w:t>
      </w:r>
      <w:r w:rsidR="00A51CF8">
        <w:rPr>
          <w:rFonts w:ascii="Arial" w:hAnsi="Arial"/>
        </w:rPr>
        <w:t>er rooms. But as far as</w:t>
      </w:r>
      <w:r w:rsidR="00D412F6">
        <w:rPr>
          <w:rFonts w:ascii="Arial" w:hAnsi="Arial"/>
        </w:rPr>
        <w:t xml:space="preserve"> my world</w:t>
      </w:r>
      <w:r>
        <w:rPr>
          <w:rFonts w:ascii="Arial" w:hAnsi="Arial"/>
        </w:rPr>
        <w:t xml:space="preserve">, </w:t>
      </w:r>
      <w:r w:rsidR="00D412F6">
        <w:rPr>
          <w:rFonts w:ascii="Arial" w:hAnsi="Arial"/>
        </w:rPr>
        <w:t xml:space="preserve">I just feel like we're getting to a point where it's just, it's kind of vanilla to be gay. It's their normal. </w:t>
      </w:r>
    </w:p>
    <w:p w14:paraId="7F07538D" w14:textId="77777777" w:rsidR="00A51CF8" w:rsidRDefault="00A51CF8" w:rsidP="00104ED4">
      <w:pPr>
        <w:spacing w:after="0"/>
        <w:ind w:left="720" w:hanging="720"/>
        <w:rPr>
          <w:rFonts w:ascii="Arial" w:hAnsi="Arial"/>
        </w:rPr>
      </w:pPr>
    </w:p>
    <w:p w14:paraId="53804B9C" w14:textId="65EFADCD" w:rsidR="00581B02" w:rsidRDefault="00A51CF8" w:rsidP="00104ED4">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I think it would be that thing, like the little guy that says</w:t>
      </w:r>
      <w:r>
        <w:rPr>
          <w:rFonts w:ascii="Arial" w:hAnsi="Arial"/>
        </w:rPr>
        <w:t>, “Mom, I’m straight.”</w:t>
      </w:r>
      <w:r w:rsidR="00D87B4F">
        <w:t xml:space="preserve"> </w:t>
      </w:r>
      <w:r>
        <w:rPr>
          <w:rFonts w:ascii="Arial" w:hAnsi="Arial"/>
        </w:rPr>
        <w:t>T</w:t>
      </w:r>
      <w:r w:rsidR="00D412F6">
        <w:rPr>
          <w:rFonts w:ascii="Arial" w:hAnsi="Arial"/>
        </w:rPr>
        <w:t>hat we would get to the point where a kid doesn't have to make that proclamation,</w:t>
      </w:r>
      <w:r w:rsidR="00D87B4F">
        <w:rPr>
          <w:rFonts w:ascii="Arial" w:hAnsi="Arial"/>
        </w:rPr>
        <w:t xml:space="preserve"> </w:t>
      </w:r>
      <w:r w:rsidR="00D412F6">
        <w:rPr>
          <w:rFonts w:ascii="Arial" w:hAnsi="Arial"/>
        </w:rPr>
        <w:t>that everybody would be okay. Yo</w:t>
      </w:r>
      <w:r w:rsidR="00D87B4F">
        <w:rPr>
          <w:rFonts w:ascii="Arial" w:hAnsi="Arial"/>
        </w:rPr>
        <w:t>u know, d</w:t>
      </w:r>
      <w:r w:rsidR="00D412F6">
        <w:rPr>
          <w:rFonts w:ascii="Arial" w:hAnsi="Arial"/>
        </w:rPr>
        <w:t xml:space="preserve">o your thing. </w:t>
      </w:r>
      <w:r w:rsidR="00D87B4F">
        <w:rPr>
          <w:rFonts w:ascii="Arial" w:hAnsi="Arial"/>
        </w:rPr>
        <w:t>T</w:t>
      </w:r>
      <w:r w:rsidR="00D412F6">
        <w:rPr>
          <w:rFonts w:ascii="Arial" w:hAnsi="Arial"/>
        </w:rPr>
        <w:t>hat would be my hope</w:t>
      </w:r>
      <w:r w:rsidR="00D3047D">
        <w:rPr>
          <w:rFonts w:ascii="Arial" w:hAnsi="Arial"/>
        </w:rPr>
        <w:t xml:space="preserve"> at some point</w:t>
      </w:r>
      <w:r w:rsidR="00D87B4F">
        <w:rPr>
          <w:rFonts w:ascii="Arial" w:hAnsi="Arial"/>
        </w:rPr>
        <w:t xml:space="preserve">. </w:t>
      </w:r>
      <w:r w:rsidR="00D412F6">
        <w:rPr>
          <w:rFonts w:ascii="Arial" w:hAnsi="Arial"/>
        </w:rPr>
        <w:t>And then I think it is that thing, though I keep going back to like, I think we make steps, we make progress</w:t>
      </w:r>
      <w:r w:rsidR="00D3047D">
        <w:rPr>
          <w:rFonts w:ascii="Arial" w:hAnsi="Arial"/>
        </w:rPr>
        <w:t>, a</w:t>
      </w:r>
      <w:r>
        <w:rPr>
          <w:rFonts w:ascii="Arial" w:hAnsi="Arial"/>
        </w:rPr>
        <w:t xml:space="preserve">nd then it scares the </w:t>
      </w:r>
      <w:proofErr w:type="spellStart"/>
      <w:r>
        <w:rPr>
          <w:rFonts w:ascii="Arial" w:hAnsi="Arial"/>
        </w:rPr>
        <w:t>bejeeb</w:t>
      </w:r>
      <w:r w:rsidR="00D3047D">
        <w:rPr>
          <w:rFonts w:ascii="Arial" w:hAnsi="Arial"/>
        </w:rPr>
        <w:t>ie</w:t>
      </w:r>
      <w:r>
        <w:rPr>
          <w:rFonts w:ascii="Arial" w:hAnsi="Arial"/>
        </w:rPr>
        <w:t>s</w:t>
      </w:r>
      <w:proofErr w:type="spellEnd"/>
      <w:r w:rsidR="00D412F6">
        <w:rPr>
          <w:rFonts w:ascii="Arial" w:hAnsi="Arial"/>
        </w:rPr>
        <w:t xml:space="preserve"> out of people and they want to drag you back. </w:t>
      </w:r>
      <w:proofErr w:type="gramStart"/>
      <w:r w:rsidR="00D412F6">
        <w:rPr>
          <w:rFonts w:ascii="Arial" w:hAnsi="Arial"/>
        </w:rPr>
        <w:t>So</w:t>
      </w:r>
      <w:proofErr w:type="gramEnd"/>
      <w:r w:rsidR="00D412F6">
        <w:rPr>
          <w:rFonts w:ascii="Arial" w:hAnsi="Arial"/>
        </w:rPr>
        <w:t xml:space="preserve"> it's like, we have to be sure that we keep making steps. And I think the more that it becomes</w:t>
      </w:r>
      <w:r w:rsidR="00D87B4F">
        <w:rPr>
          <w:rFonts w:ascii="Arial" w:hAnsi="Arial"/>
        </w:rPr>
        <w:t>—</w:t>
      </w:r>
      <w:r w:rsidR="00D412F6">
        <w:rPr>
          <w:rFonts w:ascii="Arial" w:hAnsi="Arial"/>
        </w:rPr>
        <w:t>I</w:t>
      </w:r>
      <w:r w:rsidR="00D87B4F">
        <w:rPr>
          <w:rFonts w:ascii="Arial" w:hAnsi="Arial"/>
        </w:rPr>
        <w:t xml:space="preserve"> </w:t>
      </w:r>
      <w:r w:rsidR="00D412F6">
        <w:rPr>
          <w:rFonts w:ascii="Arial" w:hAnsi="Arial"/>
        </w:rPr>
        <w:t>don't like to use this word</w:t>
      </w:r>
      <w:r w:rsidR="00D87B4F">
        <w:rPr>
          <w:rFonts w:ascii="Arial" w:hAnsi="Arial"/>
        </w:rPr>
        <w:t>—</w:t>
      </w:r>
      <w:r w:rsidR="00D412F6">
        <w:rPr>
          <w:rFonts w:ascii="Arial" w:hAnsi="Arial"/>
        </w:rPr>
        <w:t>but</w:t>
      </w:r>
      <w:r w:rsidR="00D87B4F">
        <w:rPr>
          <w:rFonts w:ascii="Arial" w:hAnsi="Arial"/>
        </w:rPr>
        <w:t xml:space="preserve"> </w:t>
      </w:r>
      <w:r w:rsidR="00D412F6">
        <w:rPr>
          <w:rFonts w:ascii="Arial" w:hAnsi="Arial"/>
        </w:rPr>
        <w:t>more normalized, like the more people that you know, who are ou</w:t>
      </w:r>
      <w:r w:rsidR="00581B02">
        <w:rPr>
          <w:rFonts w:ascii="Arial" w:hAnsi="Arial"/>
        </w:rPr>
        <w:t xml:space="preserve">t and about, who just so </w:t>
      </w:r>
      <w:r w:rsidR="00D3047D">
        <w:rPr>
          <w:rFonts w:ascii="Arial" w:hAnsi="Arial"/>
        </w:rPr>
        <w:t xml:space="preserve">also </w:t>
      </w:r>
      <w:r w:rsidR="00581B02">
        <w:rPr>
          <w:rFonts w:ascii="Arial" w:hAnsi="Arial"/>
        </w:rPr>
        <w:t>happen</w:t>
      </w:r>
      <w:r w:rsidR="00D412F6">
        <w:rPr>
          <w:rFonts w:ascii="Arial" w:hAnsi="Arial"/>
        </w:rPr>
        <w:t xml:space="preserve"> to be gay, which is us</w:t>
      </w:r>
      <w:r w:rsidR="00D3047D">
        <w:rPr>
          <w:rFonts w:ascii="Arial" w:hAnsi="Arial"/>
        </w:rPr>
        <w:t>,</w:t>
      </w:r>
      <w:r w:rsidR="00D412F6">
        <w:rPr>
          <w:rFonts w:ascii="Arial" w:hAnsi="Arial"/>
        </w:rPr>
        <w:t xml:space="preserve"> </w:t>
      </w:r>
      <w:r w:rsidR="00D3047D">
        <w:rPr>
          <w:rFonts w:ascii="Arial" w:hAnsi="Arial"/>
        </w:rPr>
        <w:t>w</w:t>
      </w:r>
      <w:r w:rsidR="00D412F6">
        <w:rPr>
          <w:rFonts w:ascii="Arial" w:hAnsi="Arial"/>
        </w:rPr>
        <w:t>e always talk about</w:t>
      </w:r>
      <w:r w:rsidR="00D3047D">
        <w:rPr>
          <w:rFonts w:ascii="Arial" w:hAnsi="Arial"/>
        </w:rPr>
        <w:t>,</w:t>
      </w:r>
      <w:r w:rsidR="00D412F6">
        <w:rPr>
          <w:rFonts w:ascii="Arial" w:hAnsi="Arial"/>
        </w:rPr>
        <w:t xml:space="preserve"> this as a small part of our lives. </w:t>
      </w:r>
      <w:r w:rsidR="00E5046D">
        <w:rPr>
          <w:rFonts w:ascii="Arial" w:hAnsi="Arial"/>
        </w:rPr>
        <w:t>W</w:t>
      </w:r>
      <w:r w:rsidR="00D412F6">
        <w:rPr>
          <w:rFonts w:ascii="Arial" w:hAnsi="Arial"/>
        </w:rPr>
        <w:t>e're gay, we're daughters, we're mothers</w:t>
      </w:r>
      <w:r w:rsidR="00E5046D">
        <w:rPr>
          <w:rFonts w:ascii="Arial" w:hAnsi="Arial"/>
        </w:rPr>
        <w:t>, w</w:t>
      </w:r>
      <w:r w:rsidR="00D412F6">
        <w:rPr>
          <w:rFonts w:ascii="Arial" w:hAnsi="Arial"/>
        </w:rPr>
        <w:t>e're sisters</w:t>
      </w:r>
      <w:r w:rsidR="00E5046D">
        <w:rPr>
          <w:rFonts w:ascii="Arial" w:hAnsi="Arial"/>
        </w:rPr>
        <w:t>,</w:t>
      </w:r>
      <w:r w:rsidR="00D412F6">
        <w:rPr>
          <w:rFonts w:ascii="Arial" w:hAnsi="Arial"/>
        </w:rPr>
        <w:t xml:space="preserve"> we</w:t>
      </w:r>
      <w:r w:rsidR="00E5046D">
        <w:rPr>
          <w:rFonts w:ascii="Arial" w:hAnsi="Arial"/>
        </w:rPr>
        <w:t>’</w:t>
      </w:r>
      <w:r w:rsidR="00D412F6">
        <w:rPr>
          <w:rFonts w:ascii="Arial" w:hAnsi="Arial"/>
        </w:rPr>
        <w:t>re a</w:t>
      </w:r>
      <w:r w:rsidR="00104ED4">
        <w:rPr>
          <w:rFonts w:ascii="Arial" w:hAnsi="Arial"/>
        </w:rPr>
        <w:t>u</w:t>
      </w:r>
      <w:r w:rsidR="00D412F6">
        <w:rPr>
          <w:rFonts w:ascii="Arial" w:hAnsi="Arial"/>
        </w:rPr>
        <w:t xml:space="preserve">nts. </w:t>
      </w:r>
      <w:r w:rsidR="00E5046D">
        <w:rPr>
          <w:rFonts w:ascii="Arial" w:hAnsi="Arial"/>
        </w:rPr>
        <w:t>I</w:t>
      </w:r>
      <w:r w:rsidR="00D412F6">
        <w:rPr>
          <w:rFonts w:ascii="Arial" w:hAnsi="Arial"/>
        </w:rPr>
        <w:t xml:space="preserve">t's just a small part of who we are. </w:t>
      </w:r>
      <w:r w:rsidR="00E5046D">
        <w:rPr>
          <w:rFonts w:ascii="Arial" w:hAnsi="Arial"/>
        </w:rPr>
        <w:t>I</w:t>
      </w:r>
      <w:r w:rsidR="00D412F6">
        <w:rPr>
          <w:rFonts w:ascii="Arial" w:hAnsi="Arial"/>
        </w:rPr>
        <w:t>t's not the totality of who we are. And I think the more that we're like t</w:t>
      </w:r>
      <w:r w:rsidR="00E5046D">
        <w:rPr>
          <w:rFonts w:ascii="Arial" w:hAnsi="Arial"/>
        </w:rPr>
        <w:t>hat,</w:t>
      </w:r>
      <w:r w:rsidR="00D412F6">
        <w:rPr>
          <w:rFonts w:ascii="Arial" w:hAnsi="Arial"/>
        </w:rPr>
        <w:t xml:space="preserve"> the easier it will ultimately be</w:t>
      </w:r>
      <w:r w:rsidR="00E5046D">
        <w:rPr>
          <w:rFonts w:ascii="Arial" w:hAnsi="Arial"/>
        </w:rPr>
        <w:t>. B</w:t>
      </w:r>
      <w:r w:rsidR="00D412F6">
        <w:rPr>
          <w:rFonts w:ascii="Arial" w:hAnsi="Arial"/>
        </w:rPr>
        <w:t>ut I do understand why some individuals feel the need to wave the flag</w:t>
      </w:r>
      <w:r w:rsidR="00581B02">
        <w:rPr>
          <w:rFonts w:ascii="Arial" w:hAnsi="Arial"/>
        </w:rPr>
        <w:t>,</w:t>
      </w:r>
      <w:r w:rsidR="00D412F6">
        <w:rPr>
          <w:rFonts w:ascii="Arial" w:hAnsi="Arial"/>
        </w:rPr>
        <w:t xml:space="preserve"> for the same reasons that some individuals feel the need to wave the flag that they're very liberal. And some feel the need to wave the flag that they're very conserv</w:t>
      </w:r>
      <w:r w:rsidR="00104ED4">
        <w:rPr>
          <w:rFonts w:ascii="Arial" w:hAnsi="Arial"/>
        </w:rPr>
        <w:t>ative, or they're very whatever;</w:t>
      </w:r>
      <w:r w:rsidR="00D412F6">
        <w:rPr>
          <w:rFonts w:ascii="Arial" w:hAnsi="Arial"/>
        </w:rPr>
        <w:t xml:space="preserve"> some peop</w:t>
      </w:r>
      <w:r w:rsidR="00104ED4">
        <w:rPr>
          <w:rFonts w:ascii="Arial" w:hAnsi="Arial"/>
        </w:rPr>
        <w:t>le are just li</w:t>
      </w:r>
      <w:r w:rsidR="00581B02">
        <w:rPr>
          <w:rFonts w:ascii="Arial" w:hAnsi="Arial"/>
        </w:rPr>
        <w:t>ke that. T</w:t>
      </w:r>
      <w:r w:rsidR="00104ED4">
        <w:rPr>
          <w:rFonts w:ascii="Arial" w:hAnsi="Arial"/>
        </w:rPr>
        <w:t xml:space="preserve">hey </w:t>
      </w:r>
      <w:r w:rsidR="00D412F6">
        <w:rPr>
          <w:rFonts w:ascii="Arial" w:hAnsi="Arial"/>
        </w:rPr>
        <w:t xml:space="preserve">need to make their proclamation. </w:t>
      </w:r>
      <w:r w:rsidR="00581B02">
        <w:rPr>
          <w:rFonts w:ascii="Arial" w:hAnsi="Arial"/>
        </w:rPr>
        <w:t>“</w:t>
      </w:r>
      <w:r w:rsidR="00104ED4">
        <w:rPr>
          <w:rFonts w:ascii="Arial" w:hAnsi="Arial"/>
        </w:rPr>
        <w:t>This is who I am.</w:t>
      </w:r>
      <w:r w:rsidR="00581B02">
        <w:rPr>
          <w:rFonts w:ascii="Arial" w:hAnsi="Arial"/>
        </w:rPr>
        <w:t>”</w:t>
      </w:r>
      <w:r w:rsidR="00104ED4">
        <w:rPr>
          <w:rFonts w:ascii="Arial" w:hAnsi="Arial"/>
        </w:rPr>
        <w:t xml:space="preserve"> B</w:t>
      </w:r>
      <w:r w:rsidR="00D412F6">
        <w:rPr>
          <w:rFonts w:ascii="Arial" w:hAnsi="Arial"/>
        </w:rPr>
        <w:t>ut there's a whole great big population of people who doesn't have to</w:t>
      </w:r>
      <w:r w:rsidR="00467F74">
        <w:rPr>
          <w:rFonts w:ascii="Arial" w:hAnsi="Arial"/>
        </w:rPr>
        <w:t>, you know</w:t>
      </w:r>
      <w:r w:rsidR="00581B02">
        <w:rPr>
          <w:rFonts w:ascii="Arial" w:hAnsi="Arial"/>
        </w:rPr>
        <w:t>.</w:t>
      </w:r>
    </w:p>
    <w:p w14:paraId="5CACC9AC" w14:textId="77777777" w:rsidR="00581B02" w:rsidRDefault="00581B02" w:rsidP="00104ED4">
      <w:pPr>
        <w:spacing w:after="0"/>
        <w:ind w:left="720" w:hanging="720"/>
        <w:rPr>
          <w:rFonts w:ascii="Arial" w:hAnsi="Arial"/>
        </w:rPr>
      </w:pPr>
    </w:p>
    <w:p w14:paraId="77AF6EFC" w14:textId="733A229C" w:rsidR="00104ED4" w:rsidRDefault="00581B02" w:rsidP="00104ED4">
      <w:pPr>
        <w:spacing w:after="0"/>
        <w:ind w:left="720" w:hanging="720"/>
        <w:rPr>
          <w:rFonts w:ascii="Arial" w:hAnsi="Arial"/>
        </w:rPr>
      </w:pPr>
      <w:r>
        <w:rPr>
          <w:rFonts w:ascii="Arial" w:hAnsi="Arial"/>
        </w:rPr>
        <w:t xml:space="preserve">TS: </w:t>
      </w:r>
      <w:r>
        <w:rPr>
          <w:rFonts w:ascii="Arial" w:hAnsi="Arial"/>
        </w:rPr>
        <w:tab/>
        <w:t>W</w:t>
      </w:r>
      <w:r w:rsidR="00D412F6">
        <w:rPr>
          <w:rFonts w:ascii="Arial" w:hAnsi="Arial"/>
        </w:rPr>
        <w:t>e just</w:t>
      </w:r>
      <w:r>
        <w:rPr>
          <w:rFonts w:ascii="Arial" w:hAnsi="Arial"/>
        </w:rPr>
        <w:t xml:space="preserve"> want to raise kids and be good </w:t>
      </w:r>
      <w:r w:rsidR="00467F74">
        <w:rPr>
          <w:rFonts w:ascii="Arial" w:hAnsi="Arial"/>
        </w:rPr>
        <w:t>teachers</w:t>
      </w:r>
      <w:r>
        <w:rPr>
          <w:rFonts w:ascii="Arial" w:hAnsi="Arial"/>
        </w:rPr>
        <w:t xml:space="preserve">, be good neighbors. Be us. </w:t>
      </w:r>
    </w:p>
    <w:p w14:paraId="7F3F5D1F" w14:textId="77777777" w:rsidR="00104ED4" w:rsidRDefault="00104ED4" w:rsidP="00104ED4">
      <w:pPr>
        <w:spacing w:after="0"/>
        <w:ind w:left="720" w:hanging="720"/>
        <w:rPr>
          <w:rFonts w:ascii="Arial" w:hAnsi="Arial"/>
        </w:rPr>
      </w:pPr>
    </w:p>
    <w:p w14:paraId="16F058C4" w14:textId="21C3C668" w:rsidR="00581B02" w:rsidRDefault="00104ED4" w:rsidP="00104ED4">
      <w:pPr>
        <w:spacing w:after="0"/>
        <w:ind w:left="720" w:hanging="720"/>
        <w:rPr>
          <w:rFonts w:ascii="Arial" w:hAnsi="Arial"/>
        </w:rPr>
      </w:pPr>
      <w:r>
        <w:rPr>
          <w:rFonts w:ascii="Arial" w:hAnsi="Arial"/>
        </w:rPr>
        <w:t xml:space="preserve">LS: </w:t>
      </w:r>
      <w:r>
        <w:rPr>
          <w:rFonts w:ascii="Arial" w:hAnsi="Arial"/>
        </w:rPr>
        <w:tab/>
      </w:r>
      <w:r w:rsidR="00467F74">
        <w:rPr>
          <w:rFonts w:ascii="Arial" w:hAnsi="Arial"/>
        </w:rPr>
        <w:t xml:space="preserve">Be good people. Right. </w:t>
      </w:r>
      <w:r w:rsidR="00581B02">
        <w:rPr>
          <w:rFonts w:ascii="Arial" w:hAnsi="Arial"/>
        </w:rPr>
        <w:t>“To whom much is given, much is expected.” Go out there and live</w:t>
      </w:r>
      <w:r w:rsidR="00467F74">
        <w:rPr>
          <w:rFonts w:ascii="Arial" w:hAnsi="Arial"/>
        </w:rPr>
        <w:t xml:space="preserve"> your</w:t>
      </w:r>
      <w:r w:rsidR="00581B02">
        <w:rPr>
          <w:rFonts w:ascii="Arial" w:hAnsi="Arial"/>
        </w:rPr>
        <w:t xml:space="preserve"> life. </w:t>
      </w:r>
    </w:p>
    <w:p w14:paraId="191D23BF" w14:textId="77777777" w:rsidR="00581B02" w:rsidRDefault="00581B02" w:rsidP="00104ED4">
      <w:pPr>
        <w:spacing w:after="0"/>
        <w:ind w:left="720" w:hanging="720"/>
        <w:rPr>
          <w:rFonts w:ascii="Arial" w:hAnsi="Arial"/>
        </w:rPr>
      </w:pPr>
    </w:p>
    <w:p w14:paraId="7030FDD3" w14:textId="77777777" w:rsidR="00581B02" w:rsidRDefault="00581B02" w:rsidP="00104ED4">
      <w:pPr>
        <w:spacing w:after="0"/>
        <w:ind w:left="720" w:hanging="720"/>
        <w:rPr>
          <w:rFonts w:ascii="Arial" w:hAnsi="Arial"/>
        </w:rPr>
      </w:pPr>
      <w:r>
        <w:rPr>
          <w:rFonts w:ascii="Arial" w:hAnsi="Arial"/>
        </w:rPr>
        <w:t xml:space="preserve">TS: </w:t>
      </w:r>
      <w:r>
        <w:rPr>
          <w:rFonts w:ascii="Arial" w:hAnsi="Arial"/>
        </w:rPr>
        <w:tab/>
        <w:t>In</w:t>
      </w:r>
      <w:r w:rsidR="00D412F6">
        <w:rPr>
          <w:rFonts w:ascii="Arial" w:hAnsi="Arial"/>
        </w:rPr>
        <w:t xml:space="preserve"> 2016</w:t>
      </w:r>
      <w:r>
        <w:rPr>
          <w:rFonts w:ascii="Arial" w:hAnsi="Arial"/>
        </w:rPr>
        <w:t>,</w:t>
      </w:r>
      <w:r w:rsidR="00D412F6">
        <w:rPr>
          <w:rFonts w:ascii="Arial" w:hAnsi="Arial"/>
        </w:rPr>
        <w:t xml:space="preserve"> when the big flood hit all over the place in the world. No one asked us if we were </w:t>
      </w:r>
      <w:proofErr w:type="gramStart"/>
      <w:r w:rsidR="00D412F6">
        <w:rPr>
          <w:rFonts w:ascii="Arial" w:hAnsi="Arial"/>
        </w:rPr>
        <w:t>gay, when</w:t>
      </w:r>
      <w:proofErr w:type="gramEnd"/>
      <w:r w:rsidR="00D412F6">
        <w:rPr>
          <w:rFonts w:ascii="Arial" w:hAnsi="Arial"/>
        </w:rPr>
        <w:t xml:space="preserve"> we were helping demo their</w:t>
      </w:r>
      <w:r w:rsidR="00104ED4">
        <w:rPr>
          <w:rFonts w:ascii="Arial" w:hAnsi="Arial"/>
        </w:rPr>
        <w:t xml:space="preserve"> homes. No one said, “Hey, wait,”</w:t>
      </w:r>
      <w:r w:rsidR="00D412F6">
        <w:rPr>
          <w:rFonts w:ascii="Arial" w:hAnsi="Arial"/>
        </w:rPr>
        <w:t xml:space="preserve"> so we went into some very conservative homes and took down dryw</w:t>
      </w:r>
      <w:r w:rsidR="00104ED4">
        <w:rPr>
          <w:rFonts w:ascii="Arial" w:hAnsi="Arial"/>
        </w:rPr>
        <w:t>all and</w:t>
      </w:r>
      <w:r w:rsidR="00D412F6">
        <w:rPr>
          <w:rFonts w:ascii="Arial" w:hAnsi="Arial"/>
        </w:rPr>
        <w:t xml:space="preserve"> did all of those t</w:t>
      </w:r>
      <w:r>
        <w:rPr>
          <w:rFonts w:ascii="Arial" w:hAnsi="Arial"/>
        </w:rPr>
        <w:t xml:space="preserve">hings. </w:t>
      </w:r>
    </w:p>
    <w:p w14:paraId="007E9869" w14:textId="77777777" w:rsidR="00581B02" w:rsidRDefault="00581B02" w:rsidP="00104ED4">
      <w:pPr>
        <w:spacing w:after="0"/>
        <w:ind w:left="720" w:hanging="720"/>
        <w:rPr>
          <w:rFonts w:ascii="Arial" w:hAnsi="Arial"/>
        </w:rPr>
      </w:pPr>
    </w:p>
    <w:p w14:paraId="2B969EDF" w14:textId="1FD186FD" w:rsidR="00581B02" w:rsidRDefault="00581B02" w:rsidP="00104ED4">
      <w:pPr>
        <w:spacing w:after="0"/>
        <w:ind w:left="720" w:hanging="720"/>
        <w:rPr>
          <w:rFonts w:ascii="Arial" w:hAnsi="Arial"/>
        </w:rPr>
      </w:pPr>
      <w:r>
        <w:rPr>
          <w:rFonts w:ascii="Arial" w:hAnsi="Arial"/>
        </w:rPr>
        <w:lastRenderedPageBreak/>
        <w:t xml:space="preserve">LS: </w:t>
      </w:r>
      <w:r>
        <w:rPr>
          <w:rFonts w:ascii="Arial" w:hAnsi="Arial"/>
        </w:rPr>
        <w:tab/>
      </w:r>
      <w:r w:rsidR="00467F74">
        <w:rPr>
          <w:rFonts w:ascii="Arial" w:hAnsi="Arial"/>
        </w:rPr>
        <w:t>And</w:t>
      </w:r>
      <w:r>
        <w:rPr>
          <w:rFonts w:ascii="Arial" w:hAnsi="Arial"/>
        </w:rPr>
        <w:t xml:space="preserve"> carried off their stuff</w:t>
      </w:r>
      <w:r w:rsidR="00467F74">
        <w:rPr>
          <w:rFonts w:ascii="Arial" w:hAnsi="Arial"/>
        </w:rPr>
        <w:t xml:space="preserve"> …</w:t>
      </w:r>
    </w:p>
    <w:p w14:paraId="24D56B4B" w14:textId="77777777" w:rsidR="00467F74" w:rsidRDefault="00467F74" w:rsidP="00104ED4">
      <w:pPr>
        <w:spacing w:after="0"/>
        <w:ind w:left="720" w:hanging="720"/>
        <w:rPr>
          <w:rFonts w:ascii="Arial" w:hAnsi="Arial"/>
        </w:rPr>
      </w:pPr>
    </w:p>
    <w:p w14:paraId="55F5C53C" w14:textId="70DD2E36" w:rsidR="00467F74" w:rsidRDefault="00467F74" w:rsidP="00104ED4">
      <w:pPr>
        <w:spacing w:after="0"/>
        <w:ind w:left="720" w:hanging="720"/>
        <w:rPr>
          <w:rFonts w:ascii="Arial" w:hAnsi="Arial"/>
        </w:rPr>
      </w:pPr>
      <w:r>
        <w:rPr>
          <w:rFonts w:ascii="Arial" w:hAnsi="Arial"/>
        </w:rPr>
        <w:t>TS:</w:t>
      </w:r>
      <w:r>
        <w:rPr>
          <w:rFonts w:ascii="Arial" w:hAnsi="Arial"/>
        </w:rPr>
        <w:tab/>
        <w:t>Absolutely.</w:t>
      </w:r>
    </w:p>
    <w:p w14:paraId="4EA23A3E" w14:textId="77777777" w:rsidR="00467F74" w:rsidRDefault="00467F74" w:rsidP="00104ED4">
      <w:pPr>
        <w:spacing w:after="0"/>
        <w:ind w:left="720" w:hanging="720"/>
        <w:rPr>
          <w:rFonts w:ascii="Arial" w:hAnsi="Arial"/>
        </w:rPr>
      </w:pPr>
    </w:p>
    <w:p w14:paraId="02EBE841" w14:textId="3E6CDD79" w:rsidR="00467F74" w:rsidRPr="00467F74" w:rsidRDefault="00467F74" w:rsidP="00104ED4">
      <w:pPr>
        <w:spacing w:after="0"/>
        <w:ind w:left="720" w:hanging="720"/>
        <w:rPr>
          <w:rFonts w:ascii="Arial" w:hAnsi="Arial"/>
        </w:rPr>
      </w:pPr>
      <w:r>
        <w:rPr>
          <w:rFonts w:ascii="Arial" w:hAnsi="Arial"/>
        </w:rPr>
        <w:t>LS:</w:t>
      </w:r>
      <w:r>
        <w:rPr>
          <w:rFonts w:ascii="Arial" w:hAnsi="Arial"/>
        </w:rPr>
        <w:tab/>
        <w:t>… and helped them carry it back in. And nobody [shrugs shoulders]</w:t>
      </w:r>
    </w:p>
    <w:p w14:paraId="029E1B11" w14:textId="77777777" w:rsidR="00581B02" w:rsidRDefault="00581B02" w:rsidP="00104ED4">
      <w:pPr>
        <w:spacing w:after="0"/>
        <w:ind w:left="720" w:hanging="720"/>
        <w:rPr>
          <w:rFonts w:ascii="Arial" w:hAnsi="Arial"/>
        </w:rPr>
      </w:pPr>
    </w:p>
    <w:p w14:paraId="7ED88001" w14:textId="77777777" w:rsidR="00581B02" w:rsidRDefault="00581B02" w:rsidP="00104ED4">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In that moment, we</w:t>
      </w:r>
      <w:r w:rsidR="00104ED4">
        <w:rPr>
          <w:rFonts w:ascii="Arial" w:hAnsi="Arial"/>
        </w:rPr>
        <w:t xml:space="preserve"> were just all people</w:t>
      </w:r>
      <w:r>
        <w:rPr>
          <w:rFonts w:ascii="Arial" w:hAnsi="Arial"/>
        </w:rPr>
        <w:t>,</w:t>
      </w:r>
      <w:r w:rsidR="00104ED4">
        <w:rPr>
          <w:rFonts w:ascii="Arial" w:hAnsi="Arial"/>
        </w:rPr>
        <w:t xml:space="preserve"> and</w:t>
      </w:r>
      <w:r w:rsidR="00D412F6">
        <w:rPr>
          <w:rFonts w:ascii="Arial" w:hAnsi="Arial"/>
        </w:rPr>
        <w:t xml:space="preserve"> my hope would be tha</w:t>
      </w:r>
      <w:r>
        <w:rPr>
          <w:rFonts w:ascii="Arial" w:hAnsi="Arial"/>
        </w:rPr>
        <w:t xml:space="preserve">t that's what it becomes. </w:t>
      </w:r>
    </w:p>
    <w:p w14:paraId="4B6C9A4A" w14:textId="77777777" w:rsidR="00581B02" w:rsidRDefault="00581B02" w:rsidP="00104ED4">
      <w:pPr>
        <w:spacing w:after="0"/>
        <w:ind w:left="720" w:hanging="720"/>
        <w:rPr>
          <w:rFonts w:ascii="Arial" w:hAnsi="Arial"/>
        </w:rPr>
      </w:pPr>
    </w:p>
    <w:p w14:paraId="515D19CB" w14:textId="7679A309" w:rsidR="00467F74" w:rsidRDefault="00581B02" w:rsidP="00104ED4">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 xml:space="preserve">And I think that's how it does become that way. You just go out there and you live your </w:t>
      </w:r>
      <w:proofErr w:type="gramStart"/>
      <w:r w:rsidR="00D412F6">
        <w:rPr>
          <w:rFonts w:ascii="Arial" w:hAnsi="Arial"/>
        </w:rPr>
        <w:t>life</w:t>
      </w:r>
      <w:proofErr w:type="gramEnd"/>
      <w:r w:rsidR="00104ED4">
        <w:rPr>
          <w:rFonts w:ascii="Arial" w:hAnsi="Arial"/>
        </w:rPr>
        <w:t xml:space="preserve"> and you do good and people go, “O</w:t>
      </w:r>
      <w:r w:rsidR="00D412F6">
        <w:rPr>
          <w:rFonts w:ascii="Arial" w:hAnsi="Arial"/>
        </w:rPr>
        <w:t>kay, so gay is not some kind of weir</w:t>
      </w:r>
      <w:r w:rsidR="00104ED4">
        <w:rPr>
          <w:rFonts w:ascii="Arial" w:hAnsi="Arial"/>
        </w:rPr>
        <w:t>d, dirty thing. T</w:t>
      </w:r>
      <w:r w:rsidR="00D412F6">
        <w:rPr>
          <w:rFonts w:ascii="Arial" w:hAnsi="Arial"/>
        </w:rPr>
        <w:t>hey're normal peop</w:t>
      </w:r>
      <w:r w:rsidR="00104ED4">
        <w:rPr>
          <w:rFonts w:ascii="Arial" w:hAnsi="Arial"/>
        </w:rPr>
        <w:t xml:space="preserve">le like we </w:t>
      </w:r>
      <w:proofErr w:type="gramStart"/>
      <w:r w:rsidR="00104ED4">
        <w:rPr>
          <w:rFonts w:ascii="Arial" w:hAnsi="Arial"/>
        </w:rPr>
        <w:t>are;</w:t>
      </w:r>
      <w:proofErr w:type="gramEnd"/>
      <w:r w:rsidR="00104ED4">
        <w:rPr>
          <w:rFonts w:ascii="Arial" w:hAnsi="Arial"/>
        </w:rPr>
        <w:t xml:space="preserve"> </w:t>
      </w:r>
      <w:r w:rsidR="00D412F6">
        <w:rPr>
          <w:rFonts w:ascii="Arial" w:hAnsi="Arial"/>
        </w:rPr>
        <w:t>they're doing the same kind of things. They're cooking their meals, they're sitting around the table with their children, they're walking their dogs, they're taking care of t</w:t>
      </w:r>
      <w:r w:rsidR="00104ED4">
        <w:rPr>
          <w:rFonts w:ascii="Arial" w:hAnsi="Arial"/>
        </w:rPr>
        <w:t>heir parents, they’re</w:t>
      </w:r>
      <w:r w:rsidR="00D412F6">
        <w:rPr>
          <w:rFonts w:ascii="Arial" w:hAnsi="Arial"/>
        </w:rPr>
        <w:t xml:space="preserve"> living life just like everyone else does. They're not some kind of</w:t>
      </w:r>
      <w:r w:rsidR="00104ED4">
        <w:t xml:space="preserve"> </w:t>
      </w:r>
      <w:r>
        <w:rPr>
          <w:rFonts w:ascii="Arial" w:hAnsi="Arial"/>
        </w:rPr>
        <w:t xml:space="preserve">strange, queer </w:t>
      </w:r>
      <w:r w:rsidR="00104ED4">
        <w:rPr>
          <w:rFonts w:ascii="Arial" w:hAnsi="Arial"/>
        </w:rPr>
        <w:t>thing”</w:t>
      </w:r>
      <w:r w:rsidR="00467F74">
        <w:rPr>
          <w:rFonts w:ascii="Arial" w:hAnsi="Arial"/>
        </w:rPr>
        <w:t xml:space="preserve"> …</w:t>
      </w:r>
      <w:r w:rsidR="00104ED4">
        <w:rPr>
          <w:rFonts w:ascii="Arial" w:hAnsi="Arial"/>
        </w:rPr>
        <w:t xml:space="preserve"> </w:t>
      </w:r>
    </w:p>
    <w:p w14:paraId="2C0B6E21" w14:textId="77777777" w:rsidR="00467F74" w:rsidRDefault="00467F74" w:rsidP="00104ED4">
      <w:pPr>
        <w:spacing w:after="0"/>
        <w:ind w:left="720" w:hanging="720"/>
        <w:rPr>
          <w:rFonts w:ascii="Arial" w:hAnsi="Arial"/>
        </w:rPr>
      </w:pPr>
    </w:p>
    <w:p w14:paraId="2A11C96A" w14:textId="2050A312" w:rsidR="00467F74" w:rsidRDefault="00467F74" w:rsidP="00104ED4">
      <w:pPr>
        <w:spacing w:after="0"/>
        <w:ind w:left="720" w:hanging="720"/>
        <w:rPr>
          <w:rFonts w:ascii="Arial" w:hAnsi="Arial"/>
        </w:rPr>
      </w:pPr>
      <w:r>
        <w:rPr>
          <w:rFonts w:ascii="Arial" w:hAnsi="Arial"/>
        </w:rPr>
        <w:t>TS:</w:t>
      </w:r>
      <w:r>
        <w:rPr>
          <w:rFonts w:ascii="Arial" w:hAnsi="Arial"/>
        </w:rPr>
        <w:tab/>
        <w:t>… Otherness.</w:t>
      </w:r>
    </w:p>
    <w:p w14:paraId="3E144CC1" w14:textId="77777777" w:rsidR="00467F74" w:rsidRDefault="00467F74" w:rsidP="00104ED4">
      <w:pPr>
        <w:spacing w:after="0"/>
        <w:ind w:left="720" w:hanging="720"/>
        <w:rPr>
          <w:rFonts w:ascii="Arial" w:hAnsi="Arial"/>
        </w:rPr>
      </w:pPr>
    </w:p>
    <w:p w14:paraId="1AA29925" w14:textId="70AFDF75" w:rsidR="003D543A" w:rsidRDefault="00467F74" w:rsidP="00104ED4">
      <w:pPr>
        <w:spacing w:after="0"/>
        <w:ind w:left="720" w:hanging="720"/>
        <w:rPr>
          <w:rFonts w:ascii="Arial" w:hAnsi="Arial"/>
        </w:rPr>
      </w:pPr>
      <w:r>
        <w:rPr>
          <w:rFonts w:ascii="Arial" w:hAnsi="Arial"/>
        </w:rPr>
        <w:t>LS:</w:t>
      </w:r>
      <w:r>
        <w:rPr>
          <w:rFonts w:ascii="Arial" w:hAnsi="Arial"/>
        </w:rPr>
        <w:tab/>
        <w:t>… q</w:t>
      </w:r>
      <w:r w:rsidR="00D412F6">
        <w:rPr>
          <w:rFonts w:ascii="Arial" w:hAnsi="Arial"/>
        </w:rPr>
        <w:t>ueer meaning unu</w:t>
      </w:r>
      <w:r w:rsidR="00581B02">
        <w:rPr>
          <w:rFonts w:ascii="Arial" w:hAnsi="Arial"/>
        </w:rPr>
        <w:t>sual and out there as opposed to…</w:t>
      </w:r>
    </w:p>
    <w:p w14:paraId="78A40CA3" w14:textId="2B98B21B" w:rsidR="00581B02" w:rsidRDefault="00581B02" w:rsidP="00104ED4">
      <w:pPr>
        <w:spacing w:after="0"/>
        <w:ind w:left="720" w:hanging="720"/>
        <w:rPr>
          <w:rFonts w:ascii="Arial" w:hAnsi="Arial"/>
        </w:rPr>
      </w:pPr>
    </w:p>
    <w:p w14:paraId="1BF58AC8" w14:textId="261C8A0F" w:rsidR="00581B02" w:rsidRDefault="00581B02" w:rsidP="00104ED4">
      <w:pPr>
        <w:spacing w:after="0"/>
        <w:ind w:left="720" w:hanging="720"/>
        <w:rPr>
          <w:rFonts w:ascii="Arial" w:hAnsi="Arial"/>
        </w:rPr>
      </w:pPr>
      <w:r>
        <w:rPr>
          <w:rFonts w:ascii="Arial" w:hAnsi="Arial"/>
        </w:rPr>
        <w:t xml:space="preserve">TS: </w:t>
      </w:r>
      <w:r>
        <w:rPr>
          <w:rFonts w:ascii="Arial" w:hAnsi="Arial"/>
        </w:rPr>
        <w:tab/>
        <w:t>How you identify.</w:t>
      </w:r>
    </w:p>
    <w:p w14:paraId="2063A544" w14:textId="77777777" w:rsidR="00467F74" w:rsidRDefault="00467F74" w:rsidP="00104ED4">
      <w:pPr>
        <w:spacing w:after="0"/>
        <w:ind w:left="720" w:hanging="720"/>
        <w:rPr>
          <w:rFonts w:ascii="Arial" w:hAnsi="Arial"/>
        </w:rPr>
      </w:pPr>
    </w:p>
    <w:p w14:paraId="7471FE8D" w14:textId="2601A205" w:rsidR="00467F74" w:rsidRDefault="00467F74" w:rsidP="00104ED4">
      <w:pPr>
        <w:spacing w:after="0"/>
        <w:ind w:left="720" w:hanging="720"/>
      </w:pPr>
      <w:r>
        <w:rPr>
          <w:rFonts w:ascii="Arial" w:hAnsi="Arial"/>
        </w:rPr>
        <w:t xml:space="preserve">LS: </w:t>
      </w:r>
      <w:r>
        <w:rPr>
          <w:rFonts w:ascii="Arial" w:hAnsi="Arial"/>
        </w:rPr>
        <w:tab/>
        <w:t>Right.</w:t>
      </w:r>
    </w:p>
    <w:p w14:paraId="6AD9F3AF" w14:textId="77777777" w:rsidR="003D543A" w:rsidRDefault="003D543A">
      <w:pPr>
        <w:spacing w:after="0"/>
      </w:pPr>
    </w:p>
    <w:p w14:paraId="6444D12D" w14:textId="754D6089" w:rsidR="003D543A" w:rsidRDefault="00104ED4">
      <w:pPr>
        <w:spacing w:after="0"/>
      </w:pPr>
      <w:r>
        <w:rPr>
          <w:rFonts w:ascii="Arial" w:hAnsi="Arial"/>
        </w:rPr>
        <w:t xml:space="preserve">GH: </w:t>
      </w:r>
      <w:r>
        <w:rPr>
          <w:rFonts w:ascii="Arial" w:hAnsi="Arial"/>
        </w:rPr>
        <w:tab/>
      </w:r>
      <w:r w:rsidR="00D412F6">
        <w:rPr>
          <w:rFonts w:ascii="Arial" w:hAnsi="Arial"/>
        </w:rPr>
        <w:t>So</w:t>
      </w:r>
      <w:r w:rsidR="00581B02">
        <w:rPr>
          <w:rFonts w:ascii="Arial" w:hAnsi="Arial"/>
        </w:rPr>
        <w:t>,</w:t>
      </w:r>
      <w:r w:rsidR="00D412F6">
        <w:rPr>
          <w:rFonts w:ascii="Arial" w:hAnsi="Arial"/>
        </w:rPr>
        <w:t xml:space="preserve"> tell me about your marriage story.</w:t>
      </w:r>
    </w:p>
    <w:p w14:paraId="3F198CE8" w14:textId="77777777" w:rsidR="003D543A" w:rsidRDefault="003D543A">
      <w:pPr>
        <w:spacing w:after="0"/>
      </w:pPr>
    </w:p>
    <w:p w14:paraId="73CCAFE3" w14:textId="5D83481C" w:rsidR="00581B02" w:rsidRDefault="00104ED4" w:rsidP="00104ED4">
      <w:pPr>
        <w:spacing w:after="0"/>
        <w:ind w:left="720" w:hanging="720"/>
        <w:rPr>
          <w:rFonts w:ascii="Arial" w:hAnsi="Arial"/>
        </w:rPr>
      </w:pPr>
      <w:r>
        <w:rPr>
          <w:rFonts w:ascii="Arial" w:hAnsi="Arial"/>
        </w:rPr>
        <w:t xml:space="preserve">TS: </w:t>
      </w:r>
      <w:r>
        <w:rPr>
          <w:rFonts w:ascii="Arial" w:hAnsi="Arial"/>
        </w:rPr>
        <w:tab/>
      </w:r>
      <w:r w:rsidR="00467F74">
        <w:rPr>
          <w:rFonts w:ascii="Arial" w:hAnsi="Arial"/>
        </w:rPr>
        <w:t xml:space="preserve">[Laughs] </w:t>
      </w:r>
      <w:r>
        <w:rPr>
          <w:rFonts w:ascii="Arial" w:hAnsi="Arial"/>
        </w:rPr>
        <w:t xml:space="preserve">So, </w:t>
      </w:r>
      <w:r w:rsidR="00581B02">
        <w:rPr>
          <w:rFonts w:ascii="Arial" w:hAnsi="Arial"/>
        </w:rPr>
        <w:t>we got together in 2014</w:t>
      </w:r>
      <w:r w:rsidR="00D412F6">
        <w:rPr>
          <w:rFonts w:ascii="Arial" w:hAnsi="Arial"/>
        </w:rPr>
        <w:t xml:space="preserve">. </w:t>
      </w:r>
    </w:p>
    <w:p w14:paraId="05CC5874" w14:textId="77777777" w:rsidR="00581B02" w:rsidRDefault="00581B02" w:rsidP="00104ED4">
      <w:pPr>
        <w:spacing w:after="0"/>
        <w:ind w:left="720" w:hanging="720"/>
        <w:rPr>
          <w:rFonts w:ascii="Arial" w:hAnsi="Arial"/>
        </w:rPr>
      </w:pPr>
    </w:p>
    <w:p w14:paraId="297CC5E2" w14:textId="77777777" w:rsidR="00581B02" w:rsidRDefault="00581B02" w:rsidP="00104ED4">
      <w:pPr>
        <w:spacing w:after="0"/>
        <w:ind w:left="720" w:hanging="720"/>
        <w:rPr>
          <w:rFonts w:ascii="Arial" w:hAnsi="Arial"/>
        </w:rPr>
      </w:pPr>
      <w:r>
        <w:rPr>
          <w:rFonts w:ascii="Arial" w:hAnsi="Arial"/>
        </w:rPr>
        <w:t xml:space="preserve">LS: </w:t>
      </w:r>
      <w:r>
        <w:rPr>
          <w:rFonts w:ascii="Arial" w:hAnsi="Arial"/>
        </w:rPr>
        <w:tab/>
        <w:t xml:space="preserve">I was 50. She was not. </w:t>
      </w:r>
    </w:p>
    <w:p w14:paraId="750FC16B" w14:textId="77777777" w:rsidR="00581B02" w:rsidRDefault="00581B02" w:rsidP="00104ED4">
      <w:pPr>
        <w:spacing w:after="0"/>
        <w:ind w:left="720" w:hanging="720"/>
        <w:rPr>
          <w:rFonts w:ascii="Arial" w:hAnsi="Arial"/>
        </w:rPr>
      </w:pPr>
    </w:p>
    <w:p w14:paraId="4921E7E6" w14:textId="5F2A7109" w:rsidR="00581B02" w:rsidRDefault="00581B02" w:rsidP="00581B02">
      <w:pPr>
        <w:spacing w:after="0"/>
        <w:ind w:left="720" w:hanging="720"/>
        <w:rPr>
          <w:rFonts w:ascii="Arial" w:hAnsi="Arial"/>
        </w:rPr>
      </w:pPr>
      <w:r>
        <w:rPr>
          <w:rFonts w:ascii="Arial" w:hAnsi="Arial"/>
        </w:rPr>
        <w:t xml:space="preserve">TS: </w:t>
      </w:r>
      <w:r>
        <w:rPr>
          <w:rFonts w:ascii="Arial" w:hAnsi="Arial"/>
        </w:rPr>
        <w:tab/>
        <w:t xml:space="preserve">I was not. </w:t>
      </w:r>
      <w:r w:rsidR="00D412F6">
        <w:rPr>
          <w:rFonts w:ascii="Arial" w:hAnsi="Arial"/>
        </w:rPr>
        <w:t>I was</w:t>
      </w:r>
      <w:r>
        <w:rPr>
          <w:rFonts w:ascii="Arial" w:hAnsi="Arial"/>
        </w:rPr>
        <w:t xml:space="preserve"> 39. And I knew instantly </w:t>
      </w:r>
      <w:r w:rsidR="00D412F6">
        <w:rPr>
          <w:rFonts w:ascii="Arial" w:hAnsi="Arial"/>
        </w:rPr>
        <w:t xml:space="preserve">that this lady changed my life. And </w:t>
      </w:r>
      <w:proofErr w:type="gramStart"/>
      <w:r w:rsidR="00D412F6">
        <w:rPr>
          <w:rFonts w:ascii="Arial" w:hAnsi="Arial"/>
        </w:rPr>
        <w:t>so</w:t>
      </w:r>
      <w:proofErr w:type="gramEnd"/>
      <w:r w:rsidR="00D412F6">
        <w:rPr>
          <w:rFonts w:ascii="Arial" w:hAnsi="Arial"/>
        </w:rPr>
        <w:t xml:space="preserve"> ab</w:t>
      </w:r>
      <w:r>
        <w:rPr>
          <w:rFonts w:ascii="Arial" w:hAnsi="Arial"/>
        </w:rPr>
        <w:t xml:space="preserve">out a month in, I bought a ring. </w:t>
      </w:r>
      <w:r w:rsidR="00467F74">
        <w:rPr>
          <w:rFonts w:ascii="Arial" w:hAnsi="Arial"/>
        </w:rPr>
        <w:t>[Laughs]</w:t>
      </w:r>
    </w:p>
    <w:p w14:paraId="2FEB520F" w14:textId="77777777" w:rsidR="00581B02" w:rsidRDefault="00581B02" w:rsidP="00581B02">
      <w:pPr>
        <w:spacing w:after="0"/>
        <w:ind w:left="720" w:hanging="720"/>
        <w:rPr>
          <w:rFonts w:ascii="Arial" w:hAnsi="Arial"/>
        </w:rPr>
      </w:pPr>
    </w:p>
    <w:p w14:paraId="1968004C" w14:textId="6F562B9F" w:rsidR="00581B02" w:rsidRDefault="00581B02" w:rsidP="00581B02">
      <w:pPr>
        <w:spacing w:after="0"/>
        <w:ind w:left="720" w:hanging="720"/>
        <w:rPr>
          <w:rFonts w:ascii="Arial" w:hAnsi="Arial"/>
        </w:rPr>
      </w:pPr>
      <w:r>
        <w:rPr>
          <w:rFonts w:ascii="Arial" w:hAnsi="Arial"/>
        </w:rPr>
        <w:t xml:space="preserve">LS: </w:t>
      </w:r>
      <w:r>
        <w:rPr>
          <w:rFonts w:ascii="Arial" w:hAnsi="Arial"/>
        </w:rPr>
        <w:tab/>
        <w:t>The</w:t>
      </w:r>
      <w:r w:rsidR="00104ED4">
        <w:rPr>
          <w:rFonts w:ascii="Arial" w:hAnsi="Arial"/>
        </w:rPr>
        <w:t xml:space="preserve"> quintessential U-Haul</w:t>
      </w:r>
      <w:r w:rsidR="00D412F6">
        <w:rPr>
          <w:rFonts w:ascii="Arial" w:hAnsi="Arial"/>
        </w:rPr>
        <w:t xml:space="preserve"> </w:t>
      </w:r>
      <w:r w:rsidR="00467F74">
        <w:rPr>
          <w:rFonts w:ascii="Arial" w:hAnsi="Arial"/>
        </w:rPr>
        <w:t>…</w:t>
      </w:r>
      <w:r w:rsidR="00D412F6">
        <w:rPr>
          <w:rFonts w:ascii="Arial" w:hAnsi="Arial"/>
        </w:rPr>
        <w:t xml:space="preserve"> </w:t>
      </w:r>
    </w:p>
    <w:p w14:paraId="3E94D8E1" w14:textId="77777777" w:rsidR="00581B02" w:rsidRDefault="00581B02" w:rsidP="00581B02">
      <w:pPr>
        <w:spacing w:after="0"/>
        <w:ind w:left="720" w:hanging="720"/>
        <w:rPr>
          <w:rFonts w:ascii="Arial" w:hAnsi="Arial"/>
        </w:rPr>
      </w:pPr>
    </w:p>
    <w:p w14:paraId="6E6D55DA" w14:textId="18167956" w:rsidR="00581B02" w:rsidRDefault="00581B02" w:rsidP="00581B02">
      <w:pPr>
        <w:spacing w:after="0"/>
        <w:ind w:left="720" w:hanging="720"/>
        <w:rPr>
          <w:rFonts w:ascii="Arial" w:hAnsi="Arial"/>
        </w:rPr>
      </w:pPr>
      <w:r>
        <w:rPr>
          <w:rFonts w:ascii="Arial" w:hAnsi="Arial"/>
        </w:rPr>
        <w:t xml:space="preserve">TS: </w:t>
      </w:r>
      <w:r>
        <w:rPr>
          <w:rFonts w:ascii="Arial" w:hAnsi="Arial"/>
        </w:rPr>
        <w:tab/>
      </w:r>
      <w:r w:rsidR="00467F74">
        <w:rPr>
          <w:rFonts w:ascii="Arial" w:hAnsi="Arial"/>
        </w:rPr>
        <w:t xml:space="preserve">Yes, </w:t>
      </w:r>
      <w:r>
        <w:rPr>
          <w:rFonts w:ascii="Arial" w:hAnsi="Arial"/>
        </w:rPr>
        <w:t>I was a U-</w:t>
      </w:r>
      <w:proofErr w:type="spellStart"/>
      <w:r>
        <w:rPr>
          <w:rFonts w:ascii="Arial" w:hAnsi="Arial"/>
        </w:rPr>
        <w:t>Haulin</w:t>
      </w:r>
      <w:proofErr w:type="spellEnd"/>
      <w:r>
        <w:rPr>
          <w:rFonts w:ascii="Arial" w:hAnsi="Arial"/>
        </w:rPr>
        <w:t xml:space="preserve">’ lesbian. </w:t>
      </w:r>
      <w:r w:rsidR="00D412F6">
        <w:rPr>
          <w:rFonts w:ascii="Arial" w:hAnsi="Arial"/>
        </w:rPr>
        <w:t xml:space="preserve">Oh, man, I </w:t>
      </w:r>
      <w:r w:rsidR="00104ED4">
        <w:rPr>
          <w:rFonts w:ascii="Arial" w:hAnsi="Arial"/>
        </w:rPr>
        <w:t>wanted to tie that up</w:t>
      </w:r>
      <w:r w:rsidR="00D412F6">
        <w:rPr>
          <w:rFonts w:ascii="Arial" w:hAnsi="Arial"/>
        </w:rPr>
        <w:t xml:space="preserve">. </w:t>
      </w:r>
      <w:r w:rsidR="00467F74">
        <w:rPr>
          <w:rFonts w:ascii="Arial" w:hAnsi="Arial"/>
        </w:rPr>
        <w:t>Anyway, a</w:t>
      </w:r>
      <w:r w:rsidR="00D412F6">
        <w:rPr>
          <w:rFonts w:ascii="Arial" w:hAnsi="Arial"/>
        </w:rPr>
        <w:t>nd so I bought the ring. Well, you know,</w:t>
      </w:r>
      <w:r w:rsidR="00104ED4">
        <w:rPr>
          <w:rFonts w:ascii="Arial" w:hAnsi="Arial"/>
        </w:rPr>
        <w:t xml:space="preserve"> Lisa has always been </w:t>
      </w:r>
      <w:r w:rsidR="00467F74">
        <w:rPr>
          <w:rFonts w:ascii="Arial" w:hAnsi="Arial"/>
        </w:rPr>
        <w:t>“you know, we don’t need to …”</w:t>
      </w:r>
    </w:p>
    <w:p w14:paraId="548797DF" w14:textId="77777777" w:rsidR="00581B02" w:rsidRDefault="00581B02" w:rsidP="00581B02">
      <w:pPr>
        <w:spacing w:after="0"/>
        <w:ind w:left="720" w:hanging="720"/>
        <w:rPr>
          <w:rFonts w:ascii="Arial" w:hAnsi="Arial"/>
        </w:rPr>
      </w:pPr>
    </w:p>
    <w:p w14:paraId="0DF4B3DC" w14:textId="77777777" w:rsidR="00581B02" w:rsidRDefault="00581B02" w:rsidP="00581B02">
      <w:pPr>
        <w:spacing w:after="0"/>
        <w:ind w:left="720" w:hanging="720"/>
        <w:rPr>
          <w:rFonts w:ascii="Arial" w:hAnsi="Arial"/>
        </w:rPr>
      </w:pPr>
      <w:r>
        <w:rPr>
          <w:rFonts w:ascii="Arial" w:hAnsi="Arial"/>
        </w:rPr>
        <w:t xml:space="preserve">LS: </w:t>
      </w:r>
      <w:r>
        <w:rPr>
          <w:rFonts w:ascii="Arial" w:hAnsi="Arial"/>
        </w:rPr>
        <w:tab/>
        <w:t>Organic.</w:t>
      </w:r>
      <w:r w:rsidR="00104ED4">
        <w:rPr>
          <w:rFonts w:ascii="Arial" w:hAnsi="Arial"/>
        </w:rPr>
        <w:t xml:space="preserve"> </w:t>
      </w:r>
    </w:p>
    <w:p w14:paraId="04625208" w14:textId="77777777" w:rsidR="00581B02" w:rsidRDefault="00581B02" w:rsidP="00581B02">
      <w:pPr>
        <w:spacing w:after="0"/>
        <w:ind w:left="720" w:hanging="720"/>
        <w:rPr>
          <w:rFonts w:ascii="Arial" w:hAnsi="Arial"/>
        </w:rPr>
      </w:pPr>
    </w:p>
    <w:p w14:paraId="5E039E10" w14:textId="77777777" w:rsidR="00467F74" w:rsidRDefault="00581B02" w:rsidP="00581B02">
      <w:pPr>
        <w:spacing w:after="0"/>
        <w:ind w:left="720" w:hanging="720"/>
        <w:rPr>
          <w:rFonts w:ascii="Arial" w:hAnsi="Arial"/>
        </w:rPr>
      </w:pPr>
      <w:r>
        <w:rPr>
          <w:rFonts w:ascii="Arial" w:hAnsi="Arial"/>
        </w:rPr>
        <w:t xml:space="preserve">TS: </w:t>
      </w:r>
      <w:r>
        <w:rPr>
          <w:rFonts w:ascii="Arial" w:hAnsi="Arial"/>
        </w:rPr>
        <w:tab/>
      </w:r>
      <w:r w:rsidR="00104ED4">
        <w:rPr>
          <w:rFonts w:ascii="Arial" w:hAnsi="Arial"/>
        </w:rPr>
        <w:t>“W</w:t>
      </w:r>
      <w:r w:rsidR="00D412F6">
        <w:rPr>
          <w:rFonts w:ascii="Arial" w:hAnsi="Arial"/>
        </w:rPr>
        <w:t xml:space="preserve">e're </w:t>
      </w:r>
      <w:r w:rsidR="00104ED4">
        <w:rPr>
          <w:rFonts w:ascii="Arial" w:hAnsi="Arial"/>
        </w:rPr>
        <w:t xml:space="preserve">just </w:t>
      </w:r>
      <w:proofErr w:type="spellStart"/>
      <w:r w:rsidR="00104ED4">
        <w:rPr>
          <w:rFonts w:ascii="Arial" w:hAnsi="Arial"/>
        </w:rPr>
        <w:t>gonna</w:t>
      </w:r>
      <w:proofErr w:type="spellEnd"/>
      <w:r w:rsidR="00104ED4">
        <w:rPr>
          <w:rFonts w:ascii="Arial" w:hAnsi="Arial"/>
        </w:rPr>
        <w:t xml:space="preserve"> let our families meet</w:t>
      </w:r>
      <w:r w:rsidR="00D412F6">
        <w:rPr>
          <w:rFonts w:ascii="Arial" w:hAnsi="Arial"/>
        </w:rPr>
        <w:t xml:space="preserve"> us. We're not going to do all that.</w:t>
      </w:r>
      <w:r w:rsidR="00104ED4">
        <w:rPr>
          <w:rFonts w:ascii="Arial" w:hAnsi="Arial"/>
        </w:rPr>
        <w:t xml:space="preserve">” </w:t>
      </w:r>
      <w:r w:rsidR="00467F74">
        <w:rPr>
          <w:rFonts w:ascii="Arial" w:hAnsi="Arial"/>
        </w:rPr>
        <w:t>Anyway, s</w:t>
      </w:r>
      <w:r w:rsidR="00D412F6">
        <w:rPr>
          <w:rFonts w:ascii="Arial" w:hAnsi="Arial"/>
        </w:rPr>
        <w:t>o time has passed. And you know, our kids have gone through middle school and high school. Now they're i</w:t>
      </w:r>
      <w:r>
        <w:rPr>
          <w:rFonts w:ascii="Arial" w:hAnsi="Arial"/>
        </w:rPr>
        <w:t>n college. And we were</w:t>
      </w:r>
      <w:r w:rsidR="00D412F6">
        <w:rPr>
          <w:rFonts w:ascii="Arial" w:hAnsi="Arial"/>
        </w:rPr>
        <w:t xml:space="preserve"> about to move Lisa's parents here. And we make a decision that we want to get mar</w:t>
      </w:r>
      <w:r w:rsidR="00104ED4">
        <w:rPr>
          <w:rFonts w:ascii="Arial" w:hAnsi="Arial"/>
        </w:rPr>
        <w:t>ried. And we had been</w:t>
      </w:r>
      <w:r w:rsidR="00D412F6">
        <w:rPr>
          <w:rFonts w:ascii="Arial" w:hAnsi="Arial"/>
        </w:rPr>
        <w:t xml:space="preserve"> kin</w:t>
      </w:r>
      <w:r w:rsidR="00104ED4">
        <w:rPr>
          <w:rFonts w:ascii="Arial" w:hAnsi="Arial"/>
        </w:rPr>
        <w:t>d of talking about it,</w:t>
      </w:r>
      <w:r w:rsidR="00D412F6">
        <w:rPr>
          <w:rFonts w:ascii="Arial" w:hAnsi="Arial"/>
        </w:rPr>
        <w:t xml:space="preserve"> and we went to</w:t>
      </w:r>
      <w:r w:rsidR="00104ED4">
        <w:t xml:space="preserve"> </w:t>
      </w:r>
      <w:r w:rsidR="00D412F6">
        <w:rPr>
          <w:rFonts w:ascii="Arial" w:hAnsi="Arial"/>
        </w:rPr>
        <w:t xml:space="preserve">a friend who was a judge, and we were like, </w:t>
      </w:r>
      <w:r w:rsidR="00104ED4">
        <w:rPr>
          <w:rFonts w:ascii="Arial" w:hAnsi="Arial"/>
        </w:rPr>
        <w:t>“</w:t>
      </w:r>
      <w:r w:rsidR="00D412F6">
        <w:rPr>
          <w:rFonts w:ascii="Arial" w:hAnsi="Arial"/>
        </w:rPr>
        <w:t>Let's try to get ou</w:t>
      </w:r>
      <w:r w:rsidR="00104ED4">
        <w:rPr>
          <w:rFonts w:ascii="Arial" w:hAnsi="Arial"/>
        </w:rPr>
        <w:t>r friend to do a ceremony for us;</w:t>
      </w:r>
      <w:r w:rsidR="00D412F6">
        <w:rPr>
          <w:rFonts w:ascii="Arial" w:hAnsi="Arial"/>
        </w:rPr>
        <w:t xml:space="preserve"> we're going to do </w:t>
      </w:r>
      <w:r w:rsidR="00D412F6">
        <w:rPr>
          <w:rFonts w:ascii="Arial" w:hAnsi="Arial"/>
        </w:rPr>
        <w:lastRenderedPageBreak/>
        <w:t>something quiet.</w:t>
      </w:r>
      <w:r w:rsidR="00104ED4">
        <w:rPr>
          <w:rFonts w:ascii="Arial" w:hAnsi="Arial"/>
        </w:rPr>
        <w:t>”</w:t>
      </w:r>
      <w:r w:rsidR="00D412F6">
        <w:rPr>
          <w:rFonts w:ascii="Arial" w:hAnsi="Arial"/>
        </w:rPr>
        <w:t xml:space="preserve"> We wanted to do it before Lisa's parents moved here. And</w:t>
      </w:r>
      <w:r w:rsidR="00104ED4">
        <w:t xml:space="preserve"> </w:t>
      </w:r>
      <w:r w:rsidR="00D412F6">
        <w:rPr>
          <w:rFonts w:ascii="Arial" w:hAnsi="Arial"/>
        </w:rPr>
        <w:t xml:space="preserve">there were some date conflicts and stuff like that. And then </w:t>
      </w:r>
      <w:r>
        <w:rPr>
          <w:rFonts w:ascii="Arial" w:hAnsi="Arial"/>
        </w:rPr>
        <w:t>we decided, well, what the hell? L</w:t>
      </w:r>
      <w:r w:rsidR="00D412F6">
        <w:rPr>
          <w:rFonts w:ascii="Arial" w:hAnsi="Arial"/>
        </w:rPr>
        <w:t>et's just go talk to</w:t>
      </w:r>
      <w:r w:rsidR="00467F74">
        <w:rPr>
          <w:rFonts w:ascii="Arial" w:hAnsi="Arial"/>
        </w:rPr>
        <w:t xml:space="preserve"> …</w:t>
      </w:r>
    </w:p>
    <w:p w14:paraId="113EEC93" w14:textId="77777777" w:rsidR="00467F74" w:rsidRDefault="00467F74" w:rsidP="00581B02">
      <w:pPr>
        <w:spacing w:after="0"/>
        <w:ind w:left="720" w:hanging="720"/>
        <w:rPr>
          <w:rFonts w:ascii="Arial" w:hAnsi="Arial"/>
        </w:rPr>
      </w:pPr>
    </w:p>
    <w:p w14:paraId="34EB1ACB" w14:textId="77777777" w:rsidR="00467F74" w:rsidRDefault="00467F74" w:rsidP="00581B02">
      <w:pPr>
        <w:spacing w:after="0"/>
        <w:ind w:left="720" w:hanging="720"/>
        <w:rPr>
          <w:rFonts w:ascii="Arial" w:hAnsi="Arial"/>
        </w:rPr>
      </w:pPr>
    </w:p>
    <w:p w14:paraId="56D97B54" w14:textId="77777777" w:rsidR="00467F74" w:rsidRDefault="00467F74" w:rsidP="00581B02">
      <w:pPr>
        <w:spacing w:after="0"/>
        <w:ind w:left="720" w:hanging="720"/>
        <w:rPr>
          <w:rFonts w:ascii="Arial" w:hAnsi="Arial"/>
        </w:rPr>
      </w:pPr>
      <w:r>
        <w:rPr>
          <w:rFonts w:ascii="Arial" w:hAnsi="Arial"/>
        </w:rPr>
        <w:t>LS:</w:t>
      </w:r>
      <w:r>
        <w:rPr>
          <w:rFonts w:ascii="Arial" w:hAnsi="Arial"/>
        </w:rPr>
        <w:tab/>
        <w:t>T</w:t>
      </w:r>
      <w:r w:rsidR="00104ED4">
        <w:rPr>
          <w:rFonts w:ascii="Arial" w:hAnsi="Arial"/>
        </w:rPr>
        <w:t>he minister</w:t>
      </w:r>
      <w:r>
        <w:rPr>
          <w:rFonts w:ascii="Arial" w:hAnsi="Arial"/>
        </w:rPr>
        <w:t>.</w:t>
      </w:r>
    </w:p>
    <w:p w14:paraId="3F0D1D4B" w14:textId="77777777" w:rsidR="00467F74" w:rsidRDefault="00467F74" w:rsidP="00581B02">
      <w:pPr>
        <w:spacing w:after="0"/>
        <w:ind w:left="720" w:hanging="720"/>
        <w:rPr>
          <w:rFonts w:ascii="Arial" w:hAnsi="Arial"/>
        </w:rPr>
      </w:pPr>
    </w:p>
    <w:p w14:paraId="29E70281" w14:textId="3D9C7935" w:rsidR="00104ED4" w:rsidRPr="00581B02" w:rsidRDefault="00467F74" w:rsidP="00581B02">
      <w:pPr>
        <w:spacing w:after="0"/>
        <w:ind w:left="720" w:hanging="720"/>
      </w:pPr>
      <w:r>
        <w:rPr>
          <w:rFonts w:ascii="Arial" w:hAnsi="Arial"/>
        </w:rPr>
        <w:t>TS:</w:t>
      </w:r>
      <w:r>
        <w:rPr>
          <w:rFonts w:ascii="Arial" w:hAnsi="Arial"/>
        </w:rPr>
        <w:tab/>
        <w:t xml:space="preserve">The minister </w:t>
      </w:r>
      <w:r w:rsidR="00D412F6">
        <w:rPr>
          <w:rFonts w:ascii="Arial" w:hAnsi="Arial"/>
        </w:rPr>
        <w:t>at our church.</w:t>
      </w:r>
      <w:r>
        <w:rPr>
          <w:rFonts w:ascii="Arial" w:hAnsi="Arial"/>
        </w:rPr>
        <w:t xml:space="preserve"> [to Lisa] Alright, you.</w:t>
      </w:r>
    </w:p>
    <w:p w14:paraId="1A52FAA0" w14:textId="77777777" w:rsidR="00104ED4" w:rsidRDefault="00104ED4" w:rsidP="00104ED4">
      <w:pPr>
        <w:spacing w:after="0"/>
        <w:ind w:left="720" w:hanging="720"/>
        <w:rPr>
          <w:rFonts w:ascii="Arial" w:hAnsi="Arial"/>
        </w:rPr>
      </w:pPr>
    </w:p>
    <w:p w14:paraId="78AC7268" w14:textId="25377391" w:rsidR="00581B02" w:rsidRDefault="00104ED4" w:rsidP="006112CF">
      <w:pPr>
        <w:spacing w:after="0"/>
        <w:ind w:left="720" w:hanging="720"/>
        <w:rPr>
          <w:rFonts w:ascii="Arial" w:hAnsi="Arial"/>
        </w:rPr>
      </w:pPr>
      <w:r>
        <w:rPr>
          <w:rFonts w:ascii="Arial" w:hAnsi="Arial"/>
        </w:rPr>
        <w:t xml:space="preserve">LS: </w:t>
      </w:r>
      <w:r>
        <w:rPr>
          <w:rFonts w:ascii="Arial" w:hAnsi="Arial"/>
        </w:rPr>
        <w:tab/>
      </w:r>
      <w:r w:rsidR="00467F74">
        <w:rPr>
          <w:rFonts w:ascii="Arial" w:hAnsi="Arial"/>
        </w:rPr>
        <w:t xml:space="preserve">No, I was saying we asked the minister. </w:t>
      </w:r>
      <w:r w:rsidR="00581B02">
        <w:rPr>
          <w:rFonts w:ascii="Arial" w:hAnsi="Arial"/>
        </w:rPr>
        <w:t>So,</w:t>
      </w:r>
      <w:r w:rsidR="00D412F6">
        <w:rPr>
          <w:rFonts w:ascii="Arial" w:hAnsi="Arial"/>
        </w:rPr>
        <w:t xml:space="preserve"> growing up, this was not a construct that I ever thought about. So</w:t>
      </w:r>
      <w:r>
        <w:rPr>
          <w:rFonts w:ascii="Arial" w:hAnsi="Arial"/>
        </w:rPr>
        <w:t>,</w:t>
      </w:r>
      <w:r w:rsidR="00D412F6">
        <w:rPr>
          <w:rFonts w:ascii="Arial" w:hAnsi="Arial"/>
        </w:rPr>
        <w:t xml:space="preserve"> when this one has</w:t>
      </w:r>
      <w:r>
        <w:rPr>
          <w:rFonts w:ascii="Arial" w:hAnsi="Arial"/>
        </w:rPr>
        <w:t xml:space="preserve"> a ring in her pocket,</w:t>
      </w:r>
      <w:r w:rsidR="00581B02">
        <w:rPr>
          <w:rFonts w:ascii="Arial" w:hAnsi="Arial"/>
        </w:rPr>
        <w:t xml:space="preserve"> two months in,</w:t>
      </w:r>
      <w:r w:rsidR="00D412F6">
        <w:rPr>
          <w:rFonts w:ascii="Arial" w:hAnsi="Arial"/>
        </w:rPr>
        <w:t xml:space="preserve"> three months</w:t>
      </w:r>
      <w:r w:rsidR="00581B02">
        <w:rPr>
          <w:rFonts w:ascii="Arial" w:hAnsi="Arial"/>
        </w:rPr>
        <w:t xml:space="preserve"> in. </w:t>
      </w:r>
    </w:p>
    <w:p w14:paraId="0559C878" w14:textId="77777777" w:rsidR="00581B02" w:rsidRDefault="00581B02" w:rsidP="006112CF">
      <w:pPr>
        <w:spacing w:after="0"/>
        <w:ind w:left="720" w:hanging="720"/>
        <w:rPr>
          <w:rFonts w:ascii="Arial" w:hAnsi="Arial"/>
        </w:rPr>
      </w:pPr>
    </w:p>
    <w:p w14:paraId="3D13B371" w14:textId="7BD07CF0" w:rsidR="00581B02" w:rsidRDefault="00581B02" w:rsidP="006112CF">
      <w:pPr>
        <w:spacing w:after="0"/>
        <w:ind w:left="720" w:hanging="720"/>
        <w:rPr>
          <w:rFonts w:ascii="Arial" w:hAnsi="Arial"/>
        </w:rPr>
      </w:pPr>
      <w:r>
        <w:rPr>
          <w:rFonts w:ascii="Arial" w:hAnsi="Arial"/>
        </w:rPr>
        <w:t xml:space="preserve">TS: </w:t>
      </w:r>
      <w:r>
        <w:rPr>
          <w:rFonts w:ascii="Arial" w:hAnsi="Arial"/>
        </w:rPr>
        <w:tab/>
      </w:r>
      <w:r w:rsidR="00245EFE">
        <w:rPr>
          <w:rFonts w:ascii="Arial" w:hAnsi="Arial"/>
        </w:rPr>
        <w:t xml:space="preserve">[Laughs] </w:t>
      </w:r>
      <w:r>
        <w:rPr>
          <w:rFonts w:ascii="Arial" w:hAnsi="Arial"/>
        </w:rPr>
        <w:t>R</w:t>
      </w:r>
      <w:r w:rsidR="00D412F6">
        <w:rPr>
          <w:rFonts w:ascii="Arial" w:hAnsi="Arial"/>
        </w:rPr>
        <w:t>ea</w:t>
      </w:r>
      <w:r>
        <w:rPr>
          <w:rFonts w:ascii="Arial" w:hAnsi="Arial"/>
        </w:rPr>
        <w:t>dy to go!</w:t>
      </w:r>
    </w:p>
    <w:p w14:paraId="151268AD" w14:textId="77777777" w:rsidR="00581B02" w:rsidRDefault="00581B02" w:rsidP="006112CF">
      <w:pPr>
        <w:spacing w:after="0"/>
        <w:ind w:left="720" w:hanging="720"/>
        <w:rPr>
          <w:rFonts w:ascii="Arial" w:hAnsi="Arial"/>
        </w:rPr>
      </w:pPr>
    </w:p>
    <w:p w14:paraId="54A84DB6" w14:textId="4078279C" w:rsidR="00245EFE" w:rsidRDefault="00581B02" w:rsidP="0017683E">
      <w:pPr>
        <w:spacing w:after="0"/>
        <w:ind w:left="720" w:hanging="720"/>
        <w:rPr>
          <w:rFonts w:ascii="Arial" w:hAnsi="Arial"/>
        </w:rPr>
      </w:pPr>
      <w:r>
        <w:rPr>
          <w:rFonts w:ascii="Arial" w:hAnsi="Arial"/>
        </w:rPr>
        <w:t xml:space="preserve">LS: </w:t>
      </w:r>
      <w:r>
        <w:rPr>
          <w:rFonts w:ascii="Arial" w:hAnsi="Arial"/>
        </w:rPr>
        <w:tab/>
      </w:r>
      <w:r w:rsidR="00104ED4">
        <w:rPr>
          <w:rFonts w:ascii="Arial" w:hAnsi="Arial"/>
        </w:rPr>
        <w:t>T</w:t>
      </w:r>
      <w:r w:rsidR="00D412F6">
        <w:rPr>
          <w:rFonts w:ascii="Arial" w:hAnsi="Arial"/>
        </w:rPr>
        <w:t>his is not something that I've ever wrap</w:t>
      </w:r>
      <w:r w:rsidR="00104ED4">
        <w:rPr>
          <w:rFonts w:ascii="Arial" w:hAnsi="Arial"/>
        </w:rPr>
        <w:t>ped my head around,</w:t>
      </w:r>
      <w:r w:rsidR="00D412F6">
        <w:rPr>
          <w:rFonts w:ascii="Arial" w:hAnsi="Arial"/>
        </w:rPr>
        <w:t xml:space="preserve"> the idea of two women being married is not some</w:t>
      </w:r>
      <w:r w:rsidR="00104ED4">
        <w:rPr>
          <w:rFonts w:ascii="Arial" w:hAnsi="Arial"/>
        </w:rPr>
        <w:t xml:space="preserve">thing that's my norm. </w:t>
      </w:r>
      <w:r w:rsidR="00D412F6">
        <w:rPr>
          <w:rFonts w:ascii="Arial" w:hAnsi="Arial"/>
        </w:rPr>
        <w:t>I did</w:t>
      </w:r>
      <w:r w:rsidR="00104ED4">
        <w:rPr>
          <w:rFonts w:ascii="Arial" w:hAnsi="Arial"/>
        </w:rPr>
        <w:t>n't grow up like that, and</w:t>
      </w:r>
      <w:r w:rsidR="00D412F6">
        <w:rPr>
          <w:rFonts w:ascii="Arial" w:hAnsi="Arial"/>
        </w:rPr>
        <w:t xml:space="preserve"> I don't think that I really embrace</w:t>
      </w:r>
      <w:r w:rsidR="00104ED4">
        <w:rPr>
          <w:rFonts w:ascii="Arial" w:hAnsi="Arial"/>
        </w:rPr>
        <w:t>d</w:t>
      </w:r>
      <w:r w:rsidR="00D412F6">
        <w:rPr>
          <w:rFonts w:ascii="Arial" w:hAnsi="Arial"/>
        </w:rPr>
        <w:t xml:space="preserve"> that compl</w:t>
      </w:r>
      <w:r w:rsidR="00104ED4">
        <w:rPr>
          <w:rFonts w:ascii="Arial" w:hAnsi="Arial"/>
        </w:rPr>
        <w:t>etely. S</w:t>
      </w:r>
      <w:r w:rsidR="00D412F6">
        <w:rPr>
          <w:rFonts w:ascii="Arial" w:hAnsi="Arial"/>
        </w:rPr>
        <w:t>he would a</w:t>
      </w:r>
      <w:r w:rsidR="00104ED4">
        <w:rPr>
          <w:rFonts w:ascii="Arial" w:hAnsi="Arial"/>
        </w:rPr>
        <w:t>lways refer to me as her wife, a</w:t>
      </w:r>
      <w:r w:rsidR="00D412F6">
        <w:rPr>
          <w:rFonts w:ascii="Arial" w:hAnsi="Arial"/>
        </w:rPr>
        <w:t>nd a little part of me would be like</w:t>
      </w:r>
      <w:r w:rsidR="00245EFE">
        <w:rPr>
          <w:rFonts w:ascii="Arial" w:hAnsi="Arial"/>
        </w:rPr>
        <w:t xml:space="preserve"> hmm…</w:t>
      </w:r>
    </w:p>
    <w:p w14:paraId="1B89E797" w14:textId="77777777" w:rsidR="00245EFE" w:rsidRDefault="00245EFE" w:rsidP="0017683E">
      <w:pPr>
        <w:spacing w:after="0"/>
        <w:ind w:left="720" w:hanging="720"/>
        <w:rPr>
          <w:rFonts w:ascii="Arial" w:hAnsi="Arial"/>
        </w:rPr>
      </w:pPr>
    </w:p>
    <w:p w14:paraId="71955528" w14:textId="08AB9937" w:rsidR="00245EFE" w:rsidRDefault="00245EFE" w:rsidP="0017683E">
      <w:pPr>
        <w:spacing w:after="0"/>
        <w:ind w:left="720" w:hanging="720"/>
        <w:rPr>
          <w:rFonts w:ascii="Arial" w:hAnsi="Arial"/>
        </w:rPr>
      </w:pPr>
      <w:r>
        <w:rPr>
          <w:rFonts w:ascii="Arial" w:hAnsi="Arial"/>
        </w:rPr>
        <w:t>TS:</w:t>
      </w:r>
      <w:r>
        <w:rPr>
          <w:rFonts w:ascii="Arial" w:hAnsi="Arial"/>
        </w:rPr>
        <w:tab/>
        <w:t>“</w:t>
      </w:r>
      <w:proofErr w:type="spellStart"/>
      <w:r>
        <w:rPr>
          <w:rFonts w:ascii="Arial" w:hAnsi="Arial"/>
        </w:rPr>
        <w:t>Oohh</w:t>
      </w:r>
      <w:proofErr w:type="spellEnd"/>
      <w:r>
        <w:rPr>
          <w:rFonts w:ascii="Arial" w:hAnsi="Arial"/>
        </w:rPr>
        <w:t>, that’s weird.”</w:t>
      </w:r>
    </w:p>
    <w:p w14:paraId="196E32E0" w14:textId="77777777" w:rsidR="00245EFE" w:rsidRDefault="00245EFE" w:rsidP="0017683E">
      <w:pPr>
        <w:spacing w:after="0"/>
        <w:ind w:left="720" w:hanging="720"/>
        <w:rPr>
          <w:rFonts w:ascii="Arial" w:hAnsi="Arial"/>
        </w:rPr>
      </w:pPr>
    </w:p>
    <w:p w14:paraId="674DEB1A" w14:textId="0D6E1E10" w:rsidR="0017683E" w:rsidRDefault="00245EFE" w:rsidP="0017683E">
      <w:pPr>
        <w:spacing w:after="0"/>
        <w:ind w:left="720" w:hanging="720"/>
        <w:rPr>
          <w:rFonts w:ascii="Arial" w:hAnsi="Arial"/>
        </w:rPr>
      </w:pPr>
      <w:r>
        <w:rPr>
          <w:rFonts w:ascii="Arial" w:hAnsi="Arial"/>
        </w:rPr>
        <w:t>LS:</w:t>
      </w:r>
      <w:r>
        <w:rPr>
          <w:rFonts w:ascii="Arial" w:hAnsi="Arial"/>
        </w:rPr>
        <w:tab/>
      </w:r>
      <w:r w:rsidR="00104ED4">
        <w:rPr>
          <w:rFonts w:ascii="Arial" w:hAnsi="Arial"/>
        </w:rPr>
        <w:t>“That's kind of weird.” P</w:t>
      </w:r>
      <w:r w:rsidR="00D412F6">
        <w:rPr>
          <w:rFonts w:ascii="Arial" w:hAnsi="Arial"/>
        </w:rPr>
        <w:t>robably a holdover from good be</w:t>
      </w:r>
      <w:r w:rsidR="00104ED4">
        <w:rPr>
          <w:rFonts w:ascii="Arial" w:hAnsi="Arial"/>
        </w:rPr>
        <w:t>havioral conditioning. So,</w:t>
      </w:r>
      <w:r w:rsidR="00D412F6">
        <w:rPr>
          <w:rFonts w:ascii="Arial" w:hAnsi="Arial"/>
        </w:rPr>
        <w:t xml:space="preserve"> I think she's known all along that she wanted us to be married. And even when the Marriage Equality Act was passed, she really wa</w:t>
      </w:r>
      <w:r w:rsidR="00581B02">
        <w:rPr>
          <w:rFonts w:ascii="Arial" w:hAnsi="Arial"/>
        </w:rPr>
        <w:t xml:space="preserve">nted to get married </w:t>
      </w:r>
      <w:r w:rsidR="00D412F6">
        <w:rPr>
          <w:rFonts w:ascii="Arial" w:hAnsi="Arial"/>
        </w:rPr>
        <w:t>then</w:t>
      </w:r>
      <w:r w:rsidR="00581B02">
        <w:rPr>
          <w:rFonts w:ascii="Arial" w:hAnsi="Arial"/>
        </w:rPr>
        <w:t>, and</w:t>
      </w:r>
      <w:r w:rsidR="00D412F6">
        <w:rPr>
          <w:rFonts w:ascii="Arial" w:hAnsi="Arial"/>
        </w:rPr>
        <w:t xml:space="preserve"> I was still reluctant, you know? And then the more that</w:t>
      </w:r>
      <w:r w:rsidR="00104ED4">
        <w:rPr>
          <w:rFonts w:ascii="Arial" w:hAnsi="Arial"/>
        </w:rPr>
        <w:t xml:space="preserve"> we talked about it, and</w:t>
      </w:r>
      <w:r w:rsidR="00D412F6">
        <w:rPr>
          <w:rFonts w:ascii="Arial" w:hAnsi="Arial"/>
        </w:rPr>
        <w:t xml:space="preserve"> it sounds silly, but the older that I got, the m</w:t>
      </w:r>
      <w:r w:rsidR="00104ED4">
        <w:rPr>
          <w:rFonts w:ascii="Arial" w:hAnsi="Arial"/>
        </w:rPr>
        <w:t>ore I thought, “T</w:t>
      </w:r>
      <w:r w:rsidR="00D412F6">
        <w:rPr>
          <w:rFonts w:ascii="Arial" w:hAnsi="Arial"/>
        </w:rPr>
        <w:t>hese people are out here living their lives, and they're living their best lives, and they're all tying the knot and doing their thing. Why shouldn't I be able to do that?</w:t>
      </w:r>
      <w:r w:rsidR="00104ED4">
        <w:rPr>
          <w:rFonts w:ascii="Arial" w:hAnsi="Arial"/>
        </w:rPr>
        <w:t>”</w:t>
      </w:r>
      <w:r w:rsidR="00D412F6">
        <w:rPr>
          <w:rFonts w:ascii="Arial" w:hAnsi="Arial"/>
        </w:rPr>
        <w:t xml:space="preserve"> So</w:t>
      </w:r>
      <w:r w:rsidR="00104ED4">
        <w:rPr>
          <w:rFonts w:ascii="Arial" w:hAnsi="Arial"/>
        </w:rPr>
        <w:t>, I</w:t>
      </w:r>
      <w:r w:rsidR="00104ED4">
        <w:t xml:space="preserve"> </w:t>
      </w:r>
      <w:r w:rsidR="00104ED4">
        <w:rPr>
          <w:rFonts w:ascii="Arial" w:hAnsi="Arial"/>
        </w:rPr>
        <w:t xml:space="preserve">look on the calendar and </w:t>
      </w:r>
      <w:r w:rsidR="006112CF">
        <w:rPr>
          <w:rFonts w:ascii="Arial" w:hAnsi="Arial"/>
        </w:rPr>
        <w:t>0</w:t>
      </w:r>
      <w:r w:rsidR="00104ED4">
        <w:rPr>
          <w:rFonts w:ascii="Arial" w:hAnsi="Arial"/>
        </w:rPr>
        <w:t>2</w:t>
      </w:r>
      <w:r w:rsidR="006112CF">
        <w:rPr>
          <w:rFonts w:ascii="Arial" w:hAnsi="Arial"/>
        </w:rPr>
        <w:t>-</w:t>
      </w:r>
      <w:r w:rsidR="00104ED4">
        <w:rPr>
          <w:rFonts w:ascii="Arial" w:hAnsi="Arial"/>
        </w:rPr>
        <w:t>22</w:t>
      </w:r>
      <w:r w:rsidR="006112CF">
        <w:rPr>
          <w:rFonts w:ascii="Arial" w:hAnsi="Arial"/>
        </w:rPr>
        <w:t>-</w:t>
      </w:r>
      <w:r w:rsidR="00D412F6">
        <w:rPr>
          <w:rFonts w:ascii="Arial" w:hAnsi="Arial"/>
        </w:rPr>
        <w:t>22 comes up and I thought</w:t>
      </w:r>
      <w:r w:rsidR="006112CF">
        <w:rPr>
          <w:rFonts w:ascii="Arial" w:hAnsi="Arial"/>
        </w:rPr>
        <w:t>,</w:t>
      </w:r>
      <w:r w:rsidR="00D412F6">
        <w:rPr>
          <w:rFonts w:ascii="Arial" w:hAnsi="Arial"/>
        </w:rPr>
        <w:t xml:space="preserve"> </w:t>
      </w:r>
      <w:r w:rsidR="006112CF">
        <w:rPr>
          <w:rFonts w:ascii="Arial" w:hAnsi="Arial"/>
        </w:rPr>
        <w:t>“</w:t>
      </w:r>
      <w:r w:rsidR="00581B02">
        <w:rPr>
          <w:rFonts w:ascii="Arial" w:hAnsi="Arial"/>
        </w:rPr>
        <w:t xml:space="preserve">That’s a </w:t>
      </w:r>
      <w:r w:rsidR="006112CF">
        <w:rPr>
          <w:rFonts w:ascii="Arial" w:hAnsi="Arial"/>
        </w:rPr>
        <w:t>Tuesday</w:t>
      </w:r>
      <w:r w:rsidR="00581B02">
        <w:rPr>
          <w:rFonts w:ascii="Arial" w:hAnsi="Arial"/>
        </w:rPr>
        <w:t>. 02-22-</w:t>
      </w:r>
      <w:r w:rsidR="00D412F6">
        <w:rPr>
          <w:rFonts w:ascii="Arial" w:hAnsi="Arial"/>
        </w:rPr>
        <w:t>22</w:t>
      </w:r>
      <w:r w:rsidR="006112CF">
        <w:rPr>
          <w:rFonts w:ascii="Arial" w:hAnsi="Arial"/>
        </w:rPr>
        <w:t>, what a great day to get married!”</w:t>
      </w:r>
      <w:r w:rsidR="00D412F6">
        <w:rPr>
          <w:rFonts w:ascii="Arial" w:hAnsi="Arial"/>
        </w:rPr>
        <w:t xml:space="preserve"> And so</w:t>
      </w:r>
      <w:r w:rsidR="006112CF">
        <w:rPr>
          <w:rFonts w:ascii="Arial" w:hAnsi="Arial"/>
        </w:rPr>
        <w:t>,</w:t>
      </w:r>
      <w:r w:rsidR="00D412F6">
        <w:rPr>
          <w:rFonts w:ascii="Arial" w:hAnsi="Arial"/>
        </w:rPr>
        <w:t xml:space="preserve"> I asked my friend, the judge, and she said, </w:t>
      </w:r>
      <w:r w:rsidR="006112CF">
        <w:rPr>
          <w:rFonts w:ascii="Arial" w:hAnsi="Arial"/>
        </w:rPr>
        <w:t>“</w:t>
      </w:r>
      <w:r w:rsidR="00D412F6">
        <w:rPr>
          <w:rFonts w:ascii="Arial" w:hAnsi="Arial"/>
        </w:rPr>
        <w:t>I don't know about that.</w:t>
      </w:r>
      <w:r w:rsidR="006112CF">
        <w:rPr>
          <w:rFonts w:ascii="Arial" w:hAnsi="Arial"/>
        </w:rPr>
        <w:t>”</w:t>
      </w:r>
      <w:r w:rsidR="006112CF">
        <w:t xml:space="preserve"> </w:t>
      </w:r>
      <w:r w:rsidR="0017683E">
        <w:rPr>
          <w:rFonts w:ascii="Arial" w:hAnsi="Arial"/>
        </w:rPr>
        <w:t>S</w:t>
      </w:r>
      <w:r w:rsidR="00D412F6">
        <w:rPr>
          <w:rFonts w:ascii="Arial" w:hAnsi="Arial"/>
        </w:rPr>
        <w:t>he could do the Friday</w:t>
      </w:r>
      <w:r w:rsidR="006112CF">
        <w:rPr>
          <w:rFonts w:ascii="Arial" w:hAnsi="Arial"/>
        </w:rPr>
        <w:t>,</w:t>
      </w:r>
      <w:r w:rsidR="00D412F6">
        <w:rPr>
          <w:rFonts w:ascii="Arial" w:hAnsi="Arial"/>
        </w:rPr>
        <w:t xml:space="preserve"> and so</w:t>
      </w:r>
      <w:r w:rsidR="006112CF">
        <w:t xml:space="preserve"> </w:t>
      </w:r>
      <w:r w:rsidR="00D412F6">
        <w:rPr>
          <w:rFonts w:ascii="Arial" w:hAnsi="Arial"/>
        </w:rPr>
        <w:t xml:space="preserve">on a wild whim, she </w:t>
      </w:r>
      <w:r>
        <w:rPr>
          <w:rFonts w:ascii="Arial" w:hAnsi="Arial"/>
        </w:rPr>
        <w:t>[</w:t>
      </w:r>
      <w:r w:rsidR="0017683E">
        <w:rPr>
          <w:rFonts w:ascii="Arial" w:hAnsi="Arial"/>
        </w:rPr>
        <w:t>Traci</w:t>
      </w:r>
      <w:r>
        <w:rPr>
          <w:rFonts w:ascii="Arial" w:hAnsi="Arial"/>
        </w:rPr>
        <w:t>]</w:t>
      </w:r>
      <w:r w:rsidR="0017683E">
        <w:rPr>
          <w:rFonts w:ascii="Arial" w:hAnsi="Arial"/>
        </w:rPr>
        <w:t xml:space="preserve"> </w:t>
      </w:r>
      <w:r w:rsidR="00D412F6">
        <w:rPr>
          <w:rFonts w:ascii="Arial" w:hAnsi="Arial"/>
        </w:rPr>
        <w:t>reaches out to the minister and because within the church that we attend, it still isn't exactly the thing to do. So</w:t>
      </w:r>
      <w:r w:rsidR="006112CF">
        <w:rPr>
          <w:rFonts w:ascii="Arial" w:hAnsi="Arial"/>
        </w:rPr>
        <w:t>,</w:t>
      </w:r>
      <w:r w:rsidR="006112CF">
        <w:t xml:space="preserve"> </w:t>
      </w:r>
      <w:r w:rsidR="006112CF">
        <w:rPr>
          <w:rFonts w:ascii="Arial" w:hAnsi="Arial"/>
        </w:rPr>
        <w:t>the church edict</w:t>
      </w:r>
      <w:r w:rsidR="00D412F6">
        <w:rPr>
          <w:rFonts w:ascii="Arial" w:hAnsi="Arial"/>
        </w:rPr>
        <w:t xml:space="preserve"> gave him certain parameters that he has to follow in general. And I think we're the first and</w:t>
      </w:r>
      <w:r w:rsidR="006112CF">
        <w:rPr>
          <w:rFonts w:ascii="Arial" w:hAnsi="Arial"/>
        </w:rPr>
        <w:t xml:space="preserve"> maybe the only couple that he ha</w:t>
      </w:r>
      <w:r w:rsidR="00D412F6">
        <w:rPr>
          <w:rFonts w:ascii="Arial" w:hAnsi="Arial"/>
        </w:rPr>
        <w:t>s married to this point.</w:t>
      </w:r>
      <w:r w:rsidR="006112CF">
        <w:t xml:space="preserve"> </w:t>
      </w:r>
      <w:r w:rsidR="006112CF">
        <w:rPr>
          <w:rFonts w:ascii="Arial" w:hAnsi="Arial"/>
        </w:rPr>
        <w:t>H</w:t>
      </w:r>
      <w:r w:rsidR="0017683E">
        <w:rPr>
          <w:rFonts w:ascii="Arial" w:hAnsi="Arial"/>
        </w:rPr>
        <w:t>e said h</w:t>
      </w:r>
      <w:r w:rsidR="00D412F6">
        <w:rPr>
          <w:rFonts w:ascii="Arial" w:hAnsi="Arial"/>
        </w:rPr>
        <w:t xml:space="preserve">e's been to a </w:t>
      </w:r>
      <w:r w:rsidR="006112CF">
        <w:rPr>
          <w:rFonts w:ascii="Arial" w:hAnsi="Arial"/>
        </w:rPr>
        <w:t>number of gay weddings, b</w:t>
      </w:r>
      <w:r w:rsidR="00D412F6">
        <w:rPr>
          <w:rFonts w:ascii="Arial" w:hAnsi="Arial"/>
        </w:rPr>
        <w:t>ut he had never officiated at one. So</w:t>
      </w:r>
      <w:r w:rsidR="006112CF">
        <w:rPr>
          <w:rFonts w:ascii="Arial" w:hAnsi="Arial"/>
        </w:rPr>
        <w:t>,</w:t>
      </w:r>
      <w:r w:rsidR="00D412F6">
        <w:rPr>
          <w:rFonts w:ascii="Arial" w:hAnsi="Arial"/>
        </w:rPr>
        <w:t xml:space="preserve"> he followed the parameters that he was given. And he said, </w:t>
      </w:r>
      <w:r w:rsidR="006112CF">
        <w:rPr>
          <w:rFonts w:ascii="Arial" w:hAnsi="Arial"/>
        </w:rPr>
        <w:t>y</w:t>
      </w:r>
      <w:r w:rsidR="00D412F6">
        <w:rPr>
          <w:rFonts w:ascii="Arial" w:hAnsi="Arial"/>
        </w:rPr>
        <w:t>es, he would love to do it. And I th</w:t>
      </w:r>
      <w:r w:rsidR="006112CF">
        <w:rPr>
          <w:rFonts w:ascii="Arial" w:hAnsi="Arial"/>
        </w:rPr>
        <w:t>ink we were his first</w:t>
      </w:r>
      <w:r>
        <w:rPr>
          <w:rFonts w:ascii="Arial" w:hAnsi="Arial"/>
        </w:rPr>
        <w:t>, maybe his only</w:t>
      </w:r>
      <w:r w:rsidR="006112CF">
        <w:rPr>
          <w:rFonts w:ascii="Arial" w:hAnsi="Arial"/>
        </w:rPr>
        <w:t>.</w:t>
      </w:r>
      <w:r w:rsidR="00D412F6">
        <w:rPr>
          <w:rFonts w:ascii="Arial" w:hAnsi="Arial"/>
        </w:rPr>
        <w:t xml:space="preserve"> </w:t>
      </w:r>
    </w:p>
    <w:p w14:paraId="69140510" w14:textId="77777777" w:rsidR="0017683E" w:rsidRDefault="0017683E" w:rsidP="0017683E">
      <w:pPr>
        <w:spacing w:after="0"/>
        <w:ind w:left="720" w:hanging="720"/>
        <w:rPr>
          <w:rFonts w:ascii="Arial" w:hAnsi="Arial"/>
        </w:rPr>
      </w:pPr>
    </w:p>
    <w:p w14:paraId="675B7EC3" w14:textId="22FD4195" w:rsidR="0017683E" w:rsidRDefault="0017683E" w:rsidP="0017683E">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 xml:space="preserve">He said, </w:t>
      </w:r>
      <w:r w:rsidR="006112CF">
        <w:rPr>
          <w:rFonts w:ascii="Arial" w:hAnsi="Arial"/>
        </w:rPr>
        <w:t>“</w:t>
      </w:r>
      <w:r w:rsidR="00D412F6">
        <w:rPr>
          <w:rFonts w:ascii="Arial" w:hAnsi="Arial"/>
        </w:rPr>
        <w:t>When do you want to do this?</w:t>
      </w:r>
      <w:r w:rsidR="006112CF">
        <w:rPr>
          <w:rFonts w:ascii="Arial" w:hAnsi="Arial"/>
        </w:rPr>
        <w:t>” And Lisa said, “Oh, 02-22-</w:t>
      </w:r>
      <w:r>
        <w:rPr>
          <w:rFonts w:ascii="Arial" w:hAnsi="Arial"/>
        </w:rPr>
        <w:t>22!”</w:t>
      </w:r>
      <w:r w:rsidR="00245EFE">
        <w:rPr>
          <w:rFonts w:ascii="Arial" w:hAnsi="Arial"/>
        </w:rPr>
        <w:t xml:space="preserve"> [Laughs]</w:t>
      </w:r>
    </w:p>
    <w:p w14:paraId="62CAC527" w14:textId="77777777" w:rsidR="0017683E" w:rsidRDefault="0017683E" w:rsidP="0017683E">
      <w:pPr>
        <w:spacing w:after="0"/>
        <w:ind w:left="720" w:hanging="720"/>
        <w:rPr>
          <w:rFonts w:ascii="Arial" w:hAnsi="Arial"/>
        </w:rPr>
      </w:pPr>
    </w:p>
    <w:p w14:paraId="73E79DC3" w14:textId="77777777" w:rsidR="0017683E" w:rsidRDefault="0017683E" w:rsidP="0017683E">
      <w:pPr>
        <w:spacing w:after="0"/>
        <w:ind w:left="720" w:hanging="720"/>
        <w:rPr>
          <w:rFonts w:ascii="Arial" w:hAnsi="Arial"/>
        </w:rPr>
      </w:pPr>
      <w:r>
        <w:rPr>
          <w:rFonts w:ascii="Arial" w:hAnsi="Arial"/>
        </w:rPr>
        <w:t xml:space="preserve">LS: </w:t>
      </w:r>
      <w:r>
        <w:rPr>
          <w:rFonts w:ascii="Arial" w:hAnsi="Arial"/>
        </w:rPr>
        <w:tab/>
        <w:t>“A Tuesday,”</w:t>
      </w:r>
      <w:r w:rsidR="00D412F6">
        <w:rPr>
          <w:rFonts w:ascii="Arial" w:hAnsi="Arial"/>
        </w:rPr>
        <w:t xml:space="preserve"> and he said, </w:t>
      </w:r>
      <w:r w:rsidR="006112CF">
        <w:rPr>
          <w:rFonts w:ascii="Arial" w:hAnsi="Arial"/>
        </w:rPr>
        <w:t>“</w:t>
      </w:r>
      <w:r w:rsidR="00D412F6">
        <w:rPr>
          <w:rFonts w:ascii="Arial" w:hAnsi="Arial"/>
        </w:rPr>
        <w:t>I have a meeting at seven. But I th</w:t>
      </w:r>
      <w:r w:rsidR="006112CF">
        <w:rPr>
          <w:rFonts w:ascii="Arial" w:hAnsi="Arial"/>
        </w:rPr>
        <w:t>ink I can do this for y'all.”</w:t>
      </w:r>
      <w:r w:rsidR="00D412F6">
        <w:rPr>
          <w:rFonts w:ascii="Arial" w:hAnsi="Arial"/>
        </w:rPr>
        <w:t xml:space="preserve"> So</w:t>
      </w:r>
      <w:r w:rsidR="006112CF">
        <w:rPr>
          <w:rFonts w:ascii="Arial" w:hAnsi="Arial"/>
        </w:rPr>
        <w:t>, that's what we did.</w:t>
      </w:r>
      <w:r w:rsidR="00D412F6">
        <w:rPr>
          <w:rFonts w:ascii="Arial" w:hAnsi="Arial"/>
        </w:rPr>
        <w:t xml:space="preserve"> </w:t>
      </w:r>
    </w:p>
    <w:p w14:paraId="4692E410" w14:textId="77777777" w:rsidR="0017683E" w:rsidRDefault="0017683E" w:rsidP="0017683E">
      <w:pPr>
        <w:spacing w:after="0"/>
        <w:ind w:left="720" w:hanging="720"/>
        <w:rPr>
          <w:rFonts w:ascii="Arial" w:hAnsi="Arial"/>
        </w:rPr>
      </w:pPr>
    </w:p>
    <w:p w14:paraId="25C49C5D" w14:textId="77777777" w:rsidR="0017683E" w:rsidRDefault="0017683E" w:rsidP="0017683E">
      <w:pPr>
        <w:spacing w:after="0"/>
        <w:ind w:left="720" w:hanging="720"/>
        <w:rPr>
          <w:rFonts w:ascii="Arial" w:hAnsi="Arial"/>
        </w:rPr>
      </w:pPr>
      <w:r>
        <w:rPr>
          <w:rFonts w:ascii="Arial" w:hAnsi="Arial"/>
        </w:rPr>
        <w:t xml:space="preserve">TS: </w:t>
      </w:r>
      <w:r>
        <w:rPr>
          <w:rFonts w:ascii="Arial" w:hAnsi="Arial"/>
        </w:rPr>
        <w:tab/>
        <w:t xml:space="preserve">So, </w:t>
      </w:r>
      <w:r w:rsidR="00D412F6">
        <w:rPr>
          <w:rFonts w:ascii="Arial" w:hAnsi="Arial"/>
        </w:rPr>
        <w:t>I went to school that d</w:t>
      </w:r>
      <w:r>
        <w:rPr>
          <w:rFonts w:ascii="Arial" w:hAnsi="Arial"/>
        </w:rPr>
        <w:t xml:space="preserve">ay. </w:t>
      </w:r>
    </w:p>
    <w:p w14:paraId="3AD41F2D" w14:textId="77777777" w:rsidR="0017683E" w:rsidRDefault="0017683E" w:rsidP="0017683E">
      <w:pPr>
        <w:spacing w:after="0"/>
        <w:ind w:left="720" w:hanging="720"/>
        <w:rPr>
          <w:rFonts w:ascii="Arial" w:hAnsi="Arial"/>
        </w:rPr>
      </w:pPr>
    </w:p>
    <w:p w14:paraId="0CA578C4" w14:textId="77777777" w:rsidR="0017683E" w:rsidRDefault="0017683E" w:rsidP="0017683E">
      <w:pPr>
        <w:spacing w:after="0"/>
        <w:ind w:left="720" w:hanging="720"/>
        <w:rPr>
          <w:rFonts w:ascii="Arial" w:hAnsi="Arial"/>
        </w:rPr>
      </w:pPr>
      <w:r>
        <w:rPr>
          <w:rFonts w:ascii="Arial" w:hAnsi="Arial"/>
        </w:rPr>
        <w:t xml:space="preserve">LS: </w:t>
      </w:r>
      <w:r>
        <w:rPr>
          <w:rFonts w:ascii="Arial" w:hAnsi="Arial"/>
        </w:rPr>
        <w:tab/>
        <w:t xml:space="preserve">That’s even weirder. </w:t>
      </w:r>
    </w:p>
    <w:p w14:paraId="603B18D9" w14:textId="77777777" w:rsidR="0017683E" w:rsidRDefault="0017683E" w:rsidP="0017683E">
      <w:pPr>
        <w:spacing w:after="0"/>
        <w:ind w:left="720" w:hanging="720"/>
        <w:rPr>
          <w:rFonts w:ascii="Arial" w:hAnsi="Arial"/>
        </w:rPr>
      </w:pPr>
    </w:p>
    <w:p w14:paraId="715B8DB0" w14:textId="77777777" w:rsidR="00245EFE" w:rsidRDefault="0017683E" w:rsidP="0017683E">
      <w:pPr>
        <w:spacing w:after="0"/>
        <w:ind w:left="720" w:hanging="720"/>
        <w:rPr>
          <w:rFonts w:ascii="Arial" w:hAnsi="Arial"/>
        </w:rPr>
      </w:pPr>
      <w:r>
        <w:rPr>
          <w:rFonts w:ascii="Arial" w:hAnsi="Arial"/>
        </w:rPr>
        <w:lastRenderedPageBreak/>
        <w:t xml:space="preserve">TS: </w:t>
      </w:r>
      <w:r>
        <w:rPr>
          <w:rFonts w:ascii="Arial" w:hAnsi="Arial"/>
        </w:rPr>
        <w:tab/>
        <w:t>A</w:t>
      </w:r>
      <w:r w:rsidR="006112CF">
        <w:rPr>
          <w:rFonts w:ascii="Arial" w:hAnsi="Arial"/>
        </w:rPr>
        <w:t>nd</w:t>
      </w:r>
      <w:r>
        <w:rPr>
          <w:rFonts w:ascii="Arial" w:hAnsi="Arial"/>
        </w:rPr>
        <w:t xml:space="preserve"> I</w:t>
      </w:r>
      <w:r w:rsidR="006112CF">
        <w:rPr>
          <w:rFonts w:ascii="Arial" w:hAnsi="Arial"/>
        </w:rPr>
        <w:t xml:space="preserve"> got off</w:t>
      </w:r>
      <w:r>
        <w:rPr>
          <w:rFonts w:ascii="Arial" w:hAnsi="Arial"/>
        </w:rPr>
        <w:t xml:space="preserve"> at 4:15</w:t>
      </w:r>
      <w:r w:rsidR="006112CF">
        <w:rPr>
          <w:rFonts w:ascii="Arial" w:hAnsi="Arial"/>
        </w:rPr>
        <w:t>, a</w:t>
      </w:r>
      <w:r w:rsidR="00D412F6">
        <w:rPr>
          <w:rFonts w:ascii="Arial" w:hAnsi="Arial"/>
        </w:rPr>
        <w:t>nd we got married at 5</w:t>
      </w:r>
      <w:r w:rsidR="006112CF">
        <w:rPr>
          <w:rFonts w:ascii="Arial" w:hAnsi="Arial"/>
        </w:rPr>
        <w:t>:</w:t>
      </w:r>
      <w:r w:rsidR="00D412F6">
        <w:rPr>
          <w:rFonts w:ascii="Arial" w:hAnsi="Arial"/>
        </w:rPr>
        <w:t>30.</w:t>
      </w:r>
      <w:r w:rsidR="00245EFE">
        <w:rPr>
          <w:rFonts w:ascii="Arial" w:hAnsi="Arial"/>
        </w:rPr>
        <w:t xml:space="preserve"> [Laughs]</w:t>
      </w:r>
    </w:p>
    <w:p w14:paraId="1BB78A89" w14:textId="77777777" w:rsidR="00245EFE" w:rsidRDefault="00245EFE" w:rsidP="0017683E">
      <w:pPr>
        <w:spacing w:after="0"/>
        <w:ind w:left="720" w:hanging="720"/>
        <w:rPr>
          <w:rFonts w:ascii="Arial" w:hAnsi="Arial"/>
        </w:rPr>
      </w:pPr>
    </w:p>
    <w:p w14:paraId="1F74E539" w14:textId="0D898553" w:rsidR="00245EFE" w:rsidRDefault="00245EFE" w:rsidP="0017683E">
      <w:pPr>
        <w:spacing w:after="0"/>
        <w:ind w:left="720" w:hanging="720"/>
        <w:rPr>
          <w:rFonts w:ascii="Arial" w:hAnsi="Arial"/>
        </w:rPr>
      </w:pPr>
      <w:r>
        <w:rPr>
          <w:rFonts w:ascii="Arial" w:hAnsi="Arial"/>
        </w:rPr>
        <w:t>LS:</w:t>
      </w:r>
      <w:r>
        <w:rPr>
          <w:rFonts w:ascii="Arial" w:hAnsi="Arial"/>
        </w:rPr>
        <w:tab/>
        <w:t>Yeah.</w:t>
      </w:r>
    </w:p>
    <w:p w14:paraId="78057FA2" w14:textId="77777777" w:rsidR="00245EFE" w:rsidRDefault="00245EFE" w:rsidP="0017683E">
      <w:pPr>
        <w:spacing w:after="0"/>
        <w:ind w:left="720" w:hanging="720"/>
        <w:rPr>
          <w:rFonts w:ascii="Arial" w:hAnsi="Arial"/>
        </w:rPr>
      </w:pPr>
    </w:p>
    <w:p w14:paraId="16959BC0" w14:textId="6819A9ED" w:rsidR="0017683E" w:rsidRDefault="00245EFE" w:rsidP="0017683E">
      <w:pPr>
        <w:spacing w:after="0"/>
        <w:ind w:left="720" w:hanging="720"/>
        <w:rPr>
          <w:rFonts w:ascii="Arial" w:hAnsi="Arial"/>
        </w:rPr>
      </w:pPr>
      <w:r w:rsidRPr="00245EFE">
        <w:rPr>
          <w:rFonts w:ascii="Arial" w:hAnsi="Arial" w:cs="Arial"/>
        </w:rPr>
        <w:t>TS:</w:t>
      </w:r>
      <w:r>
        <w:tab/>
      </w:r>
      <w:r w:rsidR="006112CF">
        <w:rPr>
          <w:rFonts w:ascii="Arial" w:hAnsi="Arial"/>
        </w:rPr>
        <w:t>It was great</w:t>
      </w:r>
      <w:r>
        <w:rPr>
          <w:rFonts w:ascii="Arial" w:hAnsi="Arial"/>
        </w:rPr>
        <w:t>.</w:t>
      </w:r>
    </w:p>
    <w:p w14:paraId="632CA7D3" w14:textId="77777777" w:rsidR="0017683E" w:rsidRDefault="0017683E" w:rsidP="0017683E">
      <w:pPr>
        <w:spacing w:after="0"/>
        <w:ind w:left="720" w:hanging="720"/>
        <w:rPr>
          <w:rFonts w:ascii="Arial" w:hAnsi="Arial"/>
        </w:rPr>
      </w:pPr>
    </w:p>
    <w:p w14:paraId="49D23C01" w14:textId="363B4429" w:rsidR="0017683E" w:rsidRDefault="0017683E" w:rsidP="0017683E">
      <w:pPr>
        <w:spacing w:after="0"/>
        <w:ind w:left="720" w:hanging="720"/>
        <w:rPr>
          <w:rFonts w:ascii="Arial" w:hAnsi="Arial"/>
        </w:rPr>
      </w:pPr>
      <w:r>
        <w:rPr>
          <w:rFonts w:ascii="Arial" w:hAnsi="Arial"/>
        </w:rPr>
        <w:t xml:space="preserve">LS: </w:t>
      </w:r>
      <w:r>
        <w:rPr>
          <w:rFonts w:ascii="Arial" w:hAnsi="Arial"/>
        </w:rPr>
        <w:tab/>
      </w:r>
      <w:r w:rsidR="006112CF">
        <w:rPr>
          <w:rFonts w:ascii="Arial" w:hAnsi="Arial"/>
        </w:rPr>
        <w:t>It</w:t>
      </w:r>
      <w:r w:rsidR="00D412F6">
        <w:rPr>
          <w:rFonts w:ascii="Arial" w:hAnsi="Arial"/>
        </w:rPr>
        <w:t xml:space="preserve"> wasn't</w:t>
      </w:r>
      <w:r>
        <w:rPr>
          <w:rFonts w:ascii="Arial" w:hAnsi="Arial"/>
        </w:rPr>
        <w:t xml:space="preserve"> </w:t>
      </w:r>
      <w:r w:rsidR="00D412F6">
        <w:rPr>
          <w:rFonts w:ascii="Arial" w:hAnsi="Arial"/>
        </w:rPr>
        <w:t>a whim. But it was kind of</w:t>
      </w:r>
      <w:r w:rsidR="006112CF">
        <w:rPr>
          <w:rFonts w:ascii="Arial" w:hAnsi="Arial"/>
        </w:rPr>
        <w:t xml:space="preserve"> a whim because we</w:t>
      </w:r>
      <w:r>
        <w:rPr>
          <w:rFonts w:ascii="Arial" w:hAnsi="Arial"/>
        </w:rPr>
        <w:t xml:space="preserve"> had kicked out ironically</w:t>
      </w:r>
      <w:r w:rsidR="00245EFE">
        <w:rPr>
          <w:rFonts w:ascii="Arial" w:hAnsi="Arial"/>
        </w:rPr>
        <w:t>—</w:t>
      </w:r>
      <w:r>
        <w:rPr>
          <w:rFonts w:ascii="Arial" w:hAnsi="Arial"/>
        </w:rPr>
        <w:t>I’m a</w:t>
      </w:r>
      <w:r w:rsidR="00D412F6">
        <w:rPr>
          <w:rFonts w:ascii="Arial" w:hAnsi="Arial"/>
        </w:rPr>
        <w:t xml:space="preserve"> former math teacher</w:t>
      </w:r>
      <w:r w:rsidR="00245EFE">
        <w:rPr>
          <w:rFonts w:ascii="Arial" w:hAnsi="Arial"/>
        </w:rPr>
        <w:t>—</w:t>
      </w:r>
      <w:r w:rsidR="00D412F6">
        <w:rPr>
          <w:rFonts w:ascii="Arial" w:hAnsi="Arial"/>
        </w:rPr>
        <w:t xml:space="preserve">so the median between my birthday and her date was Pi Day and I thought, </w:t>
      </w:r>
      <w:r w:rsidR="006112CF">
        <w:rPr>
          <w:rFonts w:ascii="Arial" w:hAnsi="Arial"/>
        </w:rPr>
        <w:t>“</w:t>
      </w:r>
      <w:r w:rsidR="00D412F6">
        <w:rPr>
          <w:rFonts w:ascii="Arial" w:hAnsi="Arial"/>
        </w:rPr>
        <w:t>Oh, how apropos</w:t>
      </w:r>
      <w:r w:rsidR="006112CF">
        <w:rPr>
          <w:rFonts w:ascii="Arial" w:hAnsi="Arial"/>
        </w:rPr>
        <w:t>,</w:t>
      </w:r>
      <w:r w:rsidR="00D412F6">
        <w:rPr>
          <w:rFonts w:ascii="Arial" w:hAnsi="Arial"/>
        </w:rPr>
        <w:t xml:space="preserve"> we'll get married on </w:t>
      </w:r>
      <w:r w:rsidR="006112CF">
        <w:rPr>
          <w:rFonts w:ascii="Arial" w:hAnsi="Arial"/>
        </w:rPr>
        <w:t>0</w:t>
      </w:r>
      <w:r w:rsidR="00D412F6">
        <w:rPr>
          <w:rFonts w:ascii="Arial" w:hAnsi="Arial"/>
        </w:rPr>
        <w:t>3</w:t>
      </w:r>
      <w:r w:rsidR="006112CF">
        <w:rPr>
          <w:rFonts w:ascii="Arial" w:hAnsi="Arial"/>
        </w:rPr>
        <w:t>-14. That's kind of</w:t>
      </w:r>
      <w:r w:rsidR="00D412F6">
        <w:rPr>
          <w:rFonts w:ascii="Arial" w:hAnsi="Arial"/>
        </w:rPr>
        <w:t xml:space="preserve"> symmetrical, right?</w:t>
      </w:r>
      <w:r w:rsidR="00B12992">
        <w:rPr>
          <w:rFonts w:ascii="Arial" w:hAnsi="Arial"/>
        </w:rPr>
        <w:t>”</w:t>
      </w:r>
      <w:r w:rsidR="00D412F6">
        <w:rPr>
          <w:rFonts w:ascii="Arial" w:hAnsi="Arial"/>
        </w:rPr>
        <w:t xml:space="preserve"> And then tha</w:t>
      </w:r>
      <w:r w:rsidR="00B12992">
        <w:rPr>
          <w:rFonts w:ascii="Arial" w:hAnsi="Arial"/>
        </w:rPr>
        <w:t>t just</w:t>
      </w:r>
      <w:r w:rsidR="00D412F6">
        <w:rPr>
          <w:rFonts w:ascii="Arial" w:hAnsi="Arial"/>
        </w:rPr>
        <w:t xml:space="preserve"> didn't quite feel right. And then I don't know, there's </w:t>
      </w:r>
      <w:r w:rsidR="00B12992">
        <w:rPr>
          <w:rFonts w:ascii="Arial" w:hAnsi="Arial"/>
        </w:rPr>
        <w:t>something weird about</w:t>
      </w:r>
      <w:r w:rsidR="00D412F6">
        <w:rPr>
          <w:rFonts w:ascii="Arial" w:hAnsi="Arial"/>
        </w:rPr>
        <w:t xml:space="preserve"> really having to become t</w:t>
      </w:r>
      <w:r w:rsidR="00B12992">
        <w:rPr>
          <w:rFonts w:ascii="Arial" w:hAnsi="Arial"/>
        </w:rPr>
        <w:t>he sole caregiver</w:t>
      </w:r>
      <w:r w:rsidR="00245EFE">
        <w:rPr>
          <w:rFonts w:ascii="Arial" w:hAnsi="Arial"/>
        </w:rPr>
        <w:t>, duo caregiver,</w:t>
      </w:r>
      <w:r w:rsidR="00D412F6">
        <w:rPr>
          <w:rFonts w:ascii="Arial" w:hAnsi="Arial"/>
        </w:rPr>
        <w:t xml:space="preserve"> for your parents, and I thought, </w:t>
      </w:r>
      <w:r w:rsidR="00B12992">
        <w:rPr>
          <w:rFonts w:ascii="Arial" w:hAnsi="Arial"/>
        </w:rPr>
        <w:t>“</w:t>
      </w:r>
      <w:r w:rsidR="00D412F6">
        <w:rPr>
          <w:rFonts w:ascii="Arial" w:hAnsi="Arial"/>
        </w:rPr>
        <w:t>I reall</w:t>
      </w:r>
      <w:r w:rsidR="00B12992">
        <w:rPr>
          <w:rFonts w:ascii="Arial" w:hAnsi="Arial"/>
        </w:rPr>
        <w:t>y think we just need to do this;</w:t>
      </w:r>
      <w:r w:rsidR="00D412F6">
        <w:rPr>
          <w:rFonts w:ascii="Arial" w:hAnsi="Arial"/>
        </w:rPr>
        <w:t xml:space="preserve"> we're </w:t>
      </w:r>
      <w:proofErr w:type="spellStart"/>
      <w:r w:rsidR="00D412F6">
        <w:rPr>
          <w:rFonts w:ascii="Arial" w:hAnsi="Arial"/>
        </w:rPr>
        <w:t>gonna</w:t>
      </w:r>
      <w:proofErr w:type="spellEnd"/>
      <w:r w:rsidR="00D412F6">
        <w:rPr>
          <w:rFonts w:ascii="Arial" w:hAnsi="Arial"/>
        </w:rPr>
        <w:t xml:space="preserve"> rip off that band aid, and we're just </w:t>
      </w:r>
      <w:proofErr w:type="spellStart"/>
      <w:r w:rsidR="00D412F6">
        <w:rPr>
          <w:rFonts w:ascii="Arial" w:hAnsi="Arial"/>
        </w:rPr>
        <w:t>gonna</w:t>
      </w:r>
      <w:proofErr w:type="spellEnd"/>
      <w:r w:rsidR="00D412F6">
        <w:rPr>
          <w:rFonts w:ascii="Arial" w:hAnsi="Arial"/>
        </w:rPr>
        <w:t xml:space="preserve"> do it.</w:t>
      </w:r>
      <w:r w:rsidR="00B12992">
        <w:rPr>
          <w:rFonts w:ascii="Arial" w:hAnsi="Arial"/>
        </w:rPr>
        <w:t>”</w:t>
      </w:r>
      <w:r w:rsidR="00B12992">
        <w:t xml:space="preserve"> </w:t>
      </w:r>
      <w:r w:rsidR="00D412F6">
        <w:rPr>
          <w:rFonts w:ascii="Arial" w:hAnsi="Arial"/>
        </w:rPr>
        <w:t xml:space="preserve">And </w:t>
      </w:r>
      <w:proofErr w:type="gramStart"/>
      <w:r w:rsidR="00D412F6">
        <w:rPr>
          <w:rFonts w:ascii="Arial" w:hAnsi="Arial"/>
        </w:rPr>
        <w:t>so</w:t>
      </w:r>
      <w:proofErr w:type="gramEnd"/>
      <w:r w:rsidR="00D412F6">
        <w:rPr>
          <w:rFonts w:ascii="Arial" w:hAnsi="Arial"/>
        </w:rPr>
        <w:t xml:space="preserve"> I looked at the calendar, and I was like, </w:t>
      </w:r>
      <w:r w:rsidR="00B12992">
        <w:rPr>
          <w:rFonts w:ascii="Arial" w:hAnsi="Arial"/>
        </w:rPr>
        <w:t>“0</w:t>
      </w:r>
      <w:r w:rsidR="00D412F6">
        <w:rPr>
          <w:rFonts w:ascii="Arial" w:hAnsi="Arial"/>
        </w:rPr>
        <w:t>2</w:t>
      </w:r>
      <w:r>
        <w:rPr>
          <w:rFonts w:ascii="Arial" w:hAnsi="Arial"/>
        </w:rPr>
        <w:t>-02-22.” Then I thought, “No. 02-22-22</w:t>
      </w:r>
      <w:r w:rsidR="00D412F6">
        <w:rPr>
          <w:rFonts w:ascii="Arial" w:hAnsi="Arial"/>
        </w:rPr>
        <w:t xml:space="preserve"> is a Tuesd</w:t>
      </w:r>
      <w:r w:rsidR="00B12992">
        <w:rPr>
          <w:rFonts w:ascii="Arial" w:hAnsi="Arial"/>
        </w:rPr>
        <w:t>ay, a great day to tie the knot</w:t>
      </w:r>
      <w:r w:rsidR="00D412F6">
        <w:rPr>
          <w:rFonts w:ascii="Arial" w:hAnsi="Arial"/>
        </w:rPr>
        <w:t>.</w:t>
      </w:r>
      <w:r w:rsidR="00B12992">
        <w:rPr>
          <w:rFonts w:ascii="Arial" w:hAnsi="Arial"/>
        </w:rPr>
        <w:t>”</w:t>
      </w:r>
      <w:r w:rsidR="00B12992">
        <w:t xml:space="preserve"> </w:t>
      </w:r>
      <w:r w:rsidR="00B12992">
        <w:rPr>
          <w:rFonts w:ascii="Arial" w:hAnsi="Arial"/>
        </w:rPr>
        <w:t xml:space="preserve">So, </w:t>
      </w:r>
      <w:r>
        <w:rPr>
          <w:rFonts w:ascii="Arial" w:hAnsi="Arial"/>
        </w:rPr>
        <w:t xml:space="preserve">that’s what </w:t>
      </w:r>
      <w:r w:rsidR="00B12992">
        <w:rPr>
          <w:rFonts w:ascii="Arial" w:hAnsi="Arial"/>
        </w:rPr>
        <w:t>we did.</w:t>
      </w:r>
    </w:p>
    <w:p w14:paraId="384C9D5F" w14:textId="77777777" w:rsidR="0017683E" w:rsidRDefault="0017683E" w:rsidP="0017683E">
      <w:pPr>
        <w:spacing w:after="0"/>
        <w:ind w:left="720" w:hanging="720"/>
        <w:rPr>
          <w:rFonts w:ascii="Arial" w:hAnsi="Arial"/>
        </w:rPr>
      </w:pPr>
    </w:p>
    <w:p w14:paraId="311FCAC5" w14:textId="1D16F5C0" w:rsidR="0017683E" w:rsidRDefault="0017683E" w:rsidP="0017683E">
      <w:pPr>
        <w:spacing w:after="0"/>
        <w:ind w:left="720" w:hanging="720"/>
        <w:rPr>
          <w:rFonts w:ascii="Arial" w:hAnsi="Arial"/>
        </w:rPr>
      </w:pPr>
      <w:r>
        <w:rPr>
          <w:rFonts w:ascii="Arial" w:hAnsi="Arial"/>
        </w:rPr>
        <w:t xml:space="preserve">TS: </w:t>
      </w:r>
      <w:r>
        <w:rPr>
          <w:rFonts w:ascii="Arial" w:hAnsi="Arial"/>
        </w:rPr>
        <w:tab/>
        <w:t>We did.</w:t>
      </w:r>
      <w:r w:rsidR="00D412F6">
        <w:rPr>
          <w:rFonts w:ascii="Arial" w:hAnsi="Arial"/>
        </w:rPr>
        <w:t xml:space="preserve"> I didn't change my name originall</w:t>
      </w:r>
      <w:r w:rsidR="00B12992">
        <w:rPr>
          <w:rFonts w:ascii="Arial" w:hAnsi="Arial"/>
        </w:rPr>
        <w:t xml:space="preserve">y. And still on Facebook, I'm </w:t>
      </w:r>
      <w:proofErr w:type="spellStart"/>
      <w:r w:rsidR="00B12992">
        <w:rPr>
          <w:rFonts w:ascii="Arial" w:hAnsi="Arial"/>
        </w:rPr>
        <w:t>Credeur</w:t>
      </w:r>
      <w:proofErr w:type="spellEnd"/>
      <w:r w:rsidR="00B12992">
        <w:rPr>
          <w:rFonts w:ascii="Arial" w:hAnsi="Arial"/>
        </w:rPr>
        <w:t xml:space="preserve"> because</w:t>
      </w:r>
      <w:r w:rsidR="00245EFE">
        <w:rPr>
          <w:rFonts w:ascii="Arial" w:hAnsi="Arial"/>
        </w:rPr>
        <w:t xml:space="preserve"> that’s</w:t>
      </w:r>
      <w:r>
        <w:rPr>
          <w:rFonts w:ascii="Arial" w:hAnsi="Arial"/>
        </w:rPr>
        <w:t>…</w:t>
      </w:r>
    </w:p>
    <w:p w14:paraId="73F521BE" w14:textId="77777777" w:rsidR="0017683E" w:rsidRDefault="0017683E" w:rsidP="0017683E">
      <w:pPr>
        <w:spacing w:after="0"/>
        <w:ind w:left="720" w:hanging="720"/>
        <w:rPr>
          <w:rFonts w:ascii="Arial" w:hAnsi="Arial"/>
        </w:rPr>
      </w:pPr>
    </w:p>
    <w:p w14:paraId="53CF1F2E" w14:textId="40E3279E" w:rsidR="0017683E" w:rsidRDefault="0017683E" w:rsidP="0017683E">
      <w:pPr>
        <w:spacing w:after="0"/>
        <w:ind w:left="720" w:hanging="720"/>
        <w:rPr>
          <w:rFonts w:ascii="Arial" w:hAnsi="Arial"/>
        </w:rPr>
      </w:pPr>
      <w:r>
        <w:rPr>
          <w:rFonts w:ascii="Arial" w:hAnsi="Arial"/>
        </w:rPr>
        <w:t xml:space="preserve">LS: </w:t>
      </w:r>
      <w:r>
        <w:rPr>
          <w:rFonts w:ascii="Arial" w:hAnsi="Arial"/>
        </w:rPr>
        <w:tab/>
        <w:t>That’s too bold.</w:t>
      </w:r>
    </w:p>
    <w:p w14:paraId="1D61AA5D" w14:textId="77777777" w:rsidR="0017683E" w:rsidRDefault="0017683E" w:rsidP="0017683E">
      <w:pPr>
        <w:spacing w:after="0"/>
        <w:ind w:left="720" w:hanging="720"/>
        <w:rPr>
          <w:rFonts w:ascii="Arial" w:hAnsi="Arial"/>
        </w:rPr>
      </w:pPr>
    </w:p>
    <w:p w14:paraId="0D3284C6" w14:textId="77777777" w:rsidR="0017683E" w:rsidRDefault="0017683E" w:rsidP="0017683E">
      <w:pPr>
        <w:spacing w:after="0"/>
        <w:ind w:left="720" w:hanging="720"/>
        <w:rPr>
          <w:rFonts w:ascii="Arial" w:hAnsi="Arial"/>
        </w:rPr>
      </w:pPr>
      <w:r>
        <w:rPr>
          <w:rFonts w:ascii="Arial" w:hAnsi="Arial"/>
        </w:rPr>
        <w:t xml:space="preserve">TS: </w:t>
      </w:r>
      <w:r>
        <w:rPr>
          <w:rFonts w:ascii="Arial" w:hAnsi="Arial"/>
        </w:rPr>
        <w:tab/>
        <w:t>Right.</w:t>
      </w:r>
    </w:p>
    <w:p w14:paraId="1AA6602D" w14:textId="77777777" w:rsidR="0017683E" w:rsidRDefault="0017683E" w:rsidP="0017683E">
      <w:pPr>
        <w:spacing w:after="0"/>
        <w:ind w:left="720" w:hanging="720"/>
        <w:rPr>
          <w:rFonts w:ascii="Arial" w:hAnsi="Arial"/>
        </w:rPr>
      </w:pPr>
    </w:p>
    <w:p w14:paraId="10C4779D" w14:textId="77777777" w:rsidR="0017683E" w:rsidRDefault="0017683E" w:rsidP="0017683E">
      <w:pPr>
        <w:spacing w:after="0"/>
        <w:ind w:left="720" w:hanging="720"/>
        <w:rPr>
          <w:rFonts w:ascii="Arial" w:hAnsi="Arial"/>
        </w:rPr>
      </w:pPr>
      <w:r>
        <w:rPr>
          <w:rFonts w:ascii="Arial" w:hAnsi="Arial"/>
        </w:rPr>
        <w:t xml:space="preserve">LS: </w:t>
      </w:r>
      <w:r>
        <w:rPr>
          <w:rFonts w:ascii="Arial" w:hAnsi="Arial"/>
        </w:rPr>
        <w:tab/>
        <w:t>F</w:t>
      </w:r>
      <w:r w:rsidR="00D412F6">
        <w:rPr>
          <w:rFonts w:ascii="Arial" w:hAnsi="Arial"/>
        </w:rPr>
        <w:t>or some of the fami</w:t>
      </w:r>
      <w:r w:rsidR="00B12992">
        <w:rPr>
          <w:rFonts w:ascii="Arial" w:hAnsi="Arial"/>
        </w:rPr>
        <w:t xml:space="preserve">ly members at the moment. </w:t>
      </w:r>
    </w:p>
    <w:p w14:paraId="5201EE04" w14:textId="77777777" w:rsidR="0017683E" w:rsidRDefault="0017683E" w:rsidP="0017683E">
      <w:pPr>
        <w:spacing w:after="0"/>
        <w:ind w:left="720" w:hanging="720"/>
        <w:rPr>
          <w:rFonts w:ascii="Arial" w:hAnsi="Arial"/>
        </w:rPr>
      </w:pPr>
    </w:p>
    <w:p w14:paraId="73E202C1" w14:textId="740B7CEA" w:rsidR="00B12992" w:rsidRDefault="0017683E" w:rsidP="0017683E">
      <w:pPr>
        <w:spacing w:after="0"/>
        <w:ind w:left="720" w:hanging="720"/>
        <w:rPr>
          <w:rFonts w:ascii="Arial" w:hAnsi="Arial"/>
        </w:rPr>
      </w:pPr>
      <w:r>
        <w:rPr>
          <w:rFonts w:ascii="Arial" w:hAnsi="Arial"/>
        </w:rPr>
        <w:t xml:space="preserve">TS: </w:t>
      </w:r>
      <w:r>
        <w:rPr>
          <w:rFonts w:ascii="Arial" w:hAnsi="Arial"/>
        </w:rPr>
        <w:tab/>
      </w:r>
      <w:r w:rsidR="00910A69">
        <w:rPr>
          <w:rFonts w:ascii="Arial" w:hAnsi="Arial"/>
        </w:rPr>
        <w:t xml:space="preserve">Right. </w:t>
      </w:r>
      <w:r w:rsidR="00B12992">
        <w:rPr>
          <w:rFonts w:ascii="Arial" w:hAnsi="Arial"/>
        </w:rPr>
        <w:t>And then, this year I was named Teacher of the Y</w:t>
      </w:r>
      <w:r w:rsidR="00D412F6">
        <w:rPr>
          <w:rFonts w:ascii="Arial" w:hAnsi="Arial"/>
        </w:rPr>
        <w:t>ear</w:t>
      </w:r>
      <w:r w:rsidR="00B12992">
        <w:rPr>
          <w:rFonts w:ascii="Arial" w:hAnsi="Arial"/>
        </w:rPr>
        <w:t>, and</w:t>
      </w:r>
      <w:r w:rsidR="00D412F6">
        <w:rPr>
          <w:rFonts w:ascii="Arial" w:hAnsi="Arial"/>
        </w:rPr>
        <w:t xml:space="preserve"> it came out </w:t>
      </w:r>
      <w:r w:rsidR="00B12992">
        <w:rPr>
          <w:rFonts w:ascii="Arial" w:hAnsi="Arial"/>
        </w:rPr>
        <w:t>in the newspaper that M</w:t>
      </w:r>
      <w:r>
        <w:rPr>
          <w:rFonts w:ascii="Arial" w:hAnsi="Arial"/>
        </w:rPr>
        <w:t>r</w:t>
      </w:r>
      <w:r w:rsidR="00B12992">
        <w:rPr>
          <w:rFonts w:ascii="Arial" w:hAnsi="Arial"/>
        </w:rPr>
        <w:t>s. Sudduth is the Teacher of the Year.</w:t>
      </w:r>
    </w:p>
    <w:p w14:paraId="4A36AF4E" w14:textId="77777777" w:rsidR="00B12992" w:rsidRDefault="00B12992" w:rsidP="00B12992">
      <w:pPr>
        <w:spacing w:after="0"/>
        <w:ind w:left="720" w:hanging="720"/>
        <w:rPr>
          <w:rFonts w:ascii="Arial" w:hAnsi="Arial"/>
        </w:rPr>
      </w:pPr>
    </w:p>
    <w:p w14:paraId="188F79C0" w14:textId="77777777" w:rsidR="0017683E" w:rsidRDefault="00B12992" w:rsidP="00B12992">
      <w:pPr>
        <w:spacing w:after="0"/>
        <w:ind w:left="720" w:hanging="720"/>
        <w:rPr>
          <w:rFonts w:ascii="Arial" w:hAnsi="Arial"/>
        </w:rPr>
      </w:pPr>
      <w:r>
        <w:rPr>
          <w:rFonts w:ascii="Arial" w:hAnsi="Arial"/>
        </w:rPr>
        <w:t xml:space="preserve">LS: </w:t>
      </w:r>
      <w:r>
        <w:rPr>
          <w:rFonts w:ascii="Arial" w:hAnsi="Arial"/>
        </w:rPr>
        <w:tab/>
        <w:t>W</w:t>
      </w:r>
      <w:r w:rsidR="00D412F6">
        <w:rPr>
          <w:rFonts w:ascii="Arial" w:hAnsi="Arial"/>
        </w:rPr>
        <w:t xml:space="preserve">hich is how we were outed, a friend of my mother's read it </w:t>
      </w:r>
      <w:r w:rsidR="0017683E">
        <w:rPr>
          <w:rFonts w:ascii="Arial" w:hAnsi="Arial"/>
        </w:rPr>
        <w:t>in the newspaper. He is also 87</w:t>
      </w:r>
      <w:r w:rsidR="00D412F6">
        <w:rPr>
          <w:rFonts w:ascii="Arial" w:hAnsi="Arial"/>
        </w:rPr>
        <w:t xml:space="preserve">. </w:t>
      </w:r>
      <w:proofErr w:type="gramStart"/>
      <w:r w:rsidR="00D412F6">
        <w:rPr>
          <w:rFonts w:ascii="Arial" w:hAnsi="Arial"/>
        </w:rPr>
        <w:t>So</w:t>
      </w:r>
      <w:proofErr w:type="gramEnd"/>
      <w:r w:rsidR="00D412F6">
        <w:rPr>
          <w:rFonts w:ascii="Arial" w:hAnsi="Arial"/>
        </w:rPr>
        <w:t xml:space="preserve"> he calls and says</w:t>
      </w:r>
      <w:r>
        <w:rPr>
          <w:rFonts w:ascii="Arial" w:hAnsi="Arial"/>
        </w:rPr>
        <w:t>, “T</w:t>
      </w:r>
      <w:r w:rsidR="00D412F6">
        <w:rPr>
          <w:rFonts w:ascii="Arial" w:hAnsi="Arial"/>
        </w:rPr>
        <w:t>he strangest thing has happened. Lisa's friend</w:t>
      </w:r>
      <w:r>
        <w:rPr>
          <w:rFonts w:ascii="Arial" w:hAnsi="Arial"/>
        </w:rPr>
        <w:t>’</w:t>
      </w:r>
      <w:r w:rsidR="00D412F6">
        <w:rPr>
          <w:rFonts w:ascii="Arial" w:hAnsi="Arial"/>
        </w:rPr>
        <w:t>s last name has been</w:t>
      </w:r>
      <w:r w:rsidR="0017683E">
        <w:rPr>
          <w:rFonts w:ascii="Arial" w:hAnsi="Arial"/>
        </w:rPr>
        <w:t>…”</w:t>
      </w:r>
    </w:p>
    <w:p w14:paraId="42B8DD86" w14:textId="77777777" w:rsidR="0017683E" w:rsidRDefault="0017683E" w:rsidP="00B12992">
      <w:pPr>
        <w:spacing w:after="0"/>
        <w:ind w:left="720" w:hanging="720"/>
        <w:rPr>
          <w:rFonts w:ascii="Arial" w:hAnsi="Arial"/>
        </w:rPr>
      </w:pPr>
    </w:p>
    <w:p w14:paraId="17B07A88" w14:textId="77777777" w:rsidR="0017683E" w:rsidRDefault="0017683E" w:rsidP="00B12992">
      <w:pPr>
        <w:spacing w:after="0"/>
        <w:ind w:left="720" w:hanging="720"/>
        <w:rPr>
          <w:rFonts w:ascii="Arial" w:hAnsi="Arial"/>
        </w:rPr>
      </w:pPr>
      <w:r>
        <w:rPr>
          <w:rFonts w:ascii="Arial" w:hAnsi="Arial"/>
        </w:rPr>
        <w:t xml:space="preserve">TS: </w:t>
      </w:r>
      <w:r>
        <w:rPr>
          <w:rFonts w:ascii="Arial" w:hAnsi="Arial"/>
        </w:rPr>
        <w:tab/>
        <w:t>“… p</w:t>
      </w:r>
      <w:r w:rsidR="00B12992">
        <w:rPr>
          <w:rFonts w:ascii="Arial" w:hAnsi="Arial"/>
        </w:rPr>
        <w:t>osted as Sudduth.</w:t>
      </w:r>
      <w:r>
        <w:rPr>
          <w:rFonts w:ascii="Arial" w:hAnsi="Arial"/>
        </w:rPr>
        <w:t>”</w:t>
      </w:r>
    </w:p>
    <w:p w14:paraId="3C9B4AE2" w14:textId="77777777" w:rsidR="0017683E" w:rsidRDefault="0017683E" w:rsidP="00B12992">
      <w:pPr>
        <w:spacing w:after="0"/>
        <w:ind w:left="720" w:hanging="720"/>
        <w:rPr>
          <w:rFonts w:ascii="Arial" w:hAnsi="Arial"/>
        </w:rPr>
      </w:pPr>
    </w:p>
    <w:p w14:paraId="498BB9D9" w14:textId="77777777" w:rsidR="0017683E" w:rsidRDefault="0017683E" w:rsidP="00B12992">
      <w:pPr>
        <w:spacing w:after="0"/>
        <w:ind w:left="720" w:hanging="720"/>
        <w:rPr>
          <w:rFonts w:ascii="Arial" w:hAnsi="Arial"/>
        </w:rPr>
      </w:pPr>
      <w:r>
        <w:rPr>
          <w:rFonts w:ascii="Arial" w:hAnsi="Arial"/>
        </w:rPr>
        <w:t xml:space="preserve">LS: </w:t>
      </w:r>
      <w:r>
        <w:rPr>
          <w:rFonts w:ascii="Arial" w:hAnsi="Arial"/>
        </w:rPr>
        <w:tab/>
        <w:t>“… posted as Sudduth.</w:t>
      </w:r>
      <w:r w:rsidR="00B12992">
        <w:rPr>
          <w:rFonts w:ascii="Arial" w:hAnsi="Arial"/>
        </w:rPr>
        <w:t xml:space="preserve"> It must be a typo.” </w:t>
      </w:r>
    </w:p>
    <w:p w14:paraId="21D6EEB0" w14:textId="77777777" w:rsidR="0017683E" w:rsidRDefault="0017683E" w:rsidP="00B12992">
      <w:pPr>
        <w:spacing w:after="0"/>
        <w:ind w:left="720" w:hanging="720"/>
        <w:rPr>
          <w:rFonts w:ascii="Arial" w:hAnsi="Arial"/>
        </w:rPr>
      </w:pPr>
    </w:p>
    <w:p w14:paraId="388272C8" w14:textId="3A6EBD8A" w:rsidR="0017683E" w:rsidRPr="00910A69" w:rsidRDefault="0017683E" w:rsidP="00B12992">
      <w:pPr>
        <w:spacing w:after="0"/>
        <w:ind w:left="720" w:hanging="720"/>
        <w:rPr>
          <w:rFonts w:ascii="Arial" w:hAnsi="Arial"/>
          <w:iCs/>
        </w:rPr>
      </w:pPr>
      <w:r>
        <w:rPr>
          <w:rFonts w:ascii="Arial" w:hAnsi="Arial"/>
        </w:rPr>
        <w:t xml:space="preserve">TS: </w:t>
      </w:r>
      <w:r>
        <w:rPr>
          <w:rFonts w:ascii="Arial" w:hAnsi="Arial"/>
        </w:rPr>
        <w:tab/>
        <w:t xml:space="preserve">In </w:t>
      </w:r>
      <w:r>
        <w:rPr>
          <w:rFonts w:ascii="Arial" w:hAnsi="Arial"/>
          <w:i/>
        </w:rPr>
        <w:t>The Advocate.</w:t>
      </w:r>
      <w:r w:rsidR="00910A69">
        <w:rPr>
          <w:rFonts w:ascii="Arial" w:hAnsi="Arial"/>
          <w:iCs/>
        </w:rPr>
        <w:t xml:space="preserve"> [Laughs]</w:t>
      </w:r>
    </w:p>
    <w:p w14:paraId="6C180991" w14:textId="77777777" w:rsidR="0017683E" w:rsidRDefault="0017683E" w:rsidP="00B12992">
      <w:pPr>
        <w:spacing w:after="0"/>
        <w:ind w:left="720" w:hanging="720"/>
        <w:rPr>
          <w:rFonts w:ascii="Arial" w:hAnsi="Arial"/>
        </w:rPr>
      </w:pPr>
    </w:p>
    <w:p w14:paraId="2F7AEA49" w14:textId="77777777" w:rsidR="0017683E" w:rsidRDefault="0017683E" w:rsidP="00B12992">
      <w:pPr>
        <w:spacing w:after="0"/>
        <w:ind w:left="720" w:hanging="720"/>
        <w:rPr>
          <w:rFonts w:ascii="Arial" w:hAnsi="Arial"/>
        </w:rPr>
      </w:pPr>
      <w:r>
        <w:rPr>
          <w:rFonts w:ascii="Arial" w:hAnsi="Arial"/>
        </w:rPr>
        <w:t xml:space="preserve">LS: </w:t>
      </w:r>
      <w:r>
        <w:rPr>
          <w:rFonts w:ascii="Arial" w:hAnsi="Arial"/>
        </w:rPr>
        <w:tab/>
      </w:r>
      <w:r w:rsidR="00B12992">
        <w:rPr>
          <w:rFonts w:ascii="Arial" w:hAnsi="Arial"/>
        </w:rPr>
        <w:t xml:space="preserve">Not </w:t>
      </w:r>
      <w:r w:rsidR="00D412F6">
        <w:rPr>
          <w:rFonts w:ascii="Arial" w:hAnsi="Arial"/>
        </w:rPr>
        <w:t>sure how you make tha</w:t>
      </w:r>
      <w:r w:rsidR="00B12992">
        <w:rPr>
          <w:rFonts w:ascii="Arial" w:hAnsi="Arial"/>
        </w:rPr>
        <w:t xml:space="preserve">t a typographical error. But, </w:t>
      </w:r>
      <w:r w:rsidR="00D412F6">
        <w:rPr>
          <w:rFonts w:ascii="Arial" w:hAnsi="Arial"/>
        </w:rPr>
        <w:t>then we had to go and share the information with my mother because we</w:t>
      </w:r>
      <w:r w:rsidR="00B12992">
        <w:rPr>
          <w:rFonts w:ascii="Arial" w:hAnsi="Arial"/>
        </w:rPr>
        <w:t xml:space="preserve"> couldn't allow her to live in o</w:t>
      </w:r>
      <w:r w:rsidR="00D412F6">
        <w:rPr>
          <w:rFonts w:ascii="Arial" w:hAnsi="Arial"/>
        </w:rPr>
        <w:t>blivion forever. Her main comment was</w:t>
      </w:r>
      <w:r>
        <w:rPr>
          <w:rFonts w:ascii="Arial" w:hAnsi="Arial"/>
        </w:rPr>
        <w:t xml:space="preserve">… </w:t>
      </w:r>
    </w:p>
    <w:p w14:paraId="1B9A7DEB" w14:textId="77777777" w:rsidR="0017683E" w:rsidRDefault="0017683E" w:rsidP="00B12992">
      <w:pPr>
        <w:spacing w:after="0"/>
        <w:ind w:left="720" w:hanging="720"/>
        <w:rPr>
          <w:rFonts w:ascii="Arial" w:hAnsi="Arial"/>
        </w:rPr>
      </w:pPr>
    </w:p>
    <w:p w14:paraId="42DE4F4D" w14:textId="77777777" w:rsidR="0017683E" w:rsidRDefault="0017683E" w:rsidP="00B12992">
      <w:pPr>
        <w:spacing w:after="0"/>
        <w:ind w:left="720" w:hanging="720"/>
        <w:rPr>
          <w:rFonts w:ascii="Arial" w:hAnsi="Arial"/>
        </w:rPr>
      </w:pPr>
      <w:r>
        <w:rPr>
          <w:rFonts w:ascii="Arial" w:hAnsi="Arial"/>
        </w:rPr>
        <w:t xml:space="preserve">TS: </w:t>
      </w:r>
      <w:r>
        <w:rPr>
          <w:rFonts w:ascii="Arial" w:hAnsi="Arial"/>
        </w:rPr>
        <w:tab/>
        <w:t>Well, s</w:t>
      </w:r>
      <w:r w:rsidR="00D412F6">
        <w:rPr>
          <w:rFonts w:ascii="Arial" w:hAnsi="Arial"/>
        </w:rPr>
        <w:t>he ca</w:t>
      </w:r>
      <w:r w:rsidR="00B12992">
        <w:rPr>
          <w:rFonts w:ascii="Arial" w:hAnsi="Arial"/>
        </w:rPr>
        <w:t>lled us and said,</w:t>
      </w:r>
      <w:r w:rsidR="00D412F6">
        <w:rPr>
          <w:rFonts w:ascii="Arial" w:hAnsi="Arial"/>
        </w:rPr>
        <w:t xml:space="preserve"> </w:t>
      </w:r>
      <w:r w:rsidR="00B12992">
        <w:rPr>
          <w:rFonts w:ascii="Arial" w:hAnsi="Arial"/>
        </w:rPr>
        <w:t>“</w:t>
      </w:r>
      <w:r>
        <w:rPr>
          <w:rFonts w:ascii="Arial" w:hAnsi="Arial"/>
        </w:rPr>
        <w:t xml:space="preserve">Ha </w:t>
      </w:r>
      <w:proofErr w:type="spellStart"/>
      <w:r>
        <w:rPr>
          <w:rFonts w:ascii="Arial" w:hAnsi="Arial"/>
        </w:rPr>
        <w:t>ha</w:t>
      </w:r>
      <w:proofErr w:type="spellEnd"/>
      <w:r>
        <w:rPr>
          <w:rFonts w:ascii="Arial" w:hAnsi="Arial"/>
        </w:rPr>
        <w:t>, Traci Sudduth, t</w:t>
      </w:r>
      <w:r w:rsidR="00D412F6">
        <w:rPr>
          <w:rFonts w:ascii="Arial" w:hAnsi="Arial"/>
        </w:rPr>
        <w:t>hat's the funniest thing in the world.</w:t>
      </w:r>
      <w:r w:rsidR="00B12992">
        <w:rPr>
          <w:rFonts w:ascii="Arial" w:hAnsi="Arial"/>
        </w:rPr>
        <w:t>”</w:t>
      </w:r>
      <w:r w:rsidR="00D412F6">
        <w:rPr>
          <w:rFonts w:ascii="Arial" w:hAnsi="Arial"/>
        </w:rPr>
        <w:t xml:space="preserve"> And I put my hand over the phone immediately. We were doing some construction in our </w:t>
      </w:r>
      <w:proofErr w:type="gramStart"/>
      <w:r w:rsidR="00D412F6">
        <w:rPr>
          <w:rFonts w:ascii="Arial" w:hAnsi="Arial"/>
        </w:rPr>
        <w:t>closet</w:t>
      </w:r>
      <w:proofErr w:type="gramEnd"/>
      <w:r w:rsidR="00D412F6">
        <w:rPr>
          <w:rFonts w:ascii="Arial" w:hAnsi="Arial"/>
        </w:rPr>
        <w:t xml:space="preserve"> and I said, </w:t>
      </w:r>
      <w:r w:rsidR="00B12992">
        <w:rPr>
          <w:rFonts w:ascii="Arial" w:hAnsi="Arial"/>
        </w:rPr>
        <w:t>“</w:t>
      </w:r>
      <w:r w:rsidR="00D412F6">
        <w:rPr>
          <w:rFonts w:ascii="Arial" w:hAnsi="Arial"/>
        </w:rPr>
        <w:t>Lisa, she knows</w:t>
      </w:r>
      <w:r w:rsidR="00B12992">
        <w:rPr>
          <w:rFonts w:ascii="Arial" w:hAnsi="Arial"/>
        </w:rPr>
        <w:t>;</w:t>
      </w:r>
      <w:r w:rsidR="00D412F6">
        <w:rPr>
          <w:rFonts w:ascii="Arial" w:hAnsi="Arial"/>
        </w:rPr>
        <w:t xml:space="preserve"> what are we going to do?</w:t>
      </w:r>
      <w:r w:rsidR="00B12992">
        <w:rPr>
          <w:rFonts w:ascii="Arial" w:hAnsi="Arial"/>
        </w:rPr>
        <w:t>”</w:t>
      </w:r>
      <w:r>
        <w:rPr>
          <w:rFonts w:ascii="Arial" w:hAnsi="Arial"/>
        </w:rPr>
        <w:t xml:space="preserve"> </w:t>
      </w:r>
    </w:p>
    <w:p w14:paraId="10EB5EE1" w14:textId="77777777" w:rsidR="0017683E" w:rsidRDefault="0017683E" w:rsidP="00B12992">
      <w:pPr>
        <w:spacing w:after="0"/>
        <w:ind w:left="720" w:hanging="720"/>
        <w:rPr>
          <w:rFonts w:ascii="Arial" w:hAnsi="Arial"/>
        </w:rPr>
      </w:pPr>
    </w:p>
    <w:p w14:paraId="17E21CFC" w14:textId="77777777" w:rsidR="00476471" w:rsidRDefault="0017683E" w:rsidP="00B12992">
      <w:pPr>
        <w:spacing w:after="0"/>
        <w:ind w:left="720" w:hanging="720"/>
        <w:rPr>
          <w:rFonts w:ascii="Arial" w:hAnsi="Arial"/>
        </w:rPr>
      </w:pPr>
      <w:r>
        <w:rPr>
          <w:rFonts w:ascii="Arial" w:hAnsi="Arial"/>
        </w:rPr>
        <w:lastRenderedPageBreak/>
        <w:t xml:space="preserve">LS: </w:t>
      </w:r>
      <w:r>
        <w:rPr>
          <w:rFonts w:ascii="Arial" w:hAnsi="Arial"/>
        </w:rPr>
        <w:tab/>
        <w:t>H</w:t>
      </w:r>
      <w:r w:rsidR="00D412F6">
        <w:rPr>
          <w:rFonts w:ascii="Arial" w:hAnsi="Arial"/>
        </w:rPr>
        <w:t>ow ironic</w:t>
      </w:r>
      <w:r w:rsidR="00B12992">
        <w:rPr>
          <w:rFonts w:ascii="Arial" w:hAnsi="Arial"/>
        </w:rPr>
        <w:t>,</w:t>
      </w:r>
      <w:r w:rsidR="00D412F6">
        <w:rPr>
          <w:rFonts w:ascii="Arial" w:hAnsi="Arial"/>
        </w:rPr>
        <w:t xml:space="preserve"> right</w:t>
      </w:r>
      <w:r w:rsidR="00B12992">
        <w:rPr>
          <w:rFonts w:ascii="Arial" w:hAnsi="Arial"/>
        </w:rPr>
        <w:t>? T</w:t>
      </w:r>
      <w:r w:rsidR="00D412F6">
        <w:rPr>
          <w:rFonts w:ascii="Arial" w:hAnsi="Arial"/>
        </w:rPr>
        <w:t>o be in the proverbial closet</w:t>
      </w:r>
      <w:r>
        <w:rPr>
          <w:rFonts w:ascii="Arial" w:hAnsi="Arial"/>
        </w:rPr>
        <w:t>,</w:t>
      </w:r>
      <w:r w:rsidR="00D412F6">
        <w:rPr>
          <w:rFonts w:ascii="Arial" w:hAnsi="Arial"/>
        </w:rPr>
        <w:t xml:space="preserve"> working in the closet when we get out</w:t>
      </w:r>
      <w:r>
        <w:rPr>
          <w:rFonts w:ascii="Arial" w:hAnsi="Arial"/>
        </w:rPr>
        <w:t>ed</w:t>
      </w:r>
      <w:r w:rsidR="00D412F6">
        <w:rPr>
          <w:rFonts w:ascii="Arial" w:hAnsi="Arial"/>
        </w:rPr>
        <w:t xml:space="preserve"> from the closet and have to go and tell my mother that we actually are married. And suddenly this feels a lot like the </w:t>
      </w:r>
      <w:r w:rsidR="00D412F6" w:rsidRPr="00B12992">
        <w:rPr>
          <w:rFonts w:ascii="Arial" w:hAnsi="Arial"/>
          <w:i/>
        </w:rPr>
        <w:t>When Harry Met Sally</w:t>
      </w:r>
      <w:r w:rsidR="00B12992">
        <w:rPr>
          <w:rFonts w:ascii="Arial" w:hAnsi="Arial"/>
        </w:rPr>
        <w:t xml:space="preserve"> </w:t>
      </w:r>
      <w:r w:rsidR="00D412F6">
        <w:rPr>
          <w:rFonts w:ascii="Arial" w:hAnsi="Arial"/>
        </w:rPr>
        <w:t>co</w:t>
      </w:r>
      <w:r w:rsidR="00B12992">
        <w:rPr>
          <w:rFonts w:ascii="Arial" w:hAnsi="Arial"/>
        </w:rPr>
        <w:t>nfessional.</w:t>
      </w:r>
      <w:r w:rsidR="00D412F6">
        <w:rPr>
          <w:rFonts w:ascii="Arial" w:hAnsi="Arial"/>
        </w:rPr>
        <w:t xml:space="preserve"> So</w:t>
      </w:r>
      <w:r w:rsidR="00B12992">
        <w:rPr>
          <w:rFonts w:ascii="Arial" w:hAnsi="Arial"/>
        </w:rPr>
        <w:t>,</w:t>
      </w:r>
      <w:r w:rsidR="00D412F6">
        <w:rPr>
          <w:rFonts w:ascii="Arial" w:hAnsi="Arial"/>
        </w:rPr>
        <w:t xml:space="preserve"> that was the </w:t>
      </w:r>
      <w:r>
        <w:rPr>
          <w:rFonts w:ascii="Arial" w:hAnsi="Arial"/>
        </w:rPr>
        <w:t>marriage story right there. We had</w:t>
      </w:r>
      <w:r w:rsidR="00D412F6">
        <w:rPr>
          <w:rFonts w:ascii="Arial" w:hAnsi="Arial"/>
        </w:rPr>
        <w:t xml:space="preserve"> a very intimate affair at our house. And then had a slig</w:t>
      </w:r>
      <w:r w:rsidR="00B12992">
        <w:rPr>
          <w:rFonts w:ascii="Arial" w:hAnsi="Arial"/>
        </w:rPr>
        <w:t>htly larger</w:t>
      </w:r>
      <w:r w:rsidR="00476471">
        <w:rPr>
          <w:rFonts w:ascii="Arial" w:hAnsi="Arial"/>
        </w:rPr>
        <w:t xml:space="preserve"> …</w:t>
      </w:r>
    </w:p>
    <w:p w14:paraId="117F7DF8" w14:textId="77777777" w:rsidR="00476471" w:rsidRDefault="00476471" w:rsidP="00B12992">
      <w:pPr>
        <w:spacing w:after="0"/>
        <w:ind w:left="720" w:hanging="720"/>
        <w:rPr>
          <w:rFonts w:ascii="Arial" w:hAnsi="Arial"/>
        </w:rPr>
      </w:pPr>
    </w:p>
    <w:p w14:paraId="04A3875E" w14:textId="047648D7" w:rsidR="00476471" w:rsidRDefault="00476471" w:rsidP="00B12992">
      <w:pPr>
        <w:spacing w:after="0"/>
        <w:ind w:left="720" w:hanging="720"/>
        <w:rPr>
          <w:rFonts w:ascii="Arial" w:hAnsi="Arial"/>
        </w:rPr>
      </w:pPr>
      <w:r>
        <w:rPr>
          <w:rFonts w:ascii="Arial" w:hAnsi="Arial"/>
        </w:rPr>
        <w:t>TS:</w:t>
      </w:r>
      <w:r>
        <w:rPr>
          <w:rFonts w:ascii="Arial" w:hAnsi="Arial"/>
        </w:rPr>
        <w:tab/>
        <w:t>… Reception</w:t>
      </w:r>
    </w:p>
    <w:p w14:paraId="05641433" w14:textId="77777777" w:rsidR="00476471" w:rsidRDefault="00476471" w:rsidP="00B12992">
      <w:pPr>
        <w:spacing w:after="0"/>
        <w:ind w:left="720" w:hanging="720"/>
        <w:rPr>
          <w:rFonts w:ascii="Arial" w:hAnsi="Arial"/>
        </w:rPr>
      </w:pPr>
    </w:p>
    <w:p w14:paraId="5ECB778F" w14:textId="1550A171" w:rsidR="00B12992" w:rsidRDefault="00B12992" w:rsidP="00B12992">
      <w:pPr>
        <w:spacing w:after="0"/>
        <w:ind w:left="720" w:hanging="720"/>
        <w:rPr>
          <w:rFonts w:ascii="Arial" w:hAnsi="Arial"/>
        </w:rPr>
      </w:pPr>
      <w:r>
        <w:rPr>
          <w:rFonts w:ascii="Arial" w:hAnsi="Arial"/>
        </w:rPr>
        <w:t xml:space="preserve"> </w:t>
      </w:r>
      <w:r w:rsidR="00476471">
        <w:rPr>
          <w:rFonts w:ascii="Arial" w:hAnsi="Arial"/>
        </w:rPr>
        <w:t>LS:</w:t>
      </w:r>
      <w:r w:rsidR="00476471">
        <w:rPr>
          <w:rFonts w:ascii="Arial" w:hAnsi="Arial"/>
        </w:rPr>
        <w:tab/>
        <w:t xml:space="preserve">… </w:t>
      </w:r>
      <w:r>
        <w:rPr>
          <w:rFonts w:ascii="Arial" w:hAnsi="Arial"/>
        </w:rPr>
        <w:t>reception w</w:t>
      </w:r>
      <w:r w:rsidR="00D412F6">
        <w:rPr>
          <w:rFonts w:ascii="Arial" w:hAnsi="Arial"/>
        </w:rPr>
        <w:t>ith a cake that slid off of its pedestal on the way home and I said</w:t>
      </w:r>
      <w:r>
        <w:rPr>
          <w:rFonts w:ascii="Arial" w:hAnsi="Arial"/>
        </w:rPr>
        <w:t>, “O</w:t>
      </w:r>
      <w:r w:rsidR="0017683E">
        <w:rPr>
          <w:rFonts w:ascii="Arial" w:hAnsi="Arial"/>
        </w:rPr>
        <w:t>h my goodness, the</w:t>
      </w:r>
      <w:r w:rsidR="00D412F6">
        <w:rPr>
          <w:rFonts w:ascii="Arial" w:hAnsi="Arial"/>
        </w:rPr>
        <w:t xml:space="preserve"> cake</w:t>
      </w:r>
      <w:r>
        <w:rPr>
          <w:rFonts w:ascii="Arial" w:hAnsi="Arial"/>
        </w:rPr>
        <w:t>’</w:t>
      </w:r>
      <w:r w:rsidR="00D412F6">
        <w:rPr>
          <w:rFonts w:ascii="Arial" w:hAnsi="Arial"/>
        </w:rPr>
        <w:t>s not even straight.</w:t>
      </w:r>
      <w:r>
        <w:rPr>
          <w:rFonts w:ascii="Arial" w:hAnsi="Arial"/>
        </w:rPr>
        <w:t xml:space="preserve">” </w:t>
      </w:r>
      <w:r w:rsidR="00476471">
        <w:rPr>
          <w:rFonts w:ascii="Arial" w:hAnsi="Arial"/>
        </w:rPr>
        <w:t>[both Lisa and Traci laugh]</w:t>
      </w:r>
    </w:p>
    <w:p w14:paraId="5933064C" w14:textId="77777777" w:rsidR="00B12992" w:rsidRDefault="00B12992" w:rsidP="00B12992">
      <w:pPr>
        <w:spacing w:after="0"/>
        <w:ind w:left="720" w:hanging="720"/>
        <w:rPr>
          <w:rFonts w:ascii="Arial" w:hAnsi="Arial"/>
        </w:rPr>
      </w:pPr>
    </w:p>
    <w:p w14:paraId="2B11ACF2" w14:textId="21F3C12E" w:rsidR="00B12992" w:rsidRDefault="00B12992" w:rsidP="00B12992">
      <w:pPr>
        <w:spacing w:after="0"/>
        <w:ind w:left="720" w:hanging="720"/>
        <w:rPr>
          <w:rFonts w:ascii="Arial" w:hAnsi="Arial"/>
        </w:rPr>
      </w:pPr>
      <w:r>
        <w:rPr>
          <w:rFonts w:ascii="Arial" w:hAnsi="Arial"/>
        </w:rPr>
        <w:t xml:space="preserve">TS: </w:t>
      </w:r>
      <w:r>
        <w:rPr>
          <w:rFonts w:ascii="Arial" w:hAnsi="Arial"/>
        </w:rPr>
        <w:tab/>
      </w:r>
      <w:r w:rsidR="00D412F6">
        <w:rPr>
          <w:rFonts w:ascii="Arial" w:hAnsi="Arial"/>
        </w:rPr>
        <w:t>And I was so proud of her. I</w:t>
      </w:r>
      <w:r>
        <w:rPr>
          <w:rFonts w:ascii="Arial" w:hAnsi="Arial"/>
        </w:rPr>
        <w:t>t</w:t>
      </w:r>
      <w:r w:rsidR="00D412F6">
        <w:rPr>
          <w:rFonts w:ascii="Arial" w:hAnsi="Arial"/>
        </w:rPr>
        <w:t xml:space="preserve"> might have been her first gay joke </w:t>
      </w:r>
      <w:r w:rsidR="0017683E">
        <w:rPr>
          <w:rFonts w:ascii="Arial" w:hAnsi="Arial"/>
        </w:rPr>
        <w:t>ever.</w:t>
      </w:r>
      <w:r w:rsidR="00476471">
        <w:rPr>
          <w:rFonts w:ascii="Arial" w:hAnsi="Arial"/>
        </w:rPr>
        <w:t xml:space="preserve"> [laughs]</w:t>
      </w:r>
      <w:r w:rsidR="0017683E">
        <w:rPr>
          <w:rFonts w:ascii="Arial" w:hAnsi="Arial"/>
        </w:rPr>
        <w:t xml:space="preserve"> Nine years in, and</w:t>
      </w:r>
      <w:r w:rsidR="00D412F6">
        <w:rPr>
          <w:rFonts w:ascii="Arial" w:hAnsi="Arial"/>
        </w:rPr>
        <w:t xml:space="preserve"> we're making gay jokes.</w:t>
      </w:r>
      <w:r w:rsidR="0017683E">
        <w:rPr>
          <w:rFonts w:ascii="Arial" w:hAnsi="Arial"/>
        </w:rPr>
        <w:t xml:space="preserve"> Get it!</w:t>
      </w:r>
      <w:r>
        <w:rPr>
          <w:rFonts w:ascii="Arial" w:hAnsi="Arial"/>
        </w:rPr>
        <w:t xml:space="preserve"> </w:t>
      </w:r>
      <w:r w:rsidR="00476471">
        <w:rPr>
          <w:rFonts w:ascii="Arial" w:hAnsi="Arial"/>
        </w:rPr>
        <w:t>[laughs]</w:t>
      </w:r>
    </w:p>
    <w:p w14:paraId="6EA38A73" w14:textId="77777777" w:rsidR="00B12992" w:rsidRDefault="00B12992" w:rsidP="00B12992">
      <w:pPr>
        <w:spacing w:after="0"/>
        <w:ind w:left="720" w:hanging="720"/>
        <w:rPr>
          <w:rFonts w:ascii="Arial" w:hAnsi="Arial"/>
        </w:rPr>
      </w:pPr>
    </w:p>
    <w:p w14:paraId="01636E12" w14:textId="3057A901" w:rsidR="003D543A" w:rsidRPr="00B12992" w:rsidRDefault="00B12992" w:rsidP="00B12992">
      <w:pPr>
        <w:spacing w:after="0"/>
        <w:ind w:left="720" w:hanging="720"/>
        <w:rPr>
          <w:rFonts w:ascii="Arial" w:hAnsi="Arial"/>
        </w:rPr>
      </w:pPr>
      <w:r>
        <w:rPr>
          <w:rFonts w:ascii="Arial" w:hAnsi="Arial"/>
        </w:rPr>
        <w:t xml:space="preserve">LS: </w:t>
      </w:r>
      <w:r>
        <w:rPr>
          <w:rFonts w:ascii="Arial" w:hAnsi="Arial"/>
        </w:rPr>
        <w:tab/>
      </w:r>
      <w:r w:rsidR="00D412F6">
        <w:rPr>
          <w:rFonts w:ascii="Arial" w:hAnsi="Arial"/>
        </w:rPr>
        <w:t>I've always been a little conventional.</w:t>
      </w:r>
    </w:p>
    <w:p w14:paraId="5E824948" w14:textId="77777777" w:rsidR="003D543A" w:rsidRDefault="003D543A">
      <w:pPr>
        <w:spacing w:after="0"/>
      </w:pPr>
    </w:p>
    <w:p w14:paraId="525662D0" w14:textId="14AC1263" w:rsidR="003D543A" w:rsidRDefault="00B12992" w:rsidP="00B12992">
      <w:pPr>
        <w:spacing w:after="0"/>
        <w:ind w:left="720" w:hanging="720"/>
      </w:pPr>
      <w:r>
        <w:rPr>
          <w:rFonts w:ascii="Arial" w:hAnsi="Arial"/>
        </w:rPr>
        <w:t xml:space="preserve">GH: </w:t>
      </w:r>
      <w:r>
        <w:rPr>
          <w:rFonts w:ascii="Arial" w:hAnsi="Arial"/>
        </w:rPr>
        <w:tab/>
      </w:r>
      <w:r w:rsidR="00D412F6">
        <w:rPr>
          <w:rFonts w:ascii="Arial" w:hAnsi="Arial"/>
        </w:rPr>
        <w:t>Okay, last question. Is there anything else we haven't touch</w:t>
      </w:r>
      <w:r>
        <w:rPr>
          <w:rFonts w:ascii="Arial" w:hAnsi="Arial"/>
        </w:rPr>
        <w:t>ed on that you want to share or ta</w:t>
      </w:r>
      <w:r w:rsidR="00D412F6">
        <w:rPr>
          <w:rFonts w:ascii="Arial" w:hAnsi="Arial"/>
        </w:rPr>
        <w:t>lk about?</w:t>
      </w:r>
    </w:p>
    <w:p w14:paraId="5719A133" w14:textId="77777777" w:rsidR="003D543A" w:rsidRDefault="003D543A">
      <w:pPr>
        <w:spacing w:after="0"/>
      </w:pPr>
    </w:p>
    <w:p w14:paraId="6B14AD1E" w14:textId="6F690596" w:rsidR="003D543A" w:rsidRDefault="00B12992">
      <w:pPr>
        <w:spacing w:after="0"/>
      </w:pPr>
      <w:r>
        <w:rPr>
          <w:rFonts w:ascii="Arial" w:hAnsi="Arial"/>
        </w:rPr>
        <w:t>LS:</w:t>
      </w:r>
      <w:r>
        <w:rPr>
          <w:rFonts w:ascii="Arial" w:hAnsi="Arial"/>
        </w:rPr>
        <w:tab/>
        <w:t>I think I've</w:t>
      </w:r>
      <w:r w:rsidR="00D412F6">
        <w:rPr>
          <w:rFonts w:ascii="Arial" w:hAnsi="Arial"/>
        </w:rPr>
        <w:t xml:space="preserve"> born</w:t>
      </w:r>
      <w:r>
        <w:rPr>
          <w:rFonts w:ascii="Arial" w:hAnsi="Arial"/>
        </w:rPr>
        <w:t>e</w:t>
      </w:r>
      <w:r w:rsidR="00D412F6">
        <w:rPr>
          <w:rFonts w:ascii="Arial" w:hAnsi="Arial"/>
        </w:rPr>
        <w:t xml:space="preserve"> my soul.</w:t>
      </w:r>
    </w:p>
    <w:p w14:paraId="1342557B" w14:textId="77777777" w:rsidR="003D543A" w:rsidRDefault="003D543A">
      <w:pPr>
        <w:spacing w:after="0"/>
      </w:pPr>
    </w:p>
    <w:p w14:paraId="00AE140D" w14:textId="7908C1A2" w:rsidR="00B12992" w:rsidRDefault="00B12992">
      <w:pPr>
        <w:spacing w:after="0"/>
        <w:rPr>
          <w:rFonts w:ascii="Arial" w:hAnsi="Arial"/>
        </w:rPr>
      </w:pPr>
      <w:r>
        <w:rPr>
          <w:rFonts w:ascii="Arial" w:hAnsi="Arial"/>
        </w:rPr>
        <w:t xml:space="preserve">TS: </w:t>
      </w:r>
      <w:r>
        <w:rPr>
          <w:rFonts w:ascii="Arial" w:hAnsi="Arial"/>
        </w:rPr>
        <w:tab/>
      </w:r>
      <w:r w:rsidR="00476471">
        <w:rPr>
          <w:rFonts w:ascii="Arial" w:hAnsi="Arial"/>
        </w:rPr>
        <w:t xml:space="preserve">[laughs] </w:t>
      </w:r>
      <w:r w:rsidR="00D412F6">
        <w:rPr>
          <w:rFonts w:ascii="Arial" w:hAnsi="Arial"/>
        </w:rPr>
        <w:t xml:space="preserve">I think we're good. </w:t>
      </w:r>
    </w:p>
    <w:p w14:paraId="59C77C85" w14:textId="77777777" w:rsidR="00B12992" w:rsidRDefault="00B12992">
      <w:pPr>
        <w:spacing w:after="0"/>
        <w:rPr>
          <w:rFonts w:ascii="Arial" w:hAnsi="Arial"/>
        </w:rPr>
      </w:pPr>
    </w:p>
    <w:p w14:paraId="19BC711E" w14:textId="789F0801" w:rsidR="003D543A" w:rsidRDefault="00B12992">
      <w:pPr>
        <w:spacing w:after="0"/>
      </w:pPr>
      <w:r>
        <w:rPr>
          <w:rFonts w:ascii="Arial" w:hAnsi="Arial"/>
        </w:rPr>
        <w:t xml:space="preserve">GH: </w:t>
      </w:r>
      <w:r>
        <w:rPr>
          <w:rFonts w:ascii="Arial" w:hAnsi="Arial"/>
        </w:rPr>
        <w:tab/>
      </w:r>
      <w:r w:rsidR="00D412F6">
        <w:rPr>
          <w:rFonts w:ascii="Arial" w:hAnsi="Arial"/>
        </w:rPr>
        <w:t>Okay, cool. That's all I have</w:t>
      </w:r>
      <w:r w:rsidR="00AA4F95">
        <w:rPr>
          <w:rFonts w:ascii="Arial" w:hAnsi="Arial"/>
        </w:rPr>
        <w:t>.</w:t>
      </w:r>
    </w:p>
    <w:sectPr w:rsidR="003D543A"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4BC0" w14:textId="77777777" w:rsidR="0029562E" w:rsidRDefault="0029562E">
      <w:pPr>
        <w:spacing w:after="0" w:line="240" w:lineRule="auto"/>
      </w:pPr>
      <w:r>
        <w:separator/>
      </w:r>
    </w:p>
  </w:endnote>
  <w:endnote w:type="continuationSeparator" w:id="0">
    <w:p w14:paraId="3CCF03C7" w14:textId="77777777" w:rsidR="0029562E" w:rsidRDefault="0029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CA494B0" w14:textId="77777777" w:rsidR="0029562E" w:rsidRDefault="0029562E" w:rsidP="00F867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0E8E880" w14:textId="77777777" w:rsidR="0029562E" w:rsidRDefault="0029562E" w:rsidP="00F867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C31B2" w14:textId="77777777" w:rsidR="0029562E" w:rsidRDefault="00295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759AEE6" w14:textId="5E92F101" w:rsidR="0029562E" w:rsidRPr="009C3AF0" w:rsidRDefault="0029562E" w:rsidP="00F867D9">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17683E">
          <w:rPr>
            <w:rStyle w:val="PageNumber"/>
            <w:rFonts w:ascii="Arial" w:hAnsi="Arial" w:cs="Arial"/>
            <w:noProof/>
          </w:rPr>
          <w:t>- 24 -</w:t>
        </w:r>
        <w:r w:rsidRPr="009C3AF0">
          <w:rPr>
            <w:rStyle w:val="PageNumber"/>
            <w:rFonts w:ascii="Arial" w:hAnsi="Arial" w:cs="Arial"/>
          </w:rPr>
          <w:fldChar w:fldCharType="end"/>
        </w:r>
      </w:p>
    </w:sdtContent>
  </w:sdt>
  <w:p w14:paraId="2697A25F" w14:textId="3A4C3CE8" w:rsidR="0029562E" w:rsidRPr="009C3AF0" w:rsidRDefault="0029562E">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4D29" w14:textId="77777777" w:rsidR="0029562E" w:rsidRDefault="0029562E">
      <w:pPr>
        <w:spacing w:after="0" w:line="240" w:lineRule="auto"/>
      </w:pPr>
      <w:r>
        <w:separator/>
      </w:r>
    </w:p>
  </w:footnote>
  <w:footnote w:type="continuationSeparator" w:id="0">
    <w:p w14:paraId="5CB84B47" w14:textId="77777777" w:rsidR="0029562E" w:rsidRDefault="0029562E">
      <w:pPr>
        <w:spacing w:after="0" w:line="240" w:lineRule="auto"/>
      </w:pPr>
      <w:r>
        <w:continuationSeparator/>
      </w:r>
    </w:p>
  </w:footnote>
  <w:footnote w:id="1">
    <w:p w14:paraId="3EF2583B" w14:textId="080A3912" w:rsidR="0029562E" w:rsidRPr="00E6166D" w:rsidRDefault="0029562E">
      <w:pPr>
        <w:pStyle w:val="FootnoteText"/>
        <w:rPr>
          <w:rFonts w:ascii="Arial" w:hAnsi="Arial" w:cs="Arial"/>
        </w:rPr>
      </w:pPr>
      <w:r>
        <w:rPr>
          <w:rStyle w:val="FootnoteReference"/>
        </w:rPr>
        <w:footnoteRef/>
      </w:r>
      <w:r>
        <w:t xml:space="preserve"> </w:t>
      </w:r>
      <w:r>
        <w:rPr>
          <w:rFonts w:ascii="Arial" w:hAnsi="Arial" w:cs="Arial"/>
        </w:rPr>
        <w:t>Refers to the 2016 flood in Louisiana, in which Lafayette alone received more than 20 inches of rain, and about 90,000 homes were destroyed throughout Louisiana.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0DCF" w14:textId="1D623364" w:rsidR="0029562E" w:rsidRDefault="0029562E">
    <w:pPr>
      <w:pStyle w:val="Header"/>
    </w:pPr>
    <w:r>
      <w:t>Transcription</w:t>
    </w:r>
    <w:r>
      <w:tab/>
    </w:r>
    <w:r>
      <w:tab/>
      <w:t>Lisa and Traci Sudduth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3519779">
    <w:abstractNumId w:val="8"/>
  </w:num>
  <w:num w:numId="2" w16cid:durableId="682972827">
    <w:abstractNumId w:val="6"/>
  </w:num>
  <w:num w:numId="3" w16cid:durableId="1801456735">
    <w:abstractNumId w:val="5"/>
  </w:num>
  <w:num w:numId="4" w16cid:durableId="724991322">
    <w:abstractNumId w:val="4"/>
  </w:num>
  <w:num w:numId="5" w16cid:durableId="60103037">
    <w:abstractNumId w:val="7"/>
  </w:num>
  <w:num w:numId="6" w16cid:durableId="1279490201">
    <w:abstractNumId w:val="3"/>
  </w:num>
  <w:num w:numId="7" w16cid:durableId="1888645206">
    <w:abstractNumId w:val="2"/>
  </w:num>
  <w:num w:numId="8" w16cid:durableId="30495593">
    <w:abstractNumId w:val="1"/>
  </w:num>
  <w:num w:numId="9" w16cid:durableId="5131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34616"/>
    <w:rsid w:val="00050A6B"/>
    <w:rsid w:val="0006063C"/>
    <w:rsid w:val="00066610"/>
    <w:rsid w:val="000E19EB"/>
    <w:rsid w:val="00104ED4"/>
    <w:rsid w:val="00110B20"/>
    <w:rsid w:val="001216B9"/>
    <w:rsid w:val="0013296E"/>
    <w:rsid w:val="0015074B"/>
    <w:rsid w:val="00165BEE"/>
    <w:rsid w:val="0017683E"/>
    <w:rsid w:val="001839AF"/>
    <w:rsid w:val="001A07A0"/>
    <w:rsid w:val="001D2B77"/>
    <w:rsid w:val="0021313E"/>
    <w:rsid w:val="002179EA"/>
    <w:rsid w:val="00245EFE"/>
    <w:rsid w:val="002755C9"/>
    <w:rsid w:val="00280953"/>
    <w:rsid w:val="002856BD"/>
    <w:rsid w:val="0029562E"/>
    <w:rsid w:val="0029639D"/>
    <w:rsid w:val="002F4A52"/>
    <w:rsid w:val="00305BFB"/>
    <w:rsid w:val="00310F67"/>
    <w:rsid w:val="00321A09"/>
    <w:rsid w:val="00326F90"/>
    <w:rsid w:val="003453CF"/>
    <w:rsid w:val="003766D8"/>
    <w:rsid w:val="003D543A"/>
    <w:rsid w:val="003E4CDC"/>
    <w:rsid w:val="003E70C1"/>
    <w:rsid w:val="00410FF2"/>
    <w:rsid w:val="0041265B"/>
    <w:rsid w:val="004149C7"/>
    <w:rsid w:val="00434525"/>
    <w:rsid w:val="004360CA"/>
    <w:rsid w:val="00443652"/>
    <w:rsid w:val="00447162"/>
    <w:rsid w:val="00467F74"/>
    <w:rsid w:val="004747B4"/>
    <w:rsid w:val="00476471"/>
    <w:rsid w:val="004A641F"/>
    <w:rsid w:val="004A7035"/>
    <w:rsid w:val="004B593C"/>
    <w:rsid w:val="004C7209"/>
    <w:rsid w:val="00581B02"/>
    <w:rsid w:val="005B6805"/>
    <w:rsid w:val="005C4144"/>
    <w:rsid w:val="005D553B"/>
    <w:rsid w:val="00607629"/>
    <w:rsid w:val="006112CF"/>
    <w:rsid w:val="00621CDC"/>
    <w:rsid w:val="00657E64"/>
    <w:rsid w:val="006B3DC8"/>
    <w:rsid w:val="006E2A8C"/>
    <w:rsid w:val="006E2D01"/>
    <w:rsid w:val="006E6DCC"/>
    <w:rsid w:val="006F4C1E"/>
    <w:rsid w:val="00755B12"/>
    <w:rsid w:val="007749AF"/>
    <w:rsid w:val="00794EBC"/>
    <w:rsid w:val="007C6615"/>
    <w:rsid w:val="007F2DF5"/>
    <w:rsid w:val="00821810"/>
    <w:rsid w:val="008C7F5A"/>
    <w:rsid w:val="008E3907"/>
    <w:rsid w:val="00910A69"/>
    <w:rsid w:val="009172B6"/>
    <w:rsid w:val="00917349"/>
    <w:rsid w:val="00917F01"/>
    <w:rsid w:val="00930F33"/>
    <w:rsid w:val="00932619"/>
    <w:rsid w:val="009343EB"/>
    <w:rsid w:val="00976E28"/>
    <w:rsid w:val="00994B1F"/>
    <w:rsid w:val="00996CF1"/>
    <w:rsid w:val="009C3AF0"/>
    <w:rsid w:val="009F3677"/>
    <w:rsid w:val="00A12C28"/>
    <w:rsid w:val="00A12EE5"/>
    <w:rsid w:val="00A346DF"/>
    <w:rsid w:val="00A51CF8"/>
    <w:rsid w:val="00AA1D8D"/>
    <w:rsid w:val="00AA4F95"/>
    <w:rsid w:val="00AB1E31"/>
    <w:rsid w:val="00AF4046"/>
    <w:rsid w:val="00B02510"/>
    <w:rsid w:val="00B12992"/>
    <w:rsid w:val="00B45AC9"/>
    <w:rsid w:val="00B47730"/>
    <w:rsid w:val="00B54336"/>
    <w:rsid w:val="00B806A8"/>
    <w:rsid w:val="00BA4C2B"/>
    <w:rsid w:val="00BC3C3A"/>
    <w:rsid w:val="00BC7D97"/>
    <w:rsid w:val="00BD0140"/>
    <w:rsid w:val="00BD25DE"/>
    <w:rsid w:val="00BE2611"/>
    <w:rsid w:val="00BE308C"/>
    <w:rsid w:val="00C24502"/>
    <w:rsid w:val="00C44A95"/>
    <w:rsid w:val="00C80F69"/>
    <w:rsid w:val="00CB0664"/>
    <w:rsid w:val="00CC2297"/>
    <w:rsid w:val="00D062DB"/>
    <w:rsid w:val="00D267CF"/>
    <w:rsid w:val="00D3047D"/>
    <w:rsid w:val="00D412F6"/>
    <w:rsid w:val="00D501BC"/>
    <w:rsid w:val="00D57E81"/>
    <w:rsid w:val="00D87B4F"/>
    <w:rsid w:val="00DC4528"/>
    <w:rsid w:val="00E01779"/>
    <w:rsid w:val="00E22E43"/>
    <w:rsid w:val="00E5046D"/>
    <w:rsid w:val="00E6166D"/>
    <w:rsid w:val="00E91530"/>
    <w:rsid w:val="00EA7B97"/>
    <w:rsid w:val="00ED3244"/>
    <w:rsid w:val="00ED330E"/>
    <w:rsid w:val="00ED6112"/>
    <w:rsid w:val="00F867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41312A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1">
    <w:name w:val="Unresolved Mention1"/>
    <w:basedOn w:val="DefaultParagraphFont"/>
    <w:uiPriority w:val="99"/>
    <w:semiHidden/>
    <w:unhideWhenUsed/>
    <w:rsid w:val="006E2A8C"/>
    <w:rPr>
      <w:color w:val="605E5C"/>
      <w:shd w:val="clear" w:color="auto" w:fill="E1DFDD"/>
    </w:rPr>
  </w:style>
  <w:style w:type="paragraph" w:styleId="FootnoteText">
    <w:name w:val="footnote text"/>
    <w:basedOn w:val="Normal"/>
    <w:link w:val="FootnoteTextChar"/>
    <w:uiPriority w:val="99"/>
    <w:semiHidden/>
    <w:unhideWhenUsed/>
    <w:rsid w:val="00E616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66D"/>
    <w:rPr>
      <w:sz w:val="20"/>
      <w:szCs w:val="20"/>
    </w:rPr>
  </w:style>
  <w:style w:type="character" w:styleId="FootnoteReference">
    <w:name w:val="footnote reference"/>
    <w:basedOn w:val="DefaultParagraphFont"/>
    <w:uiPriority w:val="99"/>
    <w:semiHidden/>
    <w:unhideWhenUsed/>
    <w:rsid w:val="00E6166D"/>
    <w:rPr>
      <w:vertAlign w:val="superscript"/>
    </w:rPr>
  </w:style>
  <w:style w:type="character" w:styleId="CommentReference">
    <w:name w:val="annotation reference"/>
    <w:basedOn w:val="DefaultParagraphFont"/>
    <w:uiPriority w:val="99"/>
    <w:semiHidden/>
    <w:unhideWhenUsed/>
    <w:rsid w:val="002179EA"/>
    <w:rPr>
      <w:sz w:val="16"/>
      <w:szCs w:val="16"/>
    </w:rPr>
  </w:style>
  <w:style w:type="paragraph" w:styleId="CommentText">
    <w:name w:val="annotation text"/>
    <w:basedOn w:val="Normal"/>
    <w:link w:val="CommentTextChar"/>
    <w:uiPriority w:val="99"/>
    <w:semiHidden/>
    <w:unhideWhenUsed/>
    <w:rsid w:val="002179EA"/>
    <w:pPr>
      <w:spacing w:line="240" w:lineRule="auto"/>
    </w:pPr>
    <w:rPr>
      <w:sz w:val="20"/>
      <w:szCs w:val="20"/>
    </w:rPr>
  </w:style>
  <w:style w:type="character" w:customStyle="1" w:styleId="CommentTextChar">
    <w:name w:val="Comment Text Char"/>
    <w:basedOn w:val="DefaultParagraphFont"/>
    <w:link w:val="CommentText"/>
    <w:uiPriority w:val="99"/>
    <w:semiHidden/>
    <w:rsid w:val="002179EA"/>
    <w:rPr>
      <w:sz w:val="20"/>
      <w:szCs w:val="20"/>
    </w:rPr>
  </w:style>
  <w:style w:type="paragraph" w:styleId="CommentSubject">
    <w:name w:val="annotation subject"/>
    <w:basedOn w:val="CommentText"/>
    <w:next w:val="CommentText"/>
    <w:link w:val="CommentSubjectChar"/>
    <w:uiPriority w:val="99"/>
    <w:semiHidden/>
    <w:unhideWhenUsed/>
    <w:rsid w:val="002179EA"/>
    <w:rPr>
      <w:b/>
      <w:bCs/>
    </w:rPr>
  </w:style>
  <w:style w:type="character" w:customStyle="1" w:styleId="CommentSubjectChar">
    <w:name w:val="Comment Subject Char"/>
    <w:basedOn w:val="CommentTextChar"/>
    <w:link w:val="CommentSubject"/>
    <w:uiPriority w:val="99"/>
    <w:semiHidden/>
    <w:rsid w:val="002179EA"/>
    <w:rPr>
      <w:b/>
      <w:bCs/>
      <w:sz w:val="20"/>
      <w:szCs w:val="20"/>
    </w:rPr>
  </w:style>
  <w:style w:type="paragraph" w:styleId="BalloonText">
    <w:name w:val="Balloon Text"/>
    <w:basedOn w:val="Normal"/>
    <w:link w:val="BalloonTextChar"/>
    <w:uiPriority w:val="99"/>
    <w:semiHidden/>
    <w:unhideWhenUsed/>
    <w:rsid w:val="00217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C7812-CF05-466D-B0A2-257D7C29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11019</Words>
  <Characters>62809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Zachary G Stein</cp:lastModifiedBy>
  <cp:revision>32</cp:revision>
  <dcterms:created xsi:type="dcterms:W3CDTF">2023-07-06T17:37:00Z</dcterms:created>
  <dcterms:modified xsi:type="dcterms:W3CDTF">2023-08-03T19:00:00Z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2023-04-22T17:35:57Z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ae7720bf-2475-4b01-b2ff-3d69219d42ce</vt:lpwstr>
  </property>
  <property fmtid="{D5CDD505-2E9C-101B-9397-08002B2CF9AE}" pid="8" name="MSIP_Label_638202f9-8d41-4950-b014-f183e397b746_ContentBits">
    <vt:lpwstr>0</vt:lpwstr>
  </property>
</Properties>
</file>