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02ECC6" w14:textId="1EE1DA30" w:rsidR="00341851" w:rsidRDefault="00341851" w:rsidP="00341851">
      <w:pPr>
        <w:spacing w:after="0" w:line="240" w:lineRule="auto"/>
        <w:rPr>
          <w:rFonts w:ascii="Arial" w:hAnsi="Arial" w:cs="Arial"/>
        </w:rPr>
      </w:pPr>
      <w:r>
        <w:rPr>
          <w:rFonts w:ascii="Arial" w:hAnsi="Arial" w:cs="Arial"/>
        </w:rPr>
        <w:t>Kyle Trahan</w:t>
      </w:r>
    </w:p>
    <w:p w14:paraId="154219E9" w14:textId="77777777" w:rsidR="00341851" w:rsidRDefault="00341851" w:rsidP="00341851">
      <w:pPr>
        <w:spacing w:after="0" w:line="240" w:lineRule="auto"/>
        <w:rPr>
          <w:rFonts w:ascii="Arial" w:hAnsi="Arial" w:cs="Arial"/>
        </w:rPr>
      </w:pPr>
      <w:r>
        <w:rPr>
          <w:rFonts w:ascii="Arial" w:hAnsi="Arial" w:cs="Arial"/>
        </w:rPr>
        <w:t>June 24, 2023</w:t>
      </w:r>
    </w:p>
    <w:p w14:paraId="23E8B90B" w14:textId="77777777" w:rsidR="00341851" w:rsidRDefault="00341851" w:rsidP="00341851">
      <w:pPr>
        <w:spacing w:after="0" w:line="240" w:lineRule="auto"/>
        <w:rPr>
          <w:rFonts w:ascii="Arial" w:hAnsi="Arial" w:cs="Arial"/>
        </w:rPr>
      </w:pPr>
      <w:r>
        <w:rPr>
          <w:rFonts w:ascii="Arial" w:hAnsi="Arial" w:cs="Arial"/>
        </w:rPr>
        <w:t>Lafayette, LA</w:t>
      </w:r>
    </w:p>
    <w:p w14:paraId="320F93B8" w14:textId="375332DF" w:rsidR="00341851" w:rsidRDefault="00341851" w:rsidP="00341851">
      <w:pPr>
        <w:spacing w:after="0" w:line="240" w:lineRule="auto"/>
        <w:rPr>
          <w:rFonts w:ascii="Arial" w:hAnsi="Arial" w:cs="Arial"/>
        </w:rPr>
      </w:pPr>
      <w:r>
        <w:rPr>
          <w:rFonts w:ascii="Arial" w:hAnsi="Arial" w:cs="Arial"/>
        </w:rPr>
        <w:t xml:space="preserve">Interviewed by: Gabrielle </w:t>
      </w:r>
      <w:proofErr w:type="spellStart"/>
      <w:r>
        <w:rPr>
          <w:rFonts w:ascii="Arial" w:hAnsi="Arial" w:cs="Arial"/>
        </w:rPr>
        <w:t>Hoffpauir-Rosatto</w:t>
      </w:r>
      <w:proofErr w:type="spellEnd"/>
    </w:p>
    <w:p w14:paraId="1AA2C094" w14:textId="77777777" w:rsidR="00341851" w:rsidRDefault="00341851" w:rsidP="00341851">
      <w:pPr>
        <w:spacing w:after="0" w:line="240" w:lineRule="auto"/>
        <w:rPr>
          <w:rFonts w:ascii="Arial" w:hAnsi="Arial" w:cs="Arial"/>
        </w:rPr>
      </w:pPr>
      <w:r>
        <w:rPr>
          <w:rFonts w:ascii="Arial" w:hAnsi="Arial" w:cs="Arial"/>
        </w:rPr>
        <w:t xml:space="preserve">Transcriber: Gabrielle </w:t>
      </w:r>
      <w:proofErr w:type="spellStart"/>
      <w:r>
        <w:rPr>
          <w:rFonts w:ascii="Arial" w:hAnsi="Arial" w:cs="Arial"/>
        </w:rPr>
        <w:t>Hoffpauir-Rosatto</w:t>
      </w:r>
      <w:proofErr w:type="spellEnd"/>
      <w:r>
        <w:rPr>
          <w:rFonts w:ascii="Arial" w:hAnsi="Arial" w:cs="Arial"/>
        </w:rPr>
        <w:t xml:space="preserve"> </w:t>
      </w:r>
    </w:p>
    <w:p w14:paraId="70C2B339" w14:textId="77777777" w:rsidR="00341851" w:rsidRDefault="00341851" w:rsidP="00341851">
      <w:pPr>
        <w:spacing w:after="0" w:line="240" w:lineRule="auto"/>
        <w:rPr>
          <w:rFonts w:ascii="Arial" w:hAnsi="Arial" w:cs="Arial"/>
        </w:rPr>
      </w:pPr>
      <w:r>
        <w:rPr>
          <w:rFonts w:ascii="Arial" w:hAnsi="Arial" w:cs="Arial"/>
        </w:rPr>
        <w:t>Editor: Zack Stein</w:t>
      </w:r>
    </w:p>
    <w:p w14:paraId="78627A27" w14:textId="77777777" w:rsidR="00341851" w:rsidRDefault="00341851" w:rsidP="00341851">
      <w:pPr>
        <w:spacing w:after="0" w:line="240" w:lineRule="auto"/>
        <w:rPr>
          <w:rFonts w:ascii="Arial" w:hAnsi="Arial" w:cs="Arial"/>
        </w:rPr>
      </w:pPr>
    </w:p>
    <w:p w14:paraId="74F53276" w14:textId="77777777" w:rsidR="00341851" w:rsidRDefault="00341851" w:rsidP="00341851">
      <w:pPr>
        <w:spacing w:after="0" w:line="240" w:lineRule="auto"/>
        <w:rPr>
          <w:lang w:eastAsia="zh-CN"/>
        </w:rPr>
      </w:pPr>
      <w:r>
        <w:rPr>
          <w:rFonts w:ascii="Arial" w:hAnsi="Arial" w:cs="Arial"/>
        </w:rPr>
        <w:t>Ethnographic Preface:</w:t>
      </w:r>
    </w:p>
    <w:p w14:paraId="7D9DC24A" w14:textId="77777777" w:rsidR="00341851" w:rsidRDefault="00341851" w:rsidP="00341851">
      <w:pPr>
        <w:spacing w:after="0" w:line="240" w:lineRule="auto"/>
      </w:pPr>
    </w:p>
    <w:p w14:paraId="2833809A" w14:textId="77777777" w:rsidR="00341851" w:rsidRDefault="00341851" w:rsidP="00341851">
      <w:pPr>
        <w:spacing w:after="0" w:line="240" w:lineRule="auto"/>
        <w:rPr>
          <w:rFonts w:ascii="Arial" w:hAnsi="Arial" w:cs="Arial"/>
        </w:rPr>
      </w:pPr>
      <w:r>
        <w:rPr>
          <w:rFonts w:ascii="Arial" w:hAnsi="Arial" w:cs="Arial"/>
        </w:rPr>
        <w:t xml:space="preserve">As part of the ongoing LGBTQ+ Archives Project, Special Collections of Edith Garland Dupré Library and the </w:t>
      </w:r>
      <w:proofErr w:type="spellStart"/>
      <w:r>
        <w:rPr>
          <w:rFonts w:ascii="Arial" w:hAnsi="Arial" w:cs="Arial"/>
        </w:rPr>
        <w:t>Guilbeau</w:t>
      </w:r>
      <w:proofErr w:type="spellEnd"/>
      <w:r>
        <w:rPr>
          <w:rFonts w:ascii="Arial" w:hAnsi="Arial" w:cs="Arial"/>
        </w:rPr>
        <w:t xml:space="preserve"> Center for Public History are collecting oral histories documenting the region’s LGBTQ+ community. Project Co-Director Dr. Zack Stein and Undergraduate Research Assistant Gabrielle </w:t>
      </w:r>
      <w:proofErr w:type="spellStart"/>
      <w:r>
        <w:rPr>
          <w:rFonts w:ascii="Arial" w:hAnsi="Arial" w:cs="Arial"/>
        </w:rPr>
        <w:t>Hoffpauir-Rosatto</w:t>
      </w:r>
      <w:proofErr w:type="spellEnd"/>
      <w:r>
        <w:rPr>
          <w:rFonts w:ascii="Arial" w:hAnsi="Arial" w:cs="Arial"/>
        </w:rPr>
        <w:t xml:space="preserve"> attended Pride Acadiana 2023 and interviewed various attendees for an oral history harvest.</w:t>
      </w:r>
    </w:p>
    <w:p w14:paraId="5AD96730" w14:textId="77777777" w:rsidR="00341851" w:rsidRDefault="00341851" w:rsidP="00341851">
      <w:pPr>
        <w:spacing w:after="0" w:line="240" w:lineRule="auto"/>
        <w:rPr>
          <w:rFonts w:ascii="Arial" w:hAnsi="Arial" w:cs="Arial"/>
        </w:rPr>
      </w:pPr>
    </w:p>
    <w:p w14:paraId="61589512" w14:textId="77777777" w:rsidR="00341851" w:rsidRDefault="00341851" w:rsidP="00341851">
      <w:pPr>
        <w:spacing w:after="0" w:line="240" w:lineRule="auto"/>
        <w:rPr>
          <w:rFonts w:ascii="Arial" w:hAnsi="Arial" w:cs="Arial"/>
          <w:u w:val="single"/>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t>TRANSCRIPTION</w:t>
      </w:r>
    </w:p>
    <w:p w14:paraId="1E5BBE50" w14:textId="77777777" w:rsidR="00341851" w:rsidRDefault="00341851" w:rsidP="00341851">
      <w:pPr>
        <w:spacing w:after="0" w:line="240" w:lineRule="auto"/>
        <w:rPr>
          <w:rFonts w:ascii="Arial" w:hAnsi="Arial" w:cs="Arial"/>
        </w:rPr>
      </w:pPr>
    </w:p>
    <w:p w14:paraId="40A0D6AF" w14:textId="20CD410E" w:rsidR="00341851" w:rsidRDefault="00341851" w:rsidP="00341851">
      <w:pPr>
        <w:spacing w:after="0" w:line="240" w:lineRule="auto"/>
        <w:rPr>
          <w:rFonts w:ascii="Arial" w:hAnsi="Arial" w:cs="Arial"/>
        </w:rPr>
      </w:pPr>
      <w:r>
        <w:rPr>
          <w:rFonts w:ascii="Arial" w:hAnsi="Arial" w:cs="Arial"/>
        </w:rPr>
        <w:t>Interviewer initials: [GH]</w:t>
      </w:r>
    </w:p>
    <w:p w14:paraId="7558C652" w14:textId="77777777" w:rsidR="00341851" w:rsidRDefault="00341851" w:rsidP="00341851">
      <w:pPr>
        <w:spacing w:after="0" w:line="240" w:lineRule="auto"/>
        <w:rPr>
          <w:rFonts w:ascii="Arial" w:hAnsi="Arial" w:cs="Arial"/>
        </w:rPr>
      </w:pPr>
    </w:p>
    <w:p w14:paraId="06DD4D32" w14:textId="2D4606FC" w:rsidR="00BB1BEB" w:rsidRDefault="00341851" w:rsidP="00341851">
      <w:r>
        <w:rPr>
          <w:rFonts w:ascii="Arial" w:hAnsi="Arial" w:cs="Arial"/>
        </w:rPr>
        <w:t>Interviewee initials: [KT]</w:t>
      </w:r>
    </w:p>
    <w:p w14:paraId="72E720E5" w14:textId="77777777" w:rsidR="00BB1BEB" w:rsidRDefault="00BB1BEB">
      <w:pPr>
        <w:spacing w:after="0"/>
      </w:pPr>
    </w:p>
    <w:p w14:paraId="3C6A55DB" w14:textId="02437713" w:rsidR="00BB1BEB" w:rsidRDefault="00341851">
      <w:pPr>
        <w:spacing w:after="0"/>
      </w:pPr>
      <w:r>
        <w:rPr>
          <w:rFonts w:ascii="Arial" w:hAnsi="Arial"/>
        </w:rPr>
        <w:t xml:space="preserve">GH: Okay, so this is Gabrielle </w:t>
      </w:r>
      <w:proofErr w:type="spellStart"/>
      <w:r>
        <w:rPr>
          <w:rFonts w:ascii="Arial" w:hAnsi="Arial"/>
        </w:rPr>
        <w:t>Hoffpauir-Rosatto</w:t>
      </w:r>
      <w:proofErr w:type="spellEnd"/>
      <w:r>
        <w:rPr>
          <w:rFonts w:ascii="Arial" w:hAnsi="Arial"/>
        </w:rPr>
        <w:t>. Today is June 24, 2023. I am here with Mr. Kyle, what was your last name</w:t>
      </w:r>
      <w:r w:rsidR="000417D0">
        <w:rPr>
          <w:rFonts w:ascii="Arial" w:hAnsi="Arial"/>
        </w:rPr>
        <w:t xml:space="preserve"> again</w:t>
      </w:r>
      <w:r>
        <w:rPr>
          <w:rFonts w:ascii="Arial" w:hAnsi="Arial"/>
        </w:rPr>
        <w:t>?</w:t>
      </w:r>
    </w:p>
    <w:p w14:paraId="566C7671" w14:textId="77777777" w:rsidR="00BB1BEB" w:rsidRDefault="00BB1BEB">
      <w:pPr>
        <w:spacing w:after="0"/>
      </w:pPr>
    </w:p>
    <w:p w14:paraId="5C38E4FE" w14:textId="294D3E2E" w:rsidR="00BB1BEB" w:rsidRDefault="00341851">
      <w:pPr>
        <w:spacing w:after="0"/>
      </w:pPr>
      <w:r>
        <w:rPr>
          <w:rFonts w:ascii="Arial" w:hAnsi="Arial"/>
        </w:rPr>
        <w:t xml:space="preserve">KT: Trahan. </w:t>
      </w:r>
    </w:p>
    <w:p w14:paraId="0DB5DE2F" w14:textId="77777777" w:rsidR="00BB1BEB" w:rsidRDefault="00BB1BEB">
      <w:pPr>
        <w:spacing w:after="0"/>
      </w:pPr>
    </w:p>
    <w:p w14:paraId="0D3E43DA" w14:textId="48207902" w:rsidR="00BB1BEB" w:rsidRDefault="00341851">
      <w:pPr>
        <w:spacing w:after="0"/>
      </w:pPr>
      <w:r>
        <w:rPr>
          <w:rFonts w:ascii="Arial" w:hAnsi="Arial"/>
        </w:rPr>
        <w:t xml:space="preserve">GH: </w:t>
      </w:r>
      <w:r w:rsidR="000417D0">
        <w:rPr>
          <w:rFonts w:ascii="Arial" w:hAnsi="Arial"/>
        </w:rPr>
        <w:t xml:space="preserve">Trahan. </w:t>
      </w:r>
      <w:r>
        <w:rPr>
          <w:rFonts w:ascii="Arial" w:hAnsi="Arial"/>
        </w:rPr>
        <w:t xml:space="preserve">And Mr. Kyle, I just want to let you know if you want to opt out at any time, you're more than welcome to. If you want to skip a question, you're more than welcome to, just let me know if there's anything you need. And this is </w:t>
      </w:r>
      <w:proofErr w:type="spellStart"/>
      <w:r>
        <w:rPr>
          <w:rFonts w:ascii="Arial" w:hAnsi="Arial"/>
        </w:rPr>
        <w:t>gonna</w:t>
      </w:r>
      <w:proofErr w:type="spellEnd"/>
      <w:r>
        <w:rPr>
          <w:rFonts w:ascii="Arial" w:hAnsi="Arial"/>
        </w:rPr>
        <w:t xml:space="preserve"> go online. Is that okay with you? </w:t>
      </w:r>
    </w:p>
    <w:p w14:paraId="28BDB0F4" w14:textId="77777777" w:rsidR="00BB1BEB" w:rsidRDefault="00BB1BEB">
      <w:pPr>
        <w:spacing w:after="0"/>
      </w:pPr>
    </w:p>
    <w:p w14:paraId="25E81DD0" w14:textId="7052630B" w:rsidR="00BB1BEB" w:rsidRDefault="00341851">
      <w:pPr>
        <w:spacing w:after="0"/>
      </w:pPr>
      <w:r>
        <w:rPr>
          <w:rFonts w:ascii="Arial" w:hAnsi="Arial"/>
        </w:rPr>
        <w:t xml:space="preserve">KT: Oh, yeah, that's fine with me. </w:t>
      </w:r>
    </w:p>
    <w:p w14:paraId="54CC6B2F" w14:textId="77777777" w:rsidR="00BB1BEB" w:rsidRDefault="00BB1BEB">
      <w:pPr>
        <w:spacing w:after="0"/>
      </w:pPr>
    </w:p>
    <w:p w14:paraId="3C24FE22" w14:textId="03A182AA" w:rsidR="00BB1BEB" w:rsidRDefault="00341851">
      <w:pPr>
        <w:spacing w:after="0"/>
      </w:pPr>
      <w:r>
        <w:rPr>
          <w:rFonts w:ascii="Arial" w:hAnsi="Arial"/>
        </w:rPr>
        <w:t xml:space="preserve">GH: Okay, perfect. </w:t>
      </w:r>
      <w:proofErr w:type="gramStart"/>
      <w:r>
        <w:rPr>
          <w:rFonts w:ascii="Arial" w:hAnsi="Arial"/>
        </w:rPr>
        <w:t>So</w:t>
      </w:r>
      <w:proofErr w:type="gramEnd"/>
      <w:r>
        <w:rPr>
          <w:rFonts w:ascii="Arial" w:hAnsi="Arial"/>
        </w:rPr>
        <w:t xml:space="preserve"> we're </w:t>
      </w:r>
      <w:proofErr w:type="spellStart"/>
      <w:r>
        <w:rPr>
          <w:rFonts w:ascii="Arial" w:hAnsi="Arial"/>
        </w:rPr>
        <w:t>gonna</w:t>
      </w:r>
      <w:proofErr w:type="spellEnd"/>
      <w:r>
        <w:rPr>
          <w:rFonts w:ascii="Arial" w:hAnsi="Arial"/>
        </w:rPr>
        <w:t xml:space="preserve"> get started. </w:t>
      </w:r>
      <w:proofErr w:type="gramStart"/>
      <w:r>
        <w:rPr>
          <w:rFonts w:ascii="Arial" w:hAnsi="Arial"/>
        </w:rPr>
        <w:t>So</w:t>
      </w:r>
      <w:proofErr w:type="gramEnd"/>
      <w:r>
        <w:rPr>
          <w:rFonts w:ascii="Arial" w:hAnsi="Arial"/>
        </w:rPr>
        <w:t xml:space="preserve"> describe what it was like growing up LGBTQ+ in Louisiana?</w:t>
      </w:r>
    </w:p>
    <w:p w14:paraId="72363C4F" w14:textId="77777777" w:rsidR="00BB1BEB" w:rsidRDefault="00BB1BEB">
      <w:pPr>
        <w:spacing w:after="0"/>
      </w:pPr>
    </w:p>
    <w:p w14:paraId="1C929869" w14:textId="35FD539B" w:rsidR="00BB1BEB" w:rsidRDefault="00341851">
      <w:pPr>
        <w:spacing w:after="0"/>
      </w:pPr>
      <w:r>
        <w:rPr>
          <w:rFonts w:ascii="Arial" w:hAnsi="Arial"/>
        </w:rPr>
        <w:t>KT: Well, it wasn't easy at first, because I grew up in the '70s. And back then, you didn't say you were gay--you didn't even say the word "gay." But I'm lucky because I have a lot of support. I had a family who loved me. I still do. And they didn't really accept it at first. But then, when they got to meet my friends, they just melted. And they welcomed me with open arms.</w:t>
      </w:r>
    </w:p>
    <w:p w14:paraId="3EEDB795" w14:textId="77777777" w:rsidR="00BB1BEB" w:rsidRDefault="00BB1BEB">
      <w:pPr>
        <w:spacing w:after="0"/>
      </w:pPr>
    </w:p>
    <w:p w14:paraId="24C8927A" w14:textId="77777777" w:rsidR="000417D0" w:rsidRDefault="00341851">
      <w:pPr>
        <w:spacing w:after="0"/>
        <w:rPr>
          <w:rFonts w:ascii="Arial" w:hAnsi="Arial"/>
        </w:rPr>
      </w:pPr>
      <w:r>
        <w:rPr>
          <w:rFonts w:ascii="Arial" w:hAnsi="Arial"/>
        </w:rPr>
        <w:t xml:space="preserve">GH: That's amazing. </w:t>
      </w:r>
      <w:proofErr w:type="gramStart"/>
      <w:r>
        <w:rPr>
          <w:rFonts w:ascii="Arial" w:hAnsi="Arial"/>
        </w:rPr>
        <w:t>So</w:t>
      </w:r>
      <w:proofErr w:type="gramEnd"/>
      <w:r>
        <w:rPr>
          <w:rFonts w:ascii="Arial" w:hAnsi="Arial"/>
        </w:rPr>
        <w:t xml:space="preserve"> you said you had an accepting family, like your parents were very accepting after they met your friends?</w:t>
      </w:r>
    </w:p>
    <w:p w14:paraId="767F6067" w14:textId="77777777" w:rsidR="000417D0" w:rsidRDefault="000417D0">
      <w:pPr>
        <w:spacing w:after="0"/>
        <w:rPr>
          <w:rFonts w:ascii="Arial" w:hAnsi="Arial"/>
        </w:rPr>
      </w:pPr>
    </w:p>
    <w:p w14:paraId="5DDB9ADA" w14:textId="7AC2565F" w:rsidR="000417D0" w:rsidRDefault="000417D0">
      <w:pPr>
        <w:spacing w:after="0"/>
        <w:rPr>
          <w:rFonts w:ascii="Arial" w:hAnsi="Arial"/>
        </w:rPr>
      </w:pPr>
      <w:r>
        <w:rPr>
          <w:rFonts w:ascii="Arial" w:hAnsi="Arial"/>
        </w:rPr>
        <w:t>KT: Yeah.</w:t>
      </w:r>
    </w:p>
    <w:p w14:paraId="46A6C618" w14:textId="77777777" w:rsidR="000417D0" w:rsidRDefault="000417D0">
      <w:pPr>
        <w:spacing w:after="0"/>
        <w:rPr>
          <w:rFonts w:ascii="Arial" w:hAnsi="Arial"/>
        </w:rPr>
      </w:pPr>
    </w:p>
    <w:p w14:paraId="1E64A66D" w14:textId="189E25A1" w:rsidR="00BB1BEB" w:rsidRDefault="000417D0">
      <w:pPr>
        <w:spacing w:after="0"/>
      </w:pPr>
      <w:r>
        <w:rPr>
          <w:rFonts w:ascii="Arial" w:hAnsi="Arial"/>
        </w:rPr>
        <w:t xml:space="preserve">GH: </w:t>
      </w:r>
      <w:r w:rsidR="00341851">
        <w:rPr>
          <w:rFonts w:ascii="Arial" w:hAnsi="Arial"/>
        </w:rPr>
        <w:t xml:space="preserve">Okay. </w:t>
      </w:r>
      <w:r>
        <w:rPr>
          <w:rFonts w:ascii="Arial" w:hAnsi="Arial"/>
        </w:rPr>
        <w:t>So,</w:t>
      </w:r>
      <w:r w:rsidR="00341851">
        <w:rPr>
          <w:rFonts w:ascii="Arial" w:hAnsi="Arial"/>
        </w:rPr>
        <w:t xml:space="preserve"> what do you think is the best part of being LGBTQ+?</w:t>
      </w:r>
    </w:p>
    <w:p w14:paraId="165174E6" w14:textId="77777777" w:rsidR="00BB1BEB" w:rsidRDefault="00BB1BEB">
      <w:pPr>
        <w:spacing w:after="0"/>
      </w:pPr>
    </w:p>
    <w:p w14:paraId="30A09247" w14:textId="0F53158A" w:rsidR="00BB1BEB" w:rsidRDefault="00341851">
      <w:pPr>
        <w:spacing w:after="0"/>
      </w:pPr>
      <w:r>
        <w:rPr>
          <w:rFonts w:ascii="Arial" w:hAnsi="Arial"/>
        </w:rPr>
        <w:t xml:space="preserve">KT: Right </w:t>
      </w:r>
      <w:proofErr w:type="gramStart"/>
      <w:r>
        <w:rPr>
          <w:rFonts w:ascii="Arial" w:hAnsi="Arial"/>
        </w:rPr>
        <w:t>now</w:t>
      </w:r>
      <w:proofErr w:type="gramEnd"/>
      <w:r>
        <w:rPr>
          <w:rFonts w:ascii="Arial" w:hAnsi="Arial"/>
        </w:rPr>
        <w:t xml:space="preserve"> it's the family. It's everybody, whether I know them or not, this is my community. And this is my family. It's the family. They say there's a family you're born into and the family you choose. Well, this is the family</w:t>
      </w:r>
      <w:r w:rsidR="000417D0">
        <w:rPr>
          <w:rFonts w:ascii="Arial" w:hAnsi="Arial"/>
        </w:rPr>
        <w:t xml:space="preserve"> I chose</w:t>
      </w:r>
      <w:r>
        <w:rPr>
          <w:rFonts w:ascii="Arial" w:hAnsi="Arial"/>
        </w:rPr>
        <w:t>. And I could not ask for a better group of people.</w:t>
      </w:r>
    </w:p>
    <w:p w14:paraId="1B1877AD" w14:textId="77777777" w:rsidR="00BB1BEB" w:rsidRDefault="00BB1BEB">
      <w:pPr>
        <w:spacing w:after="0"/>
      </w:pPr>
    </w:p>
    <w:p w14:paraId="53818A5B" w14:textId="4608706D" w:rsidR="00BB1BEB" w:rsidRDefault="00341851">
      <w:pPr>
        <w:spacing w:after="0"/>
      </w:pPr>
      <w:r>
        <w:rPr>
          <w:rFonts w:ascii="Arial" w:hAnsi="Arial"/>
        </w:rPr>
        <w:t xml:space="preserve">GH: That's amazing. I'm so glad to hear that. </w:t>
      </w:r>
      <w:proofErr w:type="gramStart"/>
      <w:r>
        <w:rPr>
          <w:rFonts w:ascii="Arial" w:hAnsi="Arial"/>
        </w:rPr>
        <w:t>So</w:t>
      </w:r>
      <w:proofErr w:type="gramEnd"/>
      <w:r>
        <w:rPr>
          <w:rFonts w:ascii="Arial" w:hAnsi="Arial"/>
        </w:rPr>
        <w:t xml:space="preserve"> what does Pride mean to you? And why is it important in Louisiana?</w:t>
      </w:r>
    </w:p>
    <w:p w14:paraId="2BA5B694" w14:textId="77777777" w:rsidR="00BB1BEB" w:rsidRDefault="00BB1BEB">
      <w:pPr>
        <w:spacing w:after="0"/>
      </w:pPr>
    </w:p>
    <w:p w14:paraId="0BB2D2EA" w14:textId="0CA2276D" w:rsidR="00BB1BEB" w:rsidRDefault="00341851">
      <w:pPr>
        <w:spacing w:after="0"/>
      </w:pPr>
      <w:r>
        <w:rPr>
          <w:rFonts w:ascii="Arial" w:hAnsi="Arial"/>
        </w:rPr>
        <w:t>KT: Pride means everything to me. Because back when I was growing up, there was a lot of people that would get beat up, get murdered, you know, very bad things would happen back then. And it wasn't all fun and games like it is now. But you had to basically stay in the closet just about.</w:t>
      </w:r>
    </w:p>
    <w:p w14:paraId="6652062A" w14:textId="77777777" w:rsidR="00BB1BEB" w:rsidRDefault="00BB1BEB">
      <w:pPr>
        <w:spacing w:after="0"/>
      </w:pPr>
    </w:p>
    <w:p w14:paraId="2AEF8E5F" w14:textId="46DC6DE9" w:rsidR="00BB1BEB" w:rsidRDefault="00341851">
      <w:pPr>
        <w:spacing w:after="0"/>
      </w:pPr>
      <w:r>
        <w:rPr>
          <w:rFonts w:ascii="Arial" w:hAnsi="Arial"/>
        </w:rPr>
        <w:t>GH: So, were you involved in any of the bar culture around the '70s and '80s?</w:t>
      </w:r>
    </w:p>
    <w:p w14:paraId="43359DAA" w14:textId="77777777" w:rsidR="00BB1BEB" w:rsidRDefault="00BB1BEB">
      <w:pPr>
        <w:spacing w:after="0"/>
      </w:pPr>
    </w:p>
    <w:p w14:paraId="74BA4897" w14:textId="77777777" w:rsidR="000417D0" w:rsidRDefault="00341851">
      <w:pPr>
        <w:spacing w:after="0"/>
        <w:rPr>
          <w:rFonts w:ascii="Arial" w:hAnsi="Arial"/>
        </w:rPr>
      </w:pPr>
      <w:r>
        <w:rPr>
          <w:rFonts w:ascii="Arial" w:hAnsi="Arial"/>
        </w:rPr>
        <w:t xml:space="preserve">KT: Oh, yes. </w:t>
      </w:r>
    </w:p>
    <w:p w14:paraId="25964A11" w14:textId="77777777" w:rsidR="000417D0" w:rsidRDefault="000417D0">
      <w:pPr>
        <w:spacing w:after="0"/>
        <w:rPr>
          <w:rFonts w:ascii="Arial" w:hAnsi="Arial"/>
        </w:rPr>
      </w:pPr>
    </w:p>
    <w:p w14:paraId="661836E0" w14:textId="629605FE" w:rsidR="000417D0" w:rsidRDefault="000417D0">
      <w:pPr>
        <w:spacing w:after="0"/>
        <w:rPr>
          <w:rFonts w:ascii="Arial" w:hAnsi="Arial"/>
        </w:rPr>
      </w:pPr>
      <w:r>
        <w:rPr>
          <w:rFonts w:ascii="Arial" w:hAnsi="Arial"/>
        </w:rPr>
        <w:t>GH: Oh, tell me about that.</w:t>
      </w:r>
    </w:p>
    <w:p w14:paraId="74226707" w14:textId="77777777" w:rsidR="000417D0" w:rsidRDefault="000417D0">
      <w:pPr>
        <w:spacing w:after="0"/>
        <w:rPr>
          <w:rFonts w:ascii="Arial" w:hAnsi="Arial"/>
        </w:rPr>
      </w:pPr>
    </w:p>
    <w:p w14:paraId="26743EF8" w14:textId="331C4C71" w:rsidR="00BB1BEB" w:rsidRDefault="000417D0">
      <w:pPr>
        <w:spacing w:after="0"/>
      </w:pPr>
      <w:r>
        <w:rPr>
          <w:rFonts w:ascii="Arial" w:hAnsi="Arial"/>
        </w:rPr>
        <w:t xml:space="preserve">KT: </w:t>
      </w:r>
      <w:r w:rsidR="00341851">
        <w:rPr>
          <w:rFonts w:ascii="Arial" w:hAnsi="Arial"/>
        </w:rPr>
        <w:t>I can tell you almost every bar that was in Lafayette.</w:t>
      </w:r>
    </w:p>
    <w:p w14:paraId="54A081B1" w14:textId="77777777" w:rsidR="00BB1BEB" w:rsidRDefault="00BB1BEB">
      <w:pPr>
        <w:spacing w:after="0"/>
      </w:pPr>
    </w:p>
    <w:p w14:paraId="7FC5CC8D" w14:textId="1CA5616D" w:rsidR="00BB1BEB" w:rsidRDefault="00341851">
      <w:pPr>
        <w:spacing w:after="0"/>
      </w:pPr>
      <w:r>
        <w:rPr>
          <w:rFonts w:ascii="Arial" w:hAnsi="Arial"/>
        </w:rPr>
        <w:t xml:space="preserve">GH: Yes. Tell me as many as you can remember. </w:t>
      </w:r>
    </w:p>
    <w:p w14:paraId="62452EF6" w14:textId="77777777" w:rsidR="00BB1BEB" w:rsidRDefault="00BB1BEB">
      <w:pPr>
        <w:spacing w:after="0"/>
      </w:pPr>
    </w:p>
    <w:p w14:paraId="6ECE2B4C" w14:textId="5FB6A4F4" w:rsidR="00BB1BEB" w:rsidRDefault="00341851">
      <w:pPr>
        <w:spacing w:after="0"/>
      </w:pPr>
      <w:r>
        <w:rPr>
          <w:rFonts w:ascii="Arial" w:hAnsi="Arial"/>
        </w:rPr>
        <w:t xml:space="preserve">KT: Oh, God. Well, the first one I can remember </w:t>
      </w:r>
      <w:proofErr w:type="gramStart"/>
      <w:r>
        <w:rPr>
          <w:rFonts w:ascii="Arial" w:hAnsi="Arial"/>
        </w:rPr>
        <w:t>is</w:t>
      </w:r>
      <w:proofErr w:type="gramEnd"/>
      <w:r>
        <w:rPr>
          <w:rFonts w:ascii="Arial" w:hAnsi="Arial"/>
        </w:rPr>
        <w:t xml:space="preserve"> was called The Owl's Perch. </w:t>
      </w:r>
      <w:r w:rsidR="000417D0">
        <w:rPr>
          <w:rFonts w:ascii="Arial" w:hAnsi="Arial"/>
        </w:rPr>
        <w:t>T</w:t>
      </w:r>
      <w:r>
        <w:rPr>
          <w:rFonts w:ascii="Arial" w:hAnsi="Arial"/>
        </w:rPr>
        <w:t>his was around 1974. It was a bar on Moss Street</w:t>
      </w:r>
      <w:r w:rsidR="000417D0">
        <w:rPr>
          <w:rFonts w:ascii="Arial" w:hAnsi="Arial"/>
        </w:rPr>
        <w:t>,</w:t>
      </w:r>
      <w:r>
        <w:rPr>
          <w:rFonts w:ascii="Arial" w:hAnsi="Arial"/>
        </w:rPr>
        <w:t xml:space="preserve"> </w:t>
      </w:r>
      <w:r w:rsidR="000417D0">
        <w:rPr>
          <w:rFonts w:ascii="Arial" w:hAnsi="Arial"/>
        </w:rPr>
        <w:t>k</w:t>
      </w:r>
      <w:r>
        <w:rPr>
          <w:rFonts w:ascii="Arial" w:hAnsi="Arial"/>
        </w:rPr>
        <w:t>ind of close to where Breaux's Mart is now, around in that area. I can't remember exactly which building, but it was there. That was when I first heard of it, and then about five or six years later in 1977, they had a bar called Southern Comfort</w:t>
      </w:r>
      <w:r w:rsidR="000417D0">
        <w:rPr>
          <w:rFonts w:ascii="Arial" w:hAnsi="Arial"/>
        </w:rPr>
        <w:t>.</w:t>
      </w:r>
      <w:r>
        <w:rPr>
          <w:rFonts w:ascii="Arial" w:hAnsi="Arial"/>
        </w:rPr>
        <w:t xml:space="preserve"> </w:t>
      </w:r>
      <w:r w:rsidR="000417D0">
        <w:rPr>
          <w:rFonts w:ascii="Arial" w:hAnsi="Arial"/>
        </w:rPr>
        <w:t>It</w:t>
      </w:r>
      <w:r>
        <w:rPr>
          <w:rFonts w:ascii="Arial" w:hAnsi="Arial"/>
        </w:rPr>
        <w:t xml:space="preserve"> was downtown</w:t>
      </w:r>
      <w:r w:rsidR="000417D0">
        <w:rPr>
          <w:rFonts w:ascii="Arial" w:hAnsi="Arial"/>
        </w:rPr>
        <w:t>;</w:t>
      </w:r>
      <w:r>
        <w:rPr>
          <w:rFonts w:ascii="Arial" w:hAnsi="Arial"/>
        </w:rPr>
        <w:t xml:space="preserve"> </w:t>
      </w:r>
      <w:r w:rsidR="000417D0">
        <w:rPr>
          <w:rFonts w:ascii="Arial" w:hAnsi="Arial"/>
        </w:rPr>
        <w:t>i</w:t>
      </w:r>
      <w:r>
        <w:rPr>
          <w:rFonts w:ascii="Arial" w:hAnsi="Arial"/>
        </w:rPr>
        <w:t>t was where the old Fun Shop was. You know where all the little clowns were?</w:t>
      </w:r>
    </w:p>
    <w:p w14:paraId="765FF360" w14:textId="77777777" w:rsidR="00BB1BEB" w:rsidRDefault="00BB1BEB">
      <w:pPr>
        <w:spacing w:after="0"/>
      </w:pPr>
    </w:p>
    <w:p w14:paraId="15D3FCA9" w14:textId="0FC7C1FA" w:rsidR="00BB1BEB" w:rsidRDefault="00341851">
      <w:pPr>
        <w:spacing w:after="0"/>
      </w:pPr>
      <w:r>
        <w:rPr>
          <w:rFonts w:ascii="Arial" w:hAnsi="Arial"/>
        </w:rPr>
        <w:t xml:space="preserve">GH: Yeah, I remember that. </w:t>
      </w:r>
    </w:p>
    <w:p w14:paraId="009089A9" w14:textId="77777777" w:rsidR="00BB1BEB" w:rsidRDefault="00BB1BEB">
      <w:pPr>
        <w:spacing w:after="0"/>
      </w:pPr>
    </w:p>
    <w:p w14:paraId="7CC80262" w14:textId="77777777" w:rsidR="000417D0" w:rsidRDefault="00341851">
      <w:pPr>
        <w:spacing w:after="0"/>
        <w:rPr>
          <w:rFonts w:ascii="Arial" w:hAnsi="Arial"/>
        </w:rPr>
      </w:pPr>
      <w:r>
        <w:rPr>
          <w:rFonts w:ascii="Arial" w:hAnsi="Arial"/>
        </w:rPr>
        <w:t xml:space="preserve">KT: </w:t>
      </w:r>
      <w:proofErr w:type="gramStart"/>
      <w:r>
        <w:rPr>
          <w:rFonts w:ascii="Arial" w:hAnsi="Arial"/>
        </w:rPr>
        <w:t>Well</w:t>
      </w:r>
      <w:proofErr w:type="gramEnd"/>
      <w:r>
        <w:rPr>
          <w:rFonts w:ascii="Arial" w:hAnsi="Arial"/>
        </w:rPr>
        <w:t xml:space="preserve"> that </w:t>
      </w:r>
      <w:r w:rsidR="000417D0">
        <w:rPr>
          <w:rFonts w:ascii="Arial" w:hAnsi="Arial"/>
        </w:rPr>
        <w:t>bar</w:t>
      </w:r>
      <w:r>
        <w:rPr>
          <w:rFonts w:ascii="Arial" w:hAnsi="Arial"/>
        </w:rPr>
        <w:t xml:space="preserve"> burned down in '77. Somebody set it on fire. Well, I never really got to go to that bar. But there was another bar called Frank's.</w:t>
      </w:r>
    </w:p>
    <w:p w14:paraId="308417E9" w14:textId="77777777" w:rsidR="000417D0" w:rsidRDefault="000417D0">
      <w:pPr>
        <w:spacing w:after="0"/>
        <w:rPr>
          <w:rFonts w:ascii="Arial" w:hAnsi="Arial"/>
        </w:rPr>
      </w:pPr>
    </w:p>
    <w:p w14:paraId="58DB02DD" w14:textId="41FC4130" w:rsidR="000417D0" w:rsidRDefault="000417D0">
      <w:pPr>
        <w:spacing w:after="0"/>
        <w:rPr>
          <w:rFonts w:ascii="Arial" w:hAnsi="Arial"/>
        </w:rPr>
      </w:pPr>
      <w:r>
        <w:rPr>
          <w:rFonts w:ascii="Arial" w:hAnsi="Arial"/>
        </w:rPr>
        <w:t>GH: I’ve heard of Franks.</w:t>
      </w:r>
    </w:p>
    <w:p w14:paraId="724A5D47" w14:textId="77777777" w:rsidR="000417D0" w:rsidRDefault="000417D0">
      <w:pPr>
        <w:spacing w:after="0"/>
        <w:rPr>
          <w:rFonts w:ascii="Arial" w:hAnsi="Arial"/>
        </w:rPr>
      </w:pPr>
    </w:p>
    <w:p w14:paraId="7752A069" w14:textId="5EF3466C" w:rsidR="00BB1BEB" w:rsidRDefault="000417D0">
      <w:pPr>
        <w:spacing w:after="0"/>
      </w:pPr>
      <w:r>
        <w:rPr>
          <w:rFonts w:ascii="Arial" w:hAnsi="Arial"/>
        </w:rPr>
        <w:t>KT:</w:t>
      </w:r>
      <w:r w:rsidR="00341851">
        <w:rPr>
          <w:rFonts w:ascii="Arial" w:hAnsi="Arial"/>
        </w:rPr>
        <w:t xml:space="preserve"> Frank's was my go-to when I was in high school. I was a sophomore in high school; I was 16 years old. And back then they didn't check ID. They didn't care. I </w:t>
      </w:r>
      <w:r>
        <w:rPr>
          <w:rFonts w:ascii="Arial" w:hAnsi="Arial"/>
        </w:rPr>
        <w:t>mean if</w:t>
      </w:r>
      <w:r w:rsidR="00341851">
        <w:rPr>
          <w:rFonts w:ascii="Arial" w:hAnsi="Arial"/>
        </w:rPr>
        <w:t xml:space="preserve"> you were in a gay bar, you know, well that's you.</w:t>
      </w:r>
      <w:r>
        <w:rPr>
          <w:rFonts w:ascii="Arial" w:hAnsi="Arial"/>
        </w:rPr>
        <w:t xml:space="preserve"> That’s your problem.</w:t>
      </w:r>
    </w:p>
    <w:p w14:paraId="37E0D47B" w14:textId="77777777" w:rsidR="00BB1BEB" w:rsidRDefault="00BB1BEB">
      <w:pPr>
        <w:spacing w:after="0"/>
      </w:pPr>
    </w:p>
    <w:p w14:paraId="209A94FA" w14:textId="14029148" w:rsidR="00BB1BEB" w:rsidRDefault="00341851">
      <w:pPr>
        <w:spacing w:after="0"/>
      </w:pPr>
      <w:r>
        <w:rPr>
          <w:rFonts w:ascii="Arial" w:hAnsi="Arial"/>
        </w:rPr>
        <w:t xml:space="preserve">GH: </w:t>
      </w:r>
      <w:r w:rsidR="000417D0">
        <w:rPr>
          <w:rFonts w:ascii="Arial" w:hAnsi="Arial"/>
        </w:rPr>
        <w:t xml:space="preserve">That’s so funny. </w:t>
      </w:r>
      <w:r>
        <w:rPr>
          <w:rFonts w:ascii="Arial" w:hAnsi="Arial"/>
        </w:rPr>
        <w:t xml:space="preserve">Were you around whenever </w:t>
      </w:r>
      <w:proofErr w:type="spellStart"/>
      <w:r>
        <w:rPr>
          <w:rFonts w:ascii="Arial" w:hAnsi="Arial"/>
        </w:rPr>
        <w:t>C'est</w:t>
      </w:r>
      <w:proofErr w:type="spellEnd"/>
      <w:r>
        <w:rPr>
          <w:rFonts w:ascii="Arial" w:hAnsi="Arial"/>
        </w:rPr>
        <w:t xml:space="preserve"> La Guerre was open? </w:t>
      </w:r>
    </w:p>
    <w:p w14:paraId="6551FFD4" w14:textId="77777777" w:rsidR="00BB1BEB" w:rsidRDefault="00BB1BEB">
      <w:pPr>
        <w:spacing w:after="0"/>
      </w:pPr>
    </w:p>
    <w:p w14:paraId="3D572BF7" w14:textId="77777777" w:rsidR="000417D0" w:rsidRDefault="00341851">
      <w:pPr>
        <w:spacing w:after="0"/>
        <w:rPr>
          <w:rFonts w:ascii="Arial" w:hAnsi="Arial"/>
        </w:rPr>
      </w:pPr>
      <w:r>
        <w:rPr>
          <w:rFonts w:ascii="Arial" w:hAnsi="Arial"/>
        </w:rPr>
        <w:t>KT: Yes.</w:t>
      </w:r>
    </w:p>
    <w:p w14:paraId="7E0F69C2" w14:textId="77777777" w:rsidR="000417D0" w:rsidRDefault="000417D0">
      <w:pPr>
        <w:spacing w:after="0"/>
        <w:rPr>
          <w:rFonts w:ascii="Arial" w:hAnsi="Arial"/>
        </w:rPr>
      </w:pPr>
    </w:p>
    <w:p w14:paraId="67587B5F" w14:textId="4AFC6479" w:rsidR="000417D0" w:rsidRDefault="000417D0">
      <w:pPr>
        <w:spacing w:after="0"/>
        <w:rPr>
          <w:rFonts w:ascii="Arial" w:hAnsi="Arial"/>
        </w:rPr>
      </w:pPr>
      <w:r>
        <w:rPr>
          <w:rFonts w:ascii="Arial" w:hAnsi="Arial"/>
        </w:rPr>
        <w:t>GH: Did you ever go there?</w:t>
      </w:r>
    </w:p>
    <w:p w14:paraId="73278CF5" w14:textId="7DC3E4F3" w:rsidR="00BB1BEB" w:rsidRDefault="000417D0">
      <w:pPr>
        <w:spacing w:after="0"/>
      </w:pPr>
      <w:r>
        <w:rPr>
          <w:rFonts w:ascii="Arial" w:hAnsi="Arial"/>
        </w:rPr>
        <w:lastRenderedPageBreak/>
        <w:t>KT:</w:t>
      </w:r>
      <w:r w:rsidR="00341851">
        <w:rPr>
          <w:rFonts w:ascii="Arial" w:hAnsi="Arial"/>
        </w:rPr>
        <w:t xml:space="preserve"> </w:t>
      </w:r>
      <w:proofErr w:type="spellStart"/>
      <w:r w:rsidR="00341851">
        <w:rPr>
          <w:rFonts w:ascii="Arial" w:hAnsi="Arial"/>
        </w:rPr>
        <w:t>C'est</w:t>
      </w:r>
      <w:proofErr w:type="spellEnd"/>
      <w:r w:rsidR="00341851">
        <w:rPr>
          <w:rFonts w:ascii="Arial" w:hAnsi="Arial"/>
        </w:rPr>
        <w:t xml:space="preserve"> La Guerre was the original show bar</w:t>
      </w:r>
      <w:r w:rsidR="009F3FE1">
        <w:rPr>
          <w:rFonts w:ascii="Arial" w:hAnsi="Arial"/>
        </w:rPr>
        <w:t xml:space="preserve"> in Lafayette</w:t>
      </w:r>
      <w:r w:rsidR="00341851">
        <w:rPr>
          <w:rFonts w:ascii="Arial" w:hAnsi="Arial"/>
        </w:rPr>
        <w:t>. I loved that place. That's where I made most of my friends.</w:t>
      </w:r>
    </w:p>
    <w:p w14:paraId="4F579288" w14:textId="77777777" w:rsidR="00BB1BEB" w:rsidRDefault="00BB1BEB">
      <w:pPr>
        <w:spacing w:after="0"/>
      </w:pPr>
    </w:p>
    <w:p w14:paraId="465C4936" w14:textId="61DE7E6D" w:rsidR="00BB1BEB" w:rsidRDefault="00341851">
      <w:pPr>
        <w:spacing w:after="0"/>
      </w:pPr>
      <w:r>
        <w:rPr>
          <w:rFonts w:ascii="Arial" w:hAnsi="Arial"/>
        </w:rPr>
        <w:t xml:space="preserve">GH: </w:t>
      </w:r>
      <w:r w:rsidR="009F3FE1">
        <w:rPr>
          <w:rFonts w:ascii="Arial" w:hAnsi="Arial"/>
        </w:rPr>
        <w:t>That’s awesome, t</w:t>
      </w:r>
      <w:r>
        <w:rPr>
          <w:rFonts w:ascii="Arial" w:hAnsi="Arial"/>
        </w:rPr>
        <w:t>hat's amazing.</w:t>
      </w:r>
      <w:r w:rsidR="009F3FE1">
        <w:rPr>
          <w:rFonts w:ascii="Arial" w:hAnsi="Arial"/>
        </w:rPr>
        <w:t xml:space="preserve"> I’m so happy about that.</w:t>
      </w:r>
    </w:p>
    <w:p w14:paraId="5D7185BD" w14:textId="77777777" w:rsidR="00BB1BEB" w:rsidRDefault="00BB1BEB">
      <w:pPr>
        <w:spacing w:after="0"/>
      </w:pPr>
    </w:p>
    <w:p w14:paraId="02C65170" w14:textId="0B4672B1" w:rsidR="00BB1BEB" w:rsidRDefault="00341851">
      <w:pPr>
        <w:spacing w:after="0"/>
      </w:pPr>
      <w:r>
        <w:rPr>
          <w:rFonts w:ascii="Arial" w:hAnsi="Arial"/>
        </w:rPr>
        <w:t>KT: We would go there to see the Miss Bayou State Pageant; there was always a show going on. There was always something going on</w:t>
      </w:r>
      <w:r w:rsidR="009F3FE1">
        <w:rPr>
          <w:rFonts w:ascii="Arial" w:hAnsi="Arial"/>
        </w:rPr>
        <w:t xml:space="preserve"> there</w:t>
      </w:r>
      <w:r>
        <w:rPr>
          <w:rFonts w:ascii="Arial" w:hAnsi="Arial"/>
        </w:rPr>
        <w:t>.</w:t>
      </w:r>
    </w:p>
    <w:p w14:paraId="0D2EDD41" w14:textId="77777777" w:rsidR="00BB1BEB" w:rsidRDefault="00BB1BEB">
      <w:pPr>
        <w:spacing w:after="0"/>
      </w:pPr>
    </w:p>
    <w:p w14:paraId="1C67F33B" w14:textId="07892E1B" w:rsidR="00BB1BEB" w:rsidRDefault="00341851">
      <w:pPr>
        <w:spacing w:after="0"/>
      </w:pPr>
      <w:r>
        <w:rPr>
          <w:rFonts w:ascii="Arial" w:hAnsi="Arial"/>
        </w:rPr>
        <w:t>GH: That's awesome. Do you remember any other ones?</w:t>
      </w:r>
    </w:p>
    <w:p w14:paraId="5AEAE577" w14:textId="77777777" w:rsidR="00BB1BEB" w:rsidRDefault="00BB1BEB">
      <w:pPr>
        <w:spacing w:after="0"/>
      </w:pPr>
    </w:p>
    <w:p w14:paraId="2CCD5748" w14:textId="35D0B656" w:rsidR="00BB1BEB" w:rsidRDefault="00341851">
      <w:pPr>
        <w:spacing w:after="0"/>
      </w:pPr>
      <w:r>
        <w:rPr>
          <w:rFonts w:ascii="Arial" w:hAnsi="Arial"/>
        </w:rPr>
        <w:t>KT: Yes. My favorite one. The one that I loved the most</w:t>
      </w:r>
      <w:r w:rsidR="009F3FE1">
        <w:rPr>
          <w:rFonts w:ascii="Arial" w:hAnsi="Arial"/>
        </w:rPr>
        <w:t>;</w:t>
      </w:r>
      <w:r>
        <w:rPr>
          <w:rFonts w:ascii="Arial" w:hAnsi="Arial"/>
        </w:rPr>
        <w:t xml:space="preserve"> it was called Fantasy One. </w:t>
      </w:r>
      <w:r w:rsidR="009F3FE1">
        <w:rPr>
          <w:rFonts w:ascii="Arial" w:hAnsi="Arial"/>
        </w:rPr>
        <w:t>I</w:t>
      </w:r>
      <w:r>
        <w:rPr>
          <w:rFonts w:ascii="Arial" w:hAnsi="Arial"/>
        </w:rPr>
        <w:t xml:space="preserve">t was </w:t>
      </w:r>
      <w:proofErr w:type="gramStart"/>
      <w:r>
        <w:rPr>
          <w:rFonts w:ascii="Arial" w:hAnsi="Arial"/>
        </w:rPr>
        <w:t>ran</w:t>
      </w:r>
      <w:proofErr w:type="gramEnd"/>
      <w:r>
        <w:rPr>
          <w:rFonts w:ascii="Arial" w:hAnsi="Arial"/>
        </w:rPr>
        <w:t xml:space="preserve"> by a man called Randy Chestnut, who personally was more of a father to me than my own father. </w:t>
      </w:r>
    </w:p>
    <w:p w14:paraId="5C9A2213" w14:textId="77777777" w:rsidR="00BB1BEB" w:rsidRDefault="00BB1BEB">
      <w:pPr>
        <w:spacing w:after="0"/>
      </w:pPr>
    </w:p>
    <w:p w14:paraId="2240D868" w14:textId="5428F5F5" w:rsidR="00BB1BEB" w:rsidRDefault="00341851">
      <w:pPr>
        <w:spacing w:after="0"/>
      </w:pPr>
      <w:r>
        <w:rPr>
          <w:rFonts w:ascii="Arial" w:hAnsi="Arial"/>
        </w:rPr>
        <w:t>GH: That's amazing. That's so great.</w:t>
      </w:r>
    </w:p>
    <w:p w14:paraId="2CBACE99" w14:textId="77777777" w:rsidR="00BB1BEB" w:rsidRDefault="00BB1BEB">
      <w:pPr>
        <w:spacing w:after="0"/>
      </w:pPr>
    </w:p>
    <w:p w14:paraId="7C57A43B" w14:textId="499E22AF" w:rsidR="00BB1BEB" w:rsidRDefault="00341851">
      <w:pPr>
        <w:spacing w:after="0"/>
      </w:pPr>
      <w:r>
        <w:rPr>
          <w:rFonts w:ascii="Arial" w:hAnsi="Arial"/>
        </w:rPr>
        <w:t xml:space="preserve">KT: He passed away about a year ago. It was it was kind of hard because I hadn't seen him in a while, but I got to tell him goodbye. So that was a good thing. Everybody in the gay community that I have met has some affiliation with that bar; that's why I said that bar gave me a life because before that I didn't really have a life. I didn't know what I was </w:t>
      </w:r>
      <w:proofErr w:type="spellStart"/>
      <w:r>
        <w:rPr>
          <w:rFonts w:ascii="Arial" w:hAnsi="Arial"/>
        </w:rPr>
        <w:t>gonna</w:t>
      </w:r>
      <w:proofErr w:type="spellEnd"/>
      <w:r>
        <w:rPr>
          <w:rFonts w:ascii="Arial" w:hAnsi="Arial"/>
        </w:rPr>
        <w:t xml:space="preserve"> do. </w:t>
      </w:r>
    </w:p>
    <w:p w14:paraId="494455FB" w14:textId="77777777" w:rsidR="00BB1BEB" w:rsidRDefault="00BB1BEB">
      <w:pPr>
        <w:spacing w:after="0"/>
      </w:pPr>
    </w:p>
    <w:p w14:paraId="60299C31" w14:textId="0DDE47AF" w:rsidR="00BB1BEB" w:rsidRDefault="00341851">
      <w:pPr>
        <w:spacing w:after="0"/>
      </w:pPr>
      <w:r>
        <w:rPr>
          <w:rFonts w:ascii="Arial" w:hAnsi="Arial"/>
        </w:rPr>
        <w:t xml:space="preserve">GH: </w:t>
      </w:r>
      <w:r w:rsidR="009F3FE1">
        <w:rPr>
          <w:rFonts w:ascii="Arial" w:hAnsi="Arial"/>
        </w:rPr>
        <w:t xml:space="preserve">Right, </w:t>
      </w:r>
      <w:r>
        <w:rPr>
          <w:rFonts w:ascii="Arial" w:hAnsi="Arial"/>
        </w:rPr>
        <w:t xml:space="preserve">I totally get that. </w:t>
      </w:r>
      <w:r w:rsidR="009F3FE1">
        <w:rPr>
          <w:rFonts w:ascii="Arial" w:hAnsi="Arial"/>
        </w:rPr>
        <w:t>So,</w:t>
      </w:r>
      <w:r>
        <w:rPr>
          <w:rFonts w:ascii="Arial" w:hAnsi="Arial"/>
        </w:rPr>
        <w:t xml:space="preserve"> about the bars, do you remember there being any retaliation from the community about the bars being around?</w:t>
      </w:r>
    </w:p>
    <w:p w14:paraId="3759F6F7" w14:textId="77777777" w:rsidR="00BB1BEB" w:rsidRDefault="00BB1BEB">
      <w:pPr>
        <w:spacing w:after="0"/>
      </w:pPr>
    </w:p>
    <w:p w14:paraId="4E5975AF" w14:textId="3B6F6F12" w:rsidR="00BB1BEB" w:rsidRDefault="00341851">
      <w:pPr>
        <w:spacing w:after="0"/>
      </w:pPr>
      <w:r>
        <w:rPr>
          <w:rFonts w:ascii="Arial" w:hAnsi="Arial"/>
        </w:rPr>
        <w:t>KT: Oh, they</w:t>
      </w:r>
      <w:r w:rsidR="009F3FE1">
        <w:rPr>
          <w:rFonts w:ascii="Arial" w:hAnsi="Arial"/>
        </w:rPr>
        <w:t>’d throw bottles</w:t>
      </w:r>
      <w:r w:rsidR="0038778E">
        <w:rPr>
          <w:rFonts w:ascii="Arial" w:hAnsi="Arial"/>
        </w:rPr>
        <w:t>; they</w:t>
      </w:r>
      <w:r>
        <w:rPr>
          <w:rFonts w:ascii="Arial" w:hAnsi="Arial"/>
        </w:rPr>
        <w:t xml:space="preserve"> would throw </w:t>
      </w:r>
      <w:r w:rsidR="009F3FE1">
        <w:rPr>
          <w:rFonts w:ascii="Arial" w:hAnsi="Arial"/>
        </w:rPr>
        <w:t>C</w:t>
      </w:r>
      <w:r>
        <w:rPr>
          <w:rFonts w:ascii="Arial" w:hAnsi="Arial"/>
        </w:rPr>
        <w:t xml:space="preserve">oke bottles and throw eggs and stuff. I had one of my friends was standing outside at Pharaoh--it was the bar downtown, called Pharaoh. We were all standing outside, and all of a sudden they </w:t>
      </w:r>
      <w:r w:rsidR="0038778E">
        <w:rPr>
          <w:rFonts w:ascii="Arial" w:hAnsi="Arial"/>
        </w:rPr>
        <w:t>came,</w:t>
      </w:r>
      <w:r>
        <w:rPr>
          <w:rFonts w:ascii="Arial" w:hAnsi="Arial"/>
        </w:rPr>
        <w:t xml:space="preserve"> and they threw eggs at us. Talk about stink! But we got in, we washed ourselves off, and the party went on. </w:t>
      </w:r>
    </w:p>
    <w:p w14:paraId="59049456" w14:textId="77777777" w:rsidR="00BB1BEB" w:rsidRDefault="00BB1BEB">
      <w:pPr>
        <w:spacing w:after="0"/>
      </w:pPr>
    </w:p>
    <w:p w14:paraId="7ACEEC35" w14:textId="7FDFCDA7" w:rsidR="00BB1BEB" w:rsidRDefault="00341851">
      <w:pPr>
        <w:spacing w:after="0"/>
      </w:pPr>
      <w:r>
        <w:rPr>
          <w:rFonts w:ascii="Arial" w:hAnsi="Arial"/>
        </w:rPr>
        <w:t>GH: That's awesome. The resilience.</w:t>
      </w:r>
    </w:p>
    <w:p w14:paraId="6F48A177" w14:textId="77777777" w:rsidR="00BB1BEB" w:rsidRDefault="00BB1BEB">
      <w:pPr>
        <w:spacing w:after="0"/>
      </w:pPr>
    </w:p>
    <w:p w14:paraId="253FD02E" w14:textId="155D92BF" w:rsidR="00BB1BEB" w:rsidRDefault="00341851">
      <w:pPr>
        <w:spacing w:after="0"/>
      </w:pPr>
      <w:r>
        <w:rPr>
          <w:rFonts w:ascii="Arial" w:hAnsi="Arial"/>
        </w:rPr>
        <w:t>KT: I mean, if you let it bother you, you wouldn't come out. I mean, so you had to</w:t>
      </w:r>
      <w:r w:rsidR="0038778E">
        <w:rPr>
          <w:rFonts w:ascii="Arial" w:hAnsi="Arial"/>
        </w:rPr>
        <w:t>,</w:t>
      </w:r>
      <w:r>
        <w:rPr>
          <w:rFonts w:ascii="Arial" w:hAnsi="Arial"/>
        </w:rPr>
        <w:t xml:space="preserve"> </w:t>
      </w:r>
      <w:r w:rsidR="0038778E">
        <w:rPr>
          <w:rFonts w:ascii="Arial" w:hAnsi="Arial"/>
        </w:rPr>
        <w:t>y</w:t>
      </w:r>
      <w:r>
        <w:rPr>
          <w:rFonts w:ascii="Arial" w:hAnsi="Arial"/>
        </w:rPr>
        <w:t>ou had to get brave enough to at least go out, so you can be with the people you were meant to be with.</w:t>
      </w:r>
    </w:p>
    <w:p w14:paraId="1C223035" w14:textId="77777777" w:rsidR="00BB1BEB" w:rsidRDefault="00BB1BEB">
      <w:pPr>
        <w:spacing w:after="0"/>
      </w:pPr>
    </w:p>
    <w:p w14:paraId="278FCCDD" w14:textId="672A1B49" w:rsidR="00BB1BEB" w:rsidRDefault="00341851">
      <w:pPr>
        <w:spacing w:after="0"/>
      </w:pPr>
      <w:r>
        <w:rPr>
          <w:rFonts w:ascii="Arial" w:hAnsi="Arial"/>
        </w:rPr>
        <w:t xml:space="preserve">GH: Right. Absolutely. That's amazing. That's really, really good information. Thank you. So, do you see a difference in the way LGBTQ+ individuals in Louisiana live now versus when you came out? </w:t>
      </w:r>
    </w:p>
    <w:p w14:paraId="52B30A3C" w14:textId="77777777" w:rsidR="00BB1BEB" w:rsidRDefault="00BB1BEB">
      <w:pPr>
        <w:spacing w:after="0"/>
      </w:pPr>
    </w:p>
    <w:p w14:paraId="41DC606E" w14:textId="63830B3D" w:rsidR="00BB1BEB" w:rsidRDefault="00341851">
      <w:pPr>
        <w:spacing w:after="0"/>
      </w:pPr>
      <w:r>
        <w:rPr>
          <w:rFonts w:ascii="Arial" w:hAnsi="Arial"/>
        </w:rPr>
        <w:t>KT: Oh, yeah. Yeah, there's a huge difference. I am so proud of the young people today because they can be who they want to be. They can go to school dressed</w:t>
      </w:r>
      <w:r w:rsidR="0038778E">
        <w:rPr>
          <w:rFonts w:ascii="Arial" w:hAnsi="Arial"/>
        </w:rPr>
        <w:t xml:space="preserve"> …</w:t>
      </w:r>
      <w:r>
        <w:rPr>
          <w:rFonts w:ascii="Arial" w:hAnsi="Arial"/>
        </w:rPr>
        <w:t xml:space="preserve"> </w:t>
      </w:r>
      <w:r w:rsidR="0038778E">
        <w:rPr>
          <w:rFonts w:ascii="Arial" w:hAnsi="Arial"/>
        </w:rPr>
        <w:t>i</w:t>
      </w:r>
      <w:r>
        <w:rPr>
          <w:rFonts w:ascii="Arial" w:hAnsi="Arial"/>
        </w:rPr>
        <w:t xml:space="preserve">f there's a function or something, I know they all wear uniforms. But they can go to school with nails, they can go with long hair, they can go with makeup. And it's fascinating to see. And they're getting a little bit more support than back in the day </w:t>
      </w:r>
      <w:r w:rsidR="0038778E">
        <w:rPr>
          <w:rFonts w:ascii="Arial" w:hAnsi="Arial"/>
        </w:rPr>
        <w:t>when</w:t>
      </w:r>
      <w:r>
        <w:rPr>
          <w:rFonts w:ascii="Arial" w:hAnsi="Arial"/>
        </w:rPr>
        <w:t xml:space="preserve"> nothing was talked about. They have these LGB centers, they have these little clubs and stuff just for if you're gay. So that's something I wish I would have had when I was in school.</w:t>
      </w:r>
    </w:p>
    <w:p w14:paraId="3E6C4576" w14:textId="77777777" w:rsidR="00BB1BEB" w:rsidRDefault="00BB1BEB">
      <w:pPr>
        <w:spacing w:after="0"/>
      </w:pPr>
    </w:p>
    <w:p w14:paraId="68F296FA" w14:textId="5D1889B8" w:rsidR="00BB1BEB" w:rsidRDefault="00341851">
      <w:pPr>
        <w:spacing w:after="0"/>
      </w:pPr>
      <w:r>
        <w:rPr>
          <w:rFonts w:ascii="Arial" w:hAnsi="Arial"/>
        </w:rPr>
        <w:t>GH: Right</w:t>
      </w:r>
      <w:r w:rsidR="0038778E">
        <w:rPr>
          <w:rFonts w:ascii="Arial" w:hAnsi="Arial"/>
        </w:rPr>
        <w:t>, right</w:t>
      </w:r>
      <w:r>
        <w:rPr>
          <w:rFonts w:ascii="Arial" w:hAnsi="Arial"/>
        </w:rPr>
        <w:t xml:space="preserve">. </w:t>
      </w:r>
      <w:r w:rsidR="0038778E">
        <w:rPr>
          <w:rFonts w:ascii="Arial" w:hAnsi="Arial"/>
        </w:rPr>
        <w:t>So,</w:t>
      </w:r>
      <w:r>
        <w:rPr>
          <w:rFonts w:ascii="Arial" w:hAnsi="Arial"/>
        </w:rPr>
        <w:t xml:space="preserve"> tell me about how you met your husband.</w:t>
      </w:r>
    </w:p>
    <w:p w14:paraId="3D96EAFC" w14:textId="77777777" w:rsidR="00BB1BEB" w:rsidRDefault="00BB1BEB">
      <w:pPr>
        <w:spacing w:after="0"/>
      </w:pPr>
    </w:p>
    <w:p w14:paraId="66AFF3F0" w14:textId="634CE369" w:rsidR="0038778E" w:rsidRDefault="00341851">
      <w:pPr>
        <w:spacing w:after="0"/>
        <w:rPr>
          <w:rFonts w:ascii="Arial" w:hAnsi="Arial"/>
        </w:rPr>
      </w:pPr>
      <w:r>
        <w:rPr>
          <w:rFonts w:ascii="Arial" w:hAnsi="Arial"/>
        </w:rPr>
        <w:t xml:space="preserve">KT: </w:t>
      </w:r>
      <w:r w:rsidR="0038778E">
        <w:rPr>
          <w:rFonts w:ascii="Arial" w:hAnsi="Arial"/>
        </w:rPr>
        <w:t>I met my husband, we were … t</w:t>
      </w:r>
      <w:r>
        <w:rPr>
          <w:rFonts w:ascii="Arial" w:hAnsi="Arial"/>
        </w:rPr>
        <w:t xml:space="preserve">here was somebody that was kind of like following me. And I walked into this place called </w:t>
      </w:r>
      <w:proofErr w:type="spellStart"/>
      <w:r w:rsidR="0038778E" w:rsidRPr="001E779E">
        <w:rPr>
          <w:rFonts w:ascii="Arial" w:hAnsi="Arial"/>
        </w:rPr>
        <w:t>Belsco</w:t>
      </w:r>
      <w:proofErr w:type="spellEnd"/>
      <w:r>
        <w:rPr>
          <w:rFonts w:ascii="Arial" w:hAnsi="Arial"/>
        </w:rPr>
        <w:t>. It was a police supply company. I wanted some mace. And Lewis was behind the counter</w:t>
      </w:r>
      <w:r w:rsidR="0038778E">
        <w:rPr>
          <w:rFonts w:ascii="Arial" w:hAnsi="Arial"/>
        </w:rPr>
        <w:t>,</w:t>
      </w:r>
      <w:r>
        <w:rPr>
          <w:rFonts w:ascii="Arial" w:hAnsi="Arial"/>
        </w:rPr>
        <w:t xml:space="preserve"> </w:t>
      </w:r>
      <w:r w:rsidR="0038778E">
        <w:rPr>
          <w:rFonts w:ascii="Arial" w:hAnsi="Arial"/>
        </w:rPr>
        <w:t>a</w:t>
      </w:r>
      <w:r>
        <w:rPr>
          <w:rFonts w:ascii="Arial" w:hAnsi="Arial"/>
        </w:rPr>
        <w:t xml:space="preserve">nd he said, "Can I help you?" I said, "Yeah, there's somebody following me. And I don't feel safe. And I need a gun or some mace or something so I can protect myself." And he showed me a can of mace. And he said, "Here, this will stop them in their tracks." </w:t>
      </w:r>
      <w:r w:rsidR="0038778E">
        <w:rPr>
          <w:rFonts w:ascii="Arial" w:hAnsi="Arial"/>
        </w:rPr>
        <w:t>So,</w:t>
      </w:r>
      <w:r>
        <w:rPr>
          <w:rFonts w:ascii="Arial" w:hAnsi="Arial"/>
        </w:rPr>
        <w:t xml:space="preserve"> I bought the mace. And we had a little conversation. And a few days later, I was walking around Girard Park where everybody goes, and I meet up with him again. And we talked; we had a really long conversation and stuff. And I told him about my life. He told me about his, and I </w:t>
      </w:r>
      <w:r w:rsidR="0038778E">
        <w:rPr>
          <w:rFonts w:ascii="Arial" w:hAnsi="Arial"/>
        </w:rPr>
        <w:t>figure</w:t>
      </w:r>
      <w:r>
        <w:rPr>
          <w:rFonts w:ascii="Arial" w:hAnsi="Arial"/>
        </w:rPr>
        <w:t>d, "</w:t>
      </w:r>
      <w:r w:rsidR="0038778E">
        <w:rPr>
          <w:rFonts w:ascii="Arial" w:hAnsi="Arial"/>
        </w:rPr>
        <w:t>Oh w</w:t>
      </w:r>
      <w:r>
        <w:rPr>
          <w:rFonts w:ascii="Arial" w:hAnsi="Arial"/>
        </w:rPr>
        <w:t xml:space="preserve">ell, that's cool. I made another friend." I wasn't expecting anything. And then, after that night was over, he went home, and I said, "Oh, well, I'll never see him again." Well, he comes knocking at the door the next day and says, "Hey, do you want to go out to eat?" I said, "Yeah." And then he said, "Tomorrow I'm cooking at my house if you want to come over. I'll cook for you." I said, "Okay, fine." Well, he cooked me this deer roast </w:t>
      </w:r>
      <w:r w:rsidR="0038778E">
        <w:rPr>
          <w:rFonts w:ascii="Arial" w:hAnsi="Arial"/>
        </w:rPr>
        <w:t xml:space="preserve">with </w:t>
      </w:r>
      <w:r>
        <w:rPr>
          <w:rFonts w:ascii="Arial" w:hAnsi="Arial"/>
        </w:rPr>
        <w:t xml:space="preserve">rice and gravy and all the trimmings, and </w:t>
      </w:r>
      <w:r w:rsidR="0038778E">
        <w:rPr>
          <w:rFonts w:ascii="Arial" w:hAnsi="Arial"/>
        </w:rPr>
        <w:t>god</w:t>
      </w:r>
      <w:r>
        <w:rPr>
          <w:rFonts w:ascii="Arial" w:hAnsi="Arial"/>
        </w:rPr>
        <w:t xml:space="preserve"> it was so good. Well, that night I went to his house. I stayed the night. And I never left. </w:t>
      </w:r>
    </w:p>
    <w:p w14:paraId="130E2029" w14:textId="77777777" w:rsidR="0038778E" w:rsidRDefault="0038778E">
      <w:pPr>
        <w:spacing w:after="0"/>
        <w:rPr>
          <w:rFonts w:ascii="Arial" w:hAnsi="Arial"/>
        </w:rPr>
      </w:pPr>
    </w:p>
    <w:p w14:paraId="0139207F" w14:textId="71765319" w:rsidR="0038778E" w:rsidRDefault="0038778E">
      <w:pPr>
        <w:spacing w:after="0"/>
        <w:rPr>
          <w:rFonts w:ascii="Arial" w:hAnsi="Arial"/>
        </w:rPr>
      </w:pPr>
      <w:r>
        <w:rPr>
          <w:rFonts w:ascii="Arial" w:hAnsi="Arial"/>
        </w:rPr>
        <w:t>GH: Oh, that’s so sweet.</w:t>
      </w:r>
    </w:p>
    <w:p w14:paraId="2F689661" w14:textId="77777777" w:rsidR="0038778E" w:rsidRDefault="0038778E">
      <w:pPr>
        <w:spacing w:after="0"/>
        <w:rPr>
          <w:rFonts w:ascii="Arial" w:hAnsi="Arial"/>
        </w:rPr>
      </w:pPr>
    </w:p>
    <w:p w14:paraId="2782E329" w14:textId="77777777" w:rsidR="0038778E" w:rsidRDefault="0038778E">
      <w:pPr>
        <w:spacing w:after="0"/>
        <w:rPr>
          <w:rFonts w:ascii="Arial" w:hAnsi="Arial"/>
        </w:rPr>
      </w:pPr>
      <w:r>
        <w:rPr>
          <w:rFonts w:ascii="Arial" w:hAnsi="Arial"/>
        </w:rPr>
        <w:t xml:space="preserve">KT: </w:t>
      </w:r>
      <w:r w:rsidR="00341851">
        <w:rPr>
          <w:rFonts w:ascii="Arial" w:hAnsi="Arial"/>
        </w:rPr>
        <w:t xml:space="preserve">We were together almost 30 years before he was murdered in 2016. </w:t>
      </w:r>
    </w:p>
    <w:p w14:paraId="43B4A649" w14:textId="77777777" w:rsidR="0038778E" w:rsidRDefault="0038778E">
      <w:pPr>
        <w:spacing w:after="0"/>
        <w:rPr>
          <w:rFonts w:ascii="Arial" w:hAnsi="Arial"/>
        </w:rPr>
      </w:pPr>
    </w:p>
    <w:p w14:paraId="5A142AA1" w14:textId="74223441" w:rsidR="0038778E" w:rsidRDefault="0038778E">
      <w:pPr>
        <w:spacing w:after="0"/>
        <w:rPr>
          <w:rFonts w:ascii="Arial" w:hAnsi="Arial"/>
        </w:rPr>
      </w:pPr>
      <w:r>
        <w:rPr>
          <w:rFonts w:ascii="Arial" w:hAnsi="Arial"/>
        </w:rPr>
        <w:t>GH: I’m so sorry to hear that.</w:t>
      </w:r>
    </w:p>
    <w:p w14:paraId="6A94907E" w14:textId="77777777" w:rsidR="0038778E" w:rsidRDefault="0038778E">
      <w:pPr>
        <w:spacing w:after="0"/>
        <w:rPr>
          <w:rFonts w:ascii="Arial" w:hAnsi="Arial"/>
        </w:rPr>
      </w:pPr>
    </w:p>
    <w:p w14:paraId="58DEEF3C" w14:textId="67CF7FD3" w:rsidR="00BB1BEB" w:rsidRDefault="0038778E">
      <w:pPr>
        <w:spacing w:after="0"/>
      </w:pPr>
      <w:r>
        <w:rPr>
          <w:rFonts w:ascii="Arial" w:hAnsi="Arial"/>
        </w:rPr>
        <w:t xml:space="preserve">KT: </w:t>
      </w:r>
      <w:r w:rsidR="00341851">
        <w:rPr>
          <w:rFonts w:ascii="Arial" w:hAnsi="Arial"/>
        </w:rPr>
        <w:t>We met in 1987, in December of '87.</w:t>
      </w:r>
    </w:p>
    <w:p w14:paraId="7B8CB98B" w14:textId="77777777" w:rsidR="00BB1BEB" w:rsidRDefault="00BB1BEB">
      <w:pPr>
        <w:spacing w:after="0"/>
      </w:pPr>
    </w:p>
    <w:p w14:paraId="689A2E2B" w14:textId="3E0D806E" w:rsidR="00BB1BEB" w:rsidRDefault="00341851">
      <w:pPr>
        <w:spacing w:after="0"/>
      </w:pPr>
      <w:r>
        <w:rPr>
          <w:rFonts w:ascii="Arial" w:hAnsi="Arial"/>
        </w:rPr>
        <w:t xml:space="preserve">GH: I'm glad you got a lot of time with him. </w:t>
      </w:r>
    </w:p>
    <w:p w14:paraId="7DEA2100" w14:textId="77777777" w:rsidR="00BB1BEB" w:rsidRDefault="00BB1BEB">
      <w:pPr>
        <w:spacing w:after="0"/>
      </w:pPr>
    </w:p>
    <w:p w14:paraId="3479F491" w14:textId="3D5E10A5" w:rsidR="00BB1BEB" w:rsidRDefault="00341851">
      <w:pPr>
        <w:spacing w:after="0"/>
      </w:pPr>
      <w:r>
        <w:rPr>
          <w:rFonts w:ascii="Arial" w:hAnsi="Arial"/>
        </w:rPr>
        <w:t xml:space="preserve">KT: I was so lucky because most people don't even get a month of what I've experienced with him. </w:t>
      </w:r>
    </w:p>
    <w:p w14:paraId="45A83824" w14:textId="77777777" w:rsidR="00BB1BEB" w:rsidRDefault="00BB1BEB">
      <w:pPr>
        <w:spacing w:after="0"/>
      </w:pPr>
    </w:p>
    <w:p w14:paraId="4FBE4F0F" w14:textId="1530A2A5" w:rsidR="00BB1BEB" w:rsidRDefault="00341851">
      <w:pPr>
        <w:spacing w:after="0"/>
      </w:pPr>
      <w:r>
        <w:rPr>
          <w:rFonts w:ascii="Arial" w:hAnsi="Arial"/>
        </w:rPr>
        <w:t xml:space="preserve">GH: </w:t>
      </w:r>
      <w:r w:rsidR="0038778E">
        <w:rPr>
          <w:rFonts w:ascii="Arial" w:hAnsi="Arial"/>
        </w:rPr>
        <w:t>Right, t</w:t>
      </w:r>
      <w:r>
        <w:rPr>
          <w:rFonts w:ascii="Arial" w:hAnsi="Arial"/>
        </w:rPr>
        <w:t>rue love.</w:t>
      </w:r>
    </w:p>
    <w:p w14:paraId="52EBE52A" w14:textId="77777777" w:rsidR="00BB1BEB" w:rsidRDefault="00BB1BEB">
      <w:pPr>
        <w:spacing w:after="0"/>
      </w:pPr>
    </w:p>
    <w:p w14:paraId="6751E8AC" w14:textId="5F07C107" w:rsidR="00BB1BEB" w:rsidRDefault="00341851">
      <w:pPr>
        <w:spacing w:after="0"/>
      </w:pPr>
      <w:r>
        <w:rPr>
          <w:rFonts w:ascii="Arial" w:hAnsi="Arial"/>
        </w:rPr>
        <w:t>KT: True love. And it was almost love at first sight. It was like I knew it the minute I saw him, you know?</w:t>
      </w:r>
    </w:p>
    <w:p w14:paraId="4C580C5D" w14:textId="77777777" w:rsidR="00BB1BEB" w:rsidRDefault="00BB1BEB">
      <w:pPr>
        <w:spacing w:after="0"/>
      </w:pPr>
    </w:p>
    <w:p w14:paraId="54993273" w14:textId="704F3A85" w:rsidR="00BB1BEB" w:rsidRDefault="00341851">
      <w:pPr>
        <w:spacing w:after="0"/>
      </w:pPr>
      <w:r>
        <w:rPr>
          <w:rFonts w:ascii="Arial" w:hAnsi="Arial"/>
        </w:rPr>
        <w:t>GH: Is he the only person you've ever dated?</w:t>
      </w:r>
    </w:p>
    <w:p w14:paraId="14314EC1" w14:textId="77777777" w:rsidR="00BB1BEB" w:rsidRDefault="00BB1BEB">
      <w:pPr>
        <w:spacing w:after="0"/>
      </w:pPr>
    </w:p>
    <w:p w14:paraId="1CE8B3D8" w14:textId="7A3B14F4" w:rsidR="00BB1BEB" w:rsidRDefault="00341851">
      <w:pPr>
        <w:spacing w:after="0"/>
      </w:pPr>
      <w:r>
        <w:rPr>
          <w:rFonts w:ascii="Arial" w:hAnsi="Arial"/>
        </w:rPr>
        <w:t>KT: I've dated a few others, but nobody compares to him.</w:t>
      </w:r>
    </w:p>
    <w:p w14:paraId="264832A6" w14:textId="77777777" w:rsidR="00BB1BEB" w:rsidRDefault="00BB1BEB">
      <w:pPr>
        <w:spacing w:after="0"/>
      </w:pPr>
    </w:p>
    <w:p w14:paraId="35C0AD61" w14:textId="06B0B41E" w:rsidR="00BB1BEB" w:rsidRDefault="00341851">
      <w:pPr>
        <w:spacing w:after="0"/>
      </w:pPr>
      <w:r>
        <w:rPr>
          <w:rFonts w:ascii="Arial" w:hAnsi="Arial"/>
        </w:rPr>
        <w:t>GH: Absolutely</w:t>
      </w:r>
      <w:r w:rsidR="0038778E">
        <w:rPr>
          <w:rFonts w:ascii="Arial" w:hAnsi="Arial"/>
        </w:rPr>
        <w:t>,</w:t>
      </w:r>
      <w:r>
        <w:rPr>
          <w:rFonts w:ascii="Arial" w:hAnsi="Arial"/>
        </w:rPr>
        <w:t xml:space="preserve"> </w:t>
      </w:r>
      <w:r w:rsidR="0038778E">
        <w:rPr>
          <w:rFonts w:ascii="Arial" w:hAnsi="Arial"/>
        </w:rPr>
        <w:t>a</w:t>
      </w:r>
      <w:r>
        <w:rPr>
          <w:rFonts w:ascii="Arial" w:hAnsi="Arial"/>
        </w:rPr>
        <w:t xml:space="preserve">bsolutely. </w:t>
      </w:r>
      <w:r w:rsidR="0038778E">
        <w:rPr>
          <w:rFonts w:ascii="Arial" w:hAnsi="Arial"/>
        </w:rPr>
        <w:t>So,</w:t>
      </w:r>
      <w:r>
        <w:rPr>
          <w:rFonts w:ascii="Arial" w:hAnsi="Arial"/>
        </w:rPr>
        <w:t xml:space="preserve"> tell me about your marriage with him.</w:t>
      </w:r>
    </w:p>
    <w:p w14:paraId="3BC83DE0" w14:textId="77777777" w:rsidR="00BB1BEB" w:rsidRDefault="00BB1BEB">
      <w:pPr>
        <w:spacing w:after="0"/>
      </w:pPr>
    </w:p>
    <w:p w14:paraId="0BC99AEB" w14:textId="77777777" w:rsidR="00FD5F98" w:rsidRDefault="00341851">
      <w:pPr>
        <w:spacing w:after="0"/>
        <w:rPr>
          <w:rFonts w:ascii="Arial" w:hAnsi="Arial"/>
        </w:rPr>
      </w:pPr>
      <w:r>
        <w:rPr>
          <w:rFonts w:ascii="Arial" w:hAnsi="Arial"/>
        </w:rPr>
        <w:t>KT: Well, when we first got together, it was fine when it was just us. But then I was very uncomfortable with his family for a while because they had to get used to the idea. But I was just a roommate for about five years. And then they started question</w:t>
      </w:r>
      <w:r w:rsidR="00FD5F98">
        <w:rPr>
          <w:rFonts w:ascii="Arial" w:hAnsi="Arial"/>
        </w:rPr>
        <w:t>ing</w:t>
      </w:r>
      <w:r>
        <w:rPr>
          <w:rFonts w:ascii="Arial" w:hAnsi="Arial"/>
        </w:rPr>
        <w:t xml:space="preserve">. </w:t>
      </w:r>
    </w:p>
    <w:p w14:paraId="164782C4" w14:textId="77777777" w:rsidR="00FD5F98" w:rsidRDefault="00FD5F98">
      <w:pPr>
        <w:spacing w:after="0"/>
        <w:rPr>
          <w:rFonts w:ascii="Arial" w:hAnsi="Arial"/>
        </w:rPr>
      </w:pPr>
    </w:p>
    <w:p w14:paraId="00657370" w14:textId="3BEFEEBA" w:rsidR="00FD5F98" w:rsidRDefault="00FD5F98">
      <w:pPr>
        <w:spacing w:after="0"/>
        <w:rPr>
          <w:rFonts w:ascii="Arial" w:hAnsi="Arial"/>
        </w:rPr>
      </w:pPr>
      <w:r>
        <w:rPr>
          <w:rFonts w:ascii="Arial" w:hAnsi="Arial"/>
        </w:rPr>
        <w:t xml:space="preserve">GH: </w:t>
      </w:r>
      <w:proofErr w:type="gramStart"/>
      <w:r>
        <w:rPr>
          <w:rFonts w:ascii="Arial" w:hAnsi="Arial"/>
        </w:rPr>
        <w:t>Oh</w:t>
      </w:r>
      <w:proofErr w:type="gramEnd"/>
      <w:r>
        <w:rPr>
          <w:rFonts w:ascii="Arial" w:hAnsi="Arial"/>
        </w:rPr>
        <w:t xml:space="preserve"> I’m sure.</w:t>
      </w:r>
    </w:p>
    <w:p w14:paraId="2D994069" w14:textId="77777777" w:rsidR="00FD5F98" w:rsidRDefault="00FD5F98">
      <w:pPr>
        <w:spacing w:after="0"/>
        <w:rPr>
          <w:rFonts w:ascii="Arial" w:hAnsi="Arial"/>
        </w:rPr>
      </w:pPr>
      <w:r>
        <w:rPr>
          <w:rFonts w:ascii="Arial" w:hAnsi="Arial"/>
        </w:rPr>
        <w:lastRenderedPageBreak/>
        <w:t xml:space="preserve">KT: </w:t>
      </w:r>
      <w:r w:rsidR="00341851">
        <w:rPr>
          <w:rFonts w:ascii="Arial" w:hAnsi="Arial"/>
        </w:rPr>
        <w:t xml:space="preserve">And then, his mom caught us. </w:t>
      </w:r>
      <w:r>
        <w:rPr>
          <w:rFonts w:ascii="Arial" w:hAnsi="Arial"/>
        </w:rPr>
        <w:t>So,</w:t>
      </w:r>
      <w:r w:rsidR="00341851">
        <w:rPr>
          <w:rFonts w:ascii="Arial" w:hAnsi="Arial"/>
        </w:rPr>
        <w:t xml:space="preserve"> we had to come clean. I said, "You're the one that's </w:t>
      </w:r>
      <w:proofErr w:type="spellStart"/>
      <w:r w:rsidR="00341851">
        <w:rPr>
          <w:rFonts w:ascii="Arial" w:hAnsi="Arial"/>
        </w:rPr>
        <w:t>gotta</w:t>
      </w:r>
      <w:proofErr w:type="spellEnd"/>
      <w:r w:rsidR="00341851">
        <w:rPr>
          <w:rFonts w:ascii="Arial" w:hAnsi="Arial"/>
        </w:rPr>
        <w:t xml:space="preserve"> come clean; I'm out </w:t>
      </w:r>
      <w:r>
        <w:rPr>
          <w:rFonts w:ascii="Arial" w:hAnsi="Arial"/>
        </w:rPr>
        <w:t xml:space="preserve">of </w:t>
      </w:r>
      <w:r w:rsidR="00341851">
        <w:rPr>
          <w:rFonts w:ascii="Arial" w:hAnsi="Arial"/>
        </w:rPr>
        <w:t>the closet."</w:t>
      </w:r>
    </w:p>
    <w:p w14:paraId="60A85FDC" w14:textId="77777777" w:rsidR="00FD5F98" w:rsidRDefault="00FD5F98">
      <w:pPr>
        <w:spacing w:after="0"/>
        <w:rPr>
          <w:rFonts w:ascii="Arial" w:hAnsi="Arial"/>
        </w:rPr>
      </w:pPr>
    </w:p>
    <w:p w14:paraId="5E7D683B" w14:textId="1DC2B6B3" w:rsidR="00FD5F98" w:rsidRDefault="00FD5F98">
      <w:pPr>
        <w:spacing w:after="0"/>
        <w:rPr>
          <w:rFonts w:ascii="Arial" w:hAnsi="Arial"/>
        </w:rPr>
      </w:pPr>
      <w:r>
        <w:rPr>
          <w:rFonts w:ascii="Arial" w:hAnsi="Arial"/>
        </w:rPr>
        <w:t>GH: That’s so funny. That’s awesome.</w:t>
      </w:r>
    </w:p>
    <w:p w14:paraId="0996F76E" w14:textId="77777777" w:rsidR="00FD5F98" w:rsidRDefault="00FD5F98">
      <w:pPr>
        <w:spacing w:after="0"/>
        <w:rPr>
          <w:rFonts w:ascii="Arial" w:hAnsi="Arial"/>
        </w:rPr>
      </w:pPr>
    </w:p>
    <w:p w14:paraId="27EC69F4" w14:textId="098FE2D3" w:rsidR="00BB1BEB" w:rsidRDefault="00FD5F98">
      <w:pPr>
        <w:spacing w:after="0"/>
      </w:pPr>
      <w:r>
        <w:rPr>
          <w:rFonts w:ascii="Arial" w:hAnsi="Arial"/>
        </w:rPr>
        <w:t>KT:</w:t>
      </w:r>
      <w:r w:rsidR="00341851">
        <w:rPr>
          <w:rFonts w:ascii="Arial" w:hAnsi="Arial"/>
        </w:rPr>
        <w:t xml:space="preserve"> But after that, they accepted me with open arms. And they are still my family today. </w:t>
      </w:r>
    </w:p>
    <w:p w14:paraId="33A98CDC" w14:textId="77777777" w:rsidR="00BB1BEB" w:rsidRDefault="00BB1BEB">
      <w:pPr>
        <w:spacing w:after="0"/>
      </w:pPr>
    </w:p>
    <w:p w14:paraId="75088946" w14:textId="64E3896E" w:rsidR="00BB1BEB" w:rsidRDefault="00341851">
      <w:pPr>
        <w:spacing w:after="0"/>
      </w:pPr>
      <w:r>
        <w:rPr>
          <w:rFonts w:ascii="Arial" w:hAnsi="Arial"/>
        </w:rPr>
        <w:t xml:space="preserve">GH: </w:t>
      </w:r>
      <w:r w:rsidR="00FD5F98">
        <w:rPr>
          <w:rFonts w:ascii="Arial" w:hAnsi="Arial"/>
        </w:rPr>
        <w:t xml:space="preserve">That’s amazing. </w:t>
      </w:r>
      <w:r>
        <w:rPr>
          <w:rFonts w:ascii="Arial" w:hAnsi="Arial"/>
        </w:rPr>
        <w:t>So, you mentioned something about your civil union, tell me about what that means to you and what that means to the community?</w:t>
      </w:r>
    </w:p>
    <w:p w14:paraId="638729E7" w14:textId="77777777" w:rsidR="00BB1BEB" w:rsidRDefault="00BB1BEB">
      <w:pPr>
        <w:spacing w:after="0"/>
      </w:pPr>
    </w:p>
    <w:p w14:paraId="1155D806" w14:textId="447B01CB" w:rsidR="00BB1BEB" w:rsidRDefault="00341851">
      <w:pPr>
        <w:spacing w:after="0"/>
      </w:pPr>
      <w:r>
        <w:rPr>
          <w:rFonts w:ascii="Arial" w:hAnsi="Arial"/>
        </w:rPr>
        <w:t xml:space="preserve">KT: Well, for me personally, that means the world to me. Even though he's gone now, and it's just a piece of paper to everybody else. But that held us together; that guaranteed that nobody could keep us apart if one of us got sick in </w:t>
      </w:r>
      <w:r w:rsidR="00FD5F98">
        <w:rPr>
          <w:rFonts w:ascii="Arial" w:hAnsi="Arial"/>
        </w:rPr>
        <w:t>a</w:t>
      </w:r>
      <w:r>
        <w:rPr>
          <w:rFonts w:ascii="Arial" w:hAnsi="Arial"/>
        </w:rPr>
        <w:t xml:space="preserve"> hospital. Or if it meant that when he passed away, I was his spouse. We made mirror wills. And I can't stress this enough to anybody who wants to get married, make mirror wills--you leave everything to your spouse, your spouse leaves everything to you. And not only </w:t>
      </w:r>
      <w:proofErr w:type="gramStart"/>
      <w:r>
        <w:rPr>
          <w:rFonts w:ascii="Arial" w:hAnsi="Arial"/>
        </w:rPr>
        <w:t>that, but</w:t>
      </w:r>
      <w:proofErr w:type="gramEnd"/>
      <w:r>
        <w:rPr>
          <w:rFonts w:ascii="Arial" w:hAnsi="Arial"/>
        </w:rPr>
        <w:t xml:space="preserve"> make each other the executor of your estates. You do that, and nobody can fight anything you want to give to each other. That's what we did. </w:t>
      </w:r>
    </w:p>
    <w:p w14:paraId="254D1FBE" w14:textId="77777777" w:rsidR="00BB1BEB" w:rsidRDefault="00BB1BEB">
      <w:pPr>
        <w:spacing w:after="0"/>
      </w:pPr>
    </w:p>
    <w:p w14:paraId="756E3539" w14:textId="18DFC8C6" w:rsidR="00BB1BEB" w:rsidRDefault="00341851">
      <w:pPr>
        <w:spacing w:after="0"/>
      </w:pPr>
      <w:r>
        <w:rPr>
          <w:rFonts w:ascii="Arial" w:hAnsi="Arial"/>
        </w:rPr>
        <w:t xml:space="preserve">GH: Absolutely necessary. </w:t>
      </w:r>
      <w:r w:rsidR="00FD5F98">
        <w:rPr>
          <w:rFonts w:ascii="Arial" w:hAnsi="Arial"/>
        </w:rPr>
        <w:t>So,</w:t>
      </w:r>
      <w:r>
        <w:rPr>
          <w:rFonts w:ascii="Arial" w:hAnsi="Arial"/>
        </w:rPr>
        <w:t xml:space="preserve"> you mentioned you had a civil union in 2000; you said that it was the first...</w:t>
      </w:r>
    </w:p>
    <w:p w14:paraId="1FFCBA01" w14:textId="77777777" w:rsidR="00BB1BEB" w:rsidRDefault="00BB1BEB">
      <w:pPr>
        <w:spacing w:after="0"/>
      </w:pPr>
    </w:p>
    <w:p w14:paraId="51F5CFF2" w14:textId="7CEDFF1C" w:rsidR="00BB1BEB" w:rsidRDefault="00341851">
      <w:pPr>
        <w:spacing w:after="0"/>
      </w:pPr>
      <w:r>
        <w:rPr>
          <w:rFonts w:ascii="Arial" w:hAnsi="Arial"/>
        </w:rPr>
        <w:t xml:space="preserve">KT: I believe there was another couple, I think they were from Baton Rouge that got married around the same time. We couldn't find who they were. </w:t>
      </w:r>
      <w:r w:rsidR="00FD5F98">
        <w:rPr>
          <w:rFonts w:ascii="Arial" w:hAnsi="Arial"/>
        </w:rPr>
        <w:t>So,</w:t>
      </w:r>
      <w:r>
        <w:rPr>
          <w:rFonts w:ascii="Arial" w:hAnsi="Arial"/>
        </w:rPr>
        <w:t xml:space="preserve"> we're kind of like taking the title.</w:t>
      </w:r>
    </w:p>
    <w:p w14:paraId="5E375EB0" w14:textId="77777777" w:rsidR="00BB1BEB" w:rsidRDefault="00BB1BEB">
      <w:pPr>
        <w:spacing w:after="0"/>
      </w:pPr>
    </w:p>
    <w:p w14:paraId="4A096112" w14:textId="2E2C2628" w:rsidR="00BB1BEB" w:rsidRDefault="00341851">
      <w:pPr>
        <w:spacing w:after="0"/>
      </w:pPr>
      <w:r>
        <w:rPr>
          <w:rFonts w:ascii="Arial" w:hAnsi="Arial"/>
        </w:rPr>
        <w:t>GH: And what is that title?</w:t>
      </w:r>
      <w:r w:rsidR="00FD5F98">
        <w:rPr>
          <w:rFonts w:ascii="Arial" w:hAnsi="Arial"/>
        </w:rPr>
        <w:t xml:space="preserve"> Being the first …</w:t>
      </w:r>
    </w:p>
    <w:p w14:paraId="64DDDD15" w14:textId="77777777" w:rsidR="00BB1BEB" w:rsidRDefault="00BB1BEB">
      <w:pPr>
        <w:spacing w:after="0"/>
      </w:pPr>
    </w:p>
    <w:p w14:paraId="345A1048" w14:textId="465D3564" w:rsidR="00BB1BEB" w:rsidRDefault="00341851">
      <w:pPr>
        <w:spacing w:after="0"/>
      </w:pPr>
      <w:r>
        <w:rPr>
          <w:rFonts w:ascii="Arial" w:hAnsi="Arial"/>
        </w:rPr>
        <w:t xml:space="preserve">KT: Being the first </w:t>
      </w:r>
      <w:r w:rsidR="00FD5F98">
        <w:rPr>
          <w:rFonts w:ascii="Arial" w:hAnsi="Arial"/>
        </w:rPr>
        <w:t>[same-sex]</w:t>
      </w:r>
      <w:r>
        <w:rPr>
          <w:rFonts w:ascii="Arial" w:hAnsi="Arial"/>
        </w:rPr>
        <w:t xml:space="preserve"> couple to get married in Lafayette.</w:t>
      </w:r>
    </w:p>
    <w:p w14:paraId="7E2F57D2" w14:textId="77777777" w:rsidR="00BB1BEB" w:rsidRDefault="00BB1BEB">
      <w:pPr>
        <w:spacing w:after="0"/>
      </w:pPr>
    </w:p>
    <w:p w14:paraId="008F5C5A" w14:textId="0343A6DD" w:rsidR="00BB1BEB" w:rsidRDefault="00341851">
      <w:pPr>
        <w:spacing w:after="0"/>
      </w:pPr>
      <w:r>
        <w:rPr>
          <w:rFonts w:ascii="Arial" w:hAnsi="Arial"/>
        </w:rPr>
        <w:t xml:space="preserve">GH: </w:t>
      </w:r>
      <w:r w:rsidR="00FD5F98">
        <w:rPr>
          <w:rFonts w:ascii="Arial" w:hAnsi="Arial"/>
        </w:rPr>
        <w:t>Perfect. S</w:t>
      </w:r>
      <w:r>
        <w:rPr>
          <w:rFonts w:ascii="Arial" w:hAnsi="Arial"/>
        </w:rPr>
        <w:t>o</w:t>
      </w:r>
      <w:r w:rsidR="00FD5F98">
        <w:rPr>
          <w:rFonts w:ascii="Arial" w:hAnsi="Arial"/>
        </w:rPr>
        <w:t>,</w:t>
      </w:r>
      <w:r>
        <w:rPr>
          <w:rFonts w:ascii="Arial" w:hAnsi="Arial"/>
        </w:rPr>
        <w:t xml:space="preserve"> let's talk about... You can take some time to think about it if you need. How do you feel about the recent political actions taken against LGBTQ+ people in Louisiana, such as book bans, legislation, sports bans, </w:t>
      </w:r>
      <w:proofErr w:type="spellStart"/>
      <w:r>
        <w:rPr>
          <w:rFonts w:ascii="Arial" w:hAnsi="Arial"/>
        </w:rPr>
        <w:t>etc</w:t>
      </w:r>
      <w:proofErr w:type="spellEnd"/>
      <w:r>
        <w:rPr>
          <w:rFonts w:ascii="Arial" w:hAnsi="Arial"/>
        </w:rPr>
        <w:t>?</w:t>
      </w:r>
    </w:p>
    <w:p w14:paraId="16D6AB29" w14:textId="77777777" w:rsidR="00BB1BEB" w:rsidRDefault="00BB1BEB">
      <w:pPr>
        <w:spacing w:after="0"/>
      </w:pPr>
    </w:p>
    <w:p w14:paraId="26298EDE" w14:textId="77777777" w:rsidR="00FD5F98" w:rsidRDefault="00341851">
      <w:pPr>
        <w:spacing w:after="0"/>
        <w:rPr>
          <w:rFonts w:ascii="Arial" w:hAnsi="Arial"/>
        </w:rPr>
      </w:pPr>
      <w:r>
        <w:rPr>
          <w:rFonts w:ascii="Arial" w:hAnsi="Arial"/>
        </w:rPr>
        <w:t xml:space="preserve">KT: I think it's stupid. It's really dumb. They are just trying to provoke us. And you </w:t>
      </w:r>
      <w:proofErr w:type="gramStart"/>
      <w:r>
        <w:rPr>
          <w:rFonts w:ascii="Arial" w:hAnsi="Arial"/>
        </w:rPr>
        <w:t>know, if</w:t>
      </w:r>
      <w:proofErr w:type="gramEnd"/>
      <w:r>
        <w:rPr>
          <w:rFonts w:ascii="Arial" w:hAnsi="Arial"/>
        </w:rPr>
        <w:t xml:space="preserve"> you don't say something, you're wrong; if you say something, you're wrong. </w:t>
      </w:r>
      <w:proofErr w:type="gramStart"/>
      <w:r>
        <w:rPr>
          <w:rFonts w:ascii="Arial" w:hAnsi="Arial"/>
        </w:rPr>
        <w:t>So</w:t>
      </w:r>
      <w:proofErr w:type="gramEnd"/>
      <w:r>
        <w:rPr>
          <w:rFonts w:ascii="Arial" w:hAnsi="Arial"/>
        </w:rPr>
        <w:t xml:space="preserve"> it's like, what are you supposed to do? And sooner or later, it just goes away. </w:t>
      </w:r>
      <w:proofErr w:type="gramStart"/>
      <w:r>
        <w:rPr>
          <w:rFonts w:ascii="Arial" w:hAnsi="Arial"/>
        </w:rPr>
        <w:t>So</w:t>
      </w:r>
      <w:proofErr w:type="gramEnd"/>
      <w:r>
        <w:rPr>
          <w:rFonts w:ascii="Arial" w:hAnsi="Arial"/>
        </w:rPr>
        <w:t xml:space="preserve"> I mean, if you wait long enough, things will fall into place. </w:t>
      </w:r>
    </w:p>
    <w:p w14:paraId="64C8EAC2" w14:textId="77777777" w:rsidR="00FD5F98" w:rsidRDefault="00FD5F98">
      <w:pPr>
        <w:spacing w:after="0"/>
        <w:rPr>
          <w:rFonts w:ascii="Arial" w:hAnsi="Arial"/>
        </w:rPr>
      </w:pPr>
    </w:p>
    <w:p w14:paraId="7CAE4874" w14:textId="341FBB38" w:rsidR="00FD5F98" w:rsidRDefault="00FD5F98">
      <w:pPr>
        <w:spacing w:after="0"/>
        <w:rPr>
          <w:rFonts w:ascii="Arial" w:hAnsi="Arial"/>
        </w:rPr>
      </w:pPr>
      <w:r>
        <w:rPr>
          <w:rFonts w:ascii="Arial" w:hAnsi="Arial"/>
        </w:rPr>
        <w:t>GH: It’s just a waiting game.</w:t>
      </w:r>
    </w:p>
    <w:p w14:paraId="4407AF9C" w14:textId="77777777" w:rsidR="00FD5F98" w:rsidRDefault="00FD5F98">
      <w:pPr>
        <w:spacing w:after="0"/>
        <w:rPr>
          <w:rFonts w:ascii="Arial" w:hAnsi="Arial"/>
        </w:rPr>
      </w:pPr>
    </w:p>
    <w:p w14:paraId="3D786D0E" w14:textId="173F037E" w:rsidR="00BB1BEB" w:rsidRDefault="00FD5F98">
      <w:pPr>
        <w:spacing w:after="0"/>
      </w:pPr>
      <w:r>
        <w:rPr>
          <w:rFonts w:ascii="Arial" w:hAnsi="Arial"/>
        </w:rPr>
        <w:t xml:space="preserve">KT: </w:t>
      </w:r>
      <w:r w:rsidR="00341851">
        <w:rPr>
          <w:rFonts w:ascii="Arial" w:hAnsi="Arial"/>
        </w:rPr>
        <w:t xml:space="preserve">It's just </w:t>
      </w:r>
      <w:r>
        <w:rPr>
          <w:rFonts w:ascii="Arial" w:hAnsi="Arial"/>
        </w:rPr>
        <w:t>a</w:t>
      </w:r>
      <w:r w:rsidR="00341851">
        <w:rPr>
          <w:rFonts w:ascii="Arial" w:hAnsi="Arial"/>
        </w:rPr>
        <w:t xml:space="preserve"> waiting game. </w:t>
      </w:r>
      <w:r>
        <w:rPr>
          <w:rFonts w:ascii="Arial" w:hAnsi="Arial"/>
        </w:rPr>
        <w:t>Exactly.</w:t>
      </w:r>
    </w:p>
    <w:p w14:paraId="4FFC8D33" w14:textId="77777777" w:rsidR="00BB1BEB" w:rsidRDefault="00BB1BEB">
      <w:pPr>
        <w:spacing w:after="0"/>
      </w:pPr>
    </w:p>
    <w:p w14:paraId="6FEC6B18" w14:textId="3ED2EF33" w:rsidR="00BB1BEB" w:rsidRDefault="00341851">
      <w:pPr>
        <w:spacing w:after="0"/>
      </w:pPr>
      <w:r>
        <w:rPr>
          <w:rFonts w:ascii="Arial" w:hAnsi="Arial"/>
        </w:rPr>
        <w:t>GH: Yeah, I think the biggest thing people have to realize we're not going away.</w:t>
      </w:r>
    </w:p>
    <w:p w14:paraId="5BD572AD" w14:textId="77777777" w:rsidR="00BB1BEB" w:rsidRDefault="00BB1BEB">
      <w:pPr>
        <w:spacing w:after="0"/>
      </w:pPr>
    </w:p>
    <w:p w14:paraId="77CEDCB1" w14:textId="0AD765FF" w:rsidR="00BB1BEB" w:rsidRDefault="00341851">
      <w:pPr>
        <w:spacing w:after="0"/>
      </w:pPr>
      <w:r>
        <w:rPr>
          <w:rFonts w:ascii="Arial" w:hAnsi="Arial"/>
        </w:rPr>
        <w:t>KT: We're not. And we are organized now. I mean, we've all got each other's backs. If somebody picks on one, you got to pick on all</w:t>
      </w:r>
      <w:r w:rsidR="00FD5F98">
        <w:rPr>
          <w:rFonts w:ascii="Arial" w:hAnsi="Arial"/>
        </w:rPr>
        <w:t xml:space="preserve"> of us</w:t>
      </w:r>
      <w:r>
        <w:rPr>
          <w:rFonts w:ascii="Arial" w:hAnsi="Arial"/>
        </w:rPr>
        <w:t>.</w:t>
      </w:r>
    </w:p>
    <w:p w14:paraId="55F56EE8" w14:textId="77777777" w:rsidR="00BB1BEB" w:rsidRDefault="00BB1BEB">
      <w:pPr>
        <w:spacing w:after="0"/>
      </w:pPr>
    </w:p>
    <w:p w14:paraId="4F22B647" w14:textId="77F59250" w:rsidR="00BB1BEB" w:rsidRDefault="00341851">
      <w:pPr>
        <w:spacing w:after="0"/>
      </w:pPr>
      <w:r>
        <w:rPr>
          <w:rFonts w:ascii="Arial" w:hAnsi="Arial"/>
        </w:rPr>
        <w:t>GH: Yes, you're exactly right. What can you share about your experiences in queer spaces in Lafayette? So, we mentioned bars, was there anything else that you had that you found solace in?</w:t>
      </w:r>
    </w:p>
    <w:p w14:paraId="01B7A048" w14:textId="77777777" w:rsidR="00BB1BEB" w:rsidRDefault="00BB1BEB">
      <w:pPr>
        <w:spacing w:after="0"/>
      </w:pPr>
    </w:p>
    <w:p w14:paraId="6DF254C1" w14:textId="77777777" w:rsidR="00FD5F98" w:rsidRDefault="00341851">
      <w:pPr>
        <w:spacing w:after="0"/>
        <w:rPr>
          <w:rFonts w:ascii="Arial" w:hAnsi="Arial"/>
        </w:rPr>
      </w:pPr>
      <w:r>
        <w:rPr>
          <w:rFonts w:ascii="Arial" w:hAnsi="Arial"/>
        </w:rPr>
        <w:t xml:space="preserve">KT: Really, that was the only thing--the bars were the only place we could go. Back in the </w:t>
      </w:r>
      <w:r w:rsidR="00FD5F98">
        <w:rPr>
          <w:rFonts w:ascii="Arial" w:hAnsi="Arial"/>
        </w:rPr>
        <w:t>late</w:t>
      </w:r>
      <w:r>
        <w:rPr>
          <w:rFonts w:ascii="Arial" w:hAnsi="Arial"/>
        </w:rPr>
        <w:t xml:space="preserve"> '70s, early '80s, that's where you met everybody. That's where everything took place. Unless you were best friends with a few people and you went to their houses or there was an after-party that somebody was giving, you </w:t>
      </w:r>
      <w:r w:rsidR="00FD5F98">
        <w:rPr>
          <w:rFonts w:ascii="Arial" w:hAnsi="Arial"/>
        </w:rPr>
        <w:t>could</w:t>
      </w:r>
      <w:r>
        <w:rPr>
          <w:rFonts w:ascii="Arial" w:hAnsi="Arial"/>
        </w:rPr>
        <w:t xml:space="preserve"> go do that and have fun. But other than that, there was really nothing but the bars, and there was about seven or eight bars at one time.</w:t>
      </w:r>
    </w:p>
    <w:p w14:paraId="1667CA6C" w14:textId="77777777" w:rsidR="00FD5F98" w:rsidRDefault="00FD5F98">
      <w:pPr>
        <w:spacing w:after="0"/>
        <w:rPr>
          <w:rFonts w:ascii="Arial" w:hAnsi="Arial"/>
        </w:rPr>
      </w:pPr>
    </w:p>
    <w:p w14:paraId="2C6FE4AD" w14:textId="12AB0183" w:rsidR="00FD5F98" w:rsidRDefault="00FD5F98">
      <w:pPr>
        <w:spacing w:after="0"/>
        <w:rPr>
          <w:rFonts w:ascii="Arial" w:hAnsi="Arial"/>
        </w:rPr>
      </w:pPr>
      <w:r>
        <w:rPr>
          <w:rFonts w:ascii="Arial" w:hAnsi="Arial"/>
        </w:rPr>
        <w:t>GH: Wow, that’s awesome.</w:t>
      </w:r>
    </w:p>
    <w:p w14:paraId="5544FE4E" w14:textId="77777777" w:rsidR="00FD5F98" w:rsidRDefault="00FD5F98">
      <w:pPr>
        <w:spacing w:after="0"/>
        <w:rPr>
          <w:rFonts w:ascii="Arial" w:hAnsi="Arial"/>
        </w:rPr>
      </w:pPr>
    </w:p>
    <w:p w14:paraId="39CFFE4B" w14:textId="4AFB9B88" w:rsidR="00BB1BEB" w:rsidRDefault="00FD5F98">
      <w:pPr>
        <w:spacing w:after="0"/>
      </w:pPr>
      <w:r>
        <w:rPr>
          <w:rFonts w:ascii="Arial" w:hAnsi="Arial"/>
        </w:rPr>
        <w:t>KT:</w:t>
      </w:r>
      <w:r w:rsidR="00341851">
        <w:rPr>
          <w:rFonts w:ascii="Arial" w:hAnsi="Arial"/>
        </w:rPr>
        <w:t xml:space="preserve"> And now there's </w:t>
      </w:r>
      <w:r>
        <w:rPr>
          <w:rFonts w:ascii="Arial" w:hAnsi="Arial"/>
        </w:rPr>
        <w:t xml:space="preserve">just </w:t>
      </w:r>
      <w:r w:rsidR="00341851">
        <w:rPr>
          <w:rFonts w:ascii="Arial" w:hAnsi="Arial"/>
        </w:rPr>
        <w:t>only one: Bolt.</w:t>
      </w:r>
      <w:r>
        <w:rPr>
          <w:rFonts w:ascii="Arial" w:hAnsi="Arial"/>
        </w:rPr>
        <w:t xml:space="preserve"> Thank you Bolt for keeping the community going.</w:t>
      </w:r>
    </w:p>
    <w:p w14:paraId="7B5B5956" w14:textId="77777777" w:rsidR="00BB1BEB" w:rsidRDefault="00BB1BEB">
      <w:pPr>
        <w:spacing w:after="0"/>
      </w:pPr>
    </w:p>
    <w:p w14:paraId="7BF3329C" w14:textId="49E9B3AE" w:rsidR="00BB1BEB" w:rsidRDefault="00341851">
      <w:pPr>
        <w:spacing w:after="0"/>
      </w:pPr>
      <w:r>
        <w:rPr>
          <w:rFonts w:ascii="Arial" w:hAnsi="Arial"/>
        </w:rPr>
        <w:t xml:space="preserve">GH: </w:t>
      </w:r>
      <w:r w:rsidR="00FD5F98">
        <w:rPr>
          <w:rFonts w:ascii="Arial" w:hAnsi="Arial"/>
        </w:rPr>
        <w:t>Absolutely. So,</w:t>
      </w:r>
      <w:r>
        <w:rPr>
          <w:rFonts w:ascii="Arial" w:hAnsi="Arial"/>
        </w:rPr>
        <w:t xml:space="preserve"> in your experience, what support have you seen from schools and other educational institutions?</w:t>
      </w:r>
    </w:p>
    <w:p w14:paraId="3BE992F8" w14:textId="77777777" w:rsidR="00BB1BEB" w:rsidRDefault="00BB1BEB">
      <w:pPr>
        <w:spacing w:after="0"/>
      </w:pPr>
    </w:p>
    <w:p w14:paraId="4E9182D0" w14:textId="145ECEEB" w:rsidR="00BB1BEB" w:rsidRDefault="00341851">
      <w:pPr>
        <w:spacing w:after="0"/>
      </w:pPr>
      <w:r>
        <w:rPr>
          <w:rFonts w:ascii="Arial" w:hAnsi="Arial"/>
        </w:rPr>
        <w:t>KT: Well, I graduated in 1981. And back then, there was no support</w:t>
      </w:r>
      <w:r w:rsidR="00C7729E">
        <w:rPr>
          <w:rFonts w:ascii="Arial" w:hAnsi="Arial"/>
        </w:rPr>
        <w:t xml:space="preserve"> at all</w:t>
      </w:r>
      <w:r>
        <w:rPr>
          <w:rFonts w:ascii="Arial" w:hAnsi="Arial"/>
        </w:rPr>
        <w:t>. And when I got to college--when it was called USL</w:t>
      </w:r>
      <w:r w:rsidR="00C7729E">
        <w:rPr>
          <w:rFonts w:ascii="Arial" w:hAnsi="Arial"/>
        </w:rPr>
        <w:t>;</w:t>
      </w:r>
      <w:r>
        <w:rPr>
          <w:rFonts w:ascii="Arial" w:hAnsi="Arial"/>
        </w:rPr>
        <w:t xml:space="preserve"> </w:t>
      </w:r>
      <w:r w:rsidR="00C7729E">
        <w:rPr>
          <w:rFonts w:ascii="Arial" w:hAnsi="Arial"/>
        </w:rPr>
        <w:t>it’s now</w:t>
      </w:r>
      <w:r>
        <w:rPr>
          <w:rFonts w:ascii="Arial" w:hAnsi="Arial"/>
        </w:rPr>
        <w:t xml:space="preserve"> UL--they had an LGBT group that you could join. I joined that </w:t>
      </w:r>
      <w:r w:rsidR="00C7729E">
        <w:rPr>
          <w:rFonts w:ascii="Arial" w:hAnsi="Arial"/>
        </w:rPr>
        <w:t xml:space="preserve">little </w:t>
      </w:r>
      <w:r>
        <w:rPr>
          <w:rFonts w:ascii="Arial" w:hAnsi="Arial"/>
        </w:rPr>
        <w:t xml:space="preserve">group for a while, but they would keep breaking up and getting back together and breaking up. So, it wasn't stable back then, but now it seems like everything is stable and it's really caught on. </w:t>
      </w:r>
    </w:p>
    <w:p w14:paraId="3F5431C4" w14:textId="77777777" w:rsidR="00BB1BEB" w:rsidRDefault="00BB1BEB">
      <w:pPr>
        <w:spacing w:after="0"/>
      </w:pPr>
    </w:p>
    <w:p w14:paraId="2C9317A5" w14:textId="07EC827C" w:rsidR="00BB1BEB" w:rsidRDefault="00341851">
      <w:pPr>
        <w:spacing w:after="0"/>
      </w:pPr>
      <w:r>
        <w:rPr>
          <w:rFonts w:ascii="Arial" w:hAnsi="Arial"/>
        </w:rPr>
        <w:t xml:space="preserve">GH: </w:t>
      </w:r>
      <w:r w:rsidR="00C7729E">
        <w:rPr>
          <w:rFonts w:ascii="Arial" w:hAnsi="Arial"/>
        </w:rPr>
        <w:t>Absolutely. So,</w:t>
      </w:r>
      <w:r>
        <w:rPr>
          <w:rFonts w:ascii="Arial" w:hAnsi="Arial"/>
        </w:rPr>
        <w:t xml:space="preserve"> what's your hope for the future of the LGBTQ+ community in Lafayette?</w:t>
      </w:r>
    </w:p>
    <w:p w14:paraId="21FEEBB6" w14:textId="77777777" w:rsidR="00BB1BEB" w:rsidRDefault="00BB1BEB">
      <w:pPr>
        <w:spacing w:after="0"/>
      </w:pPr>
    </w:p>
    <w:p w14:paraId="2338BA64" w14:textId="5F0EE365" w:rsidR="00BB1BEB" w:rsidRDefault="00341851">
      <w:pPr>
        <w:spacing w:after="0"/>
      </w:pPr>
      <w:r>
        <w:rPr>
          <w:rFonts w:ascii="Arial" w:hAnsi="Arial"/>
        </w:rPr>
        <w:t>KT: For the future, I really do hope that everybody can be themselves, everywhere all the time. That's my biggest hope. And it seems like it's coming t</w:t>
      </w:r>
      <w:r w:rsidR="00C7729E">
        <w:rPr>
          <w:rFonts w:ascii="Arial" w:hAnsi="Arial"/>
        </w:rPr>
        <w:t>rue</w:t>
      </w:r>
      <w:r>
        <w:rPr>
          <w:rFonts w:ascii="Arial" w:hAnsi="Arial"/>
        </w:rPr>
        <w:t xml:space="preserve">. </w:t>
      </w:r>
    </w:p>
    <w:p w14:paraId="52534D31" w14:textId="77777777" w:rsidR="00BB1BEB" w:rsidRDefault="00BB1BEB">
      <w:pPr>
        <w:spacing w:after="0"/>
      </w:pPr>
    </w:p>
    <w:p w14:paraId="09492D00" w14:textId="6277E145" w:rsidR="00BB1BEB" w:rsidRDefault="00341851">
      <w:pPr>
        <w:spacing w:after="0"/>
      </w:pPr>
      <w:r>
        <w:rPr>
          <w:rFonts w:ascii="Arial" w:hAnsi="Arial"/>
        </w:rPr>
        <w:t xml:space="preserve">GH: </w:t>
      </w:r>
      <w:r w:rsidR="00C7729E">
        <w:rPr>
          <w:rFonts w:ascii="Arial" w:hAnsi="Arial"/>
        </w:rPr>
        <w:t xml:space="preserve">That’s awesome. </w:t>
      </w:r>
      <w:r>
        <w:rPr>
          <w:rFonts w:ascii="Arial" w:hAnsi="Arial"/>
        </w:rPr>
        <w:t>That's so fulfilling.</w:t>
      </w:r>
    </w:p>
    <w:p w14:paraId="57501371" w14:textId="77777777" w:rsidR="00BB1BEB" w:rsidRDefault="00BB1BEB">
      <w:pPr>
        <w:spacing w:after="0"/>
      </w:pPr>
    </w:p>
    <w:p w14:paraId="3D7EE27F" w14:textId="3F3E6FBA" w:rsidR="00BB1BEB" w:rsidRDefault="00341851">
      <w:pPr>
        <w:spacing w:after="0"/>
      </w:pPr>
      <w:r>
        <w:rPr>
          <w:rFonts w:ascii="Arial" w:hAnsi="Arial"/>
        </w:rPr>
        <w:t>KT: It's so nice to be able to walk down the street and be able to hold hands. You</w:t>
      </w:r>
      <w:r w:rsidR="00C7729E">
        <w:rPr>
          <w:rFonts w:ascii="Arial" w:hAnsi="Arial"/>
        </w:rPr>
        <w:t>’ll</w:t>
      </w:r>
      <w:r>
        <w:rPr>
          <w:rFonts w:ascii="Arial" w:hAnsi="Arial"/>
        </w:rPr>
        <w:t xml:space="preserve"> still get a few crazy looks every once in a while, but it's not like it was back then where you had to stay three feet apart. And there was no COVID back then</w:t>
      </w:r>
      <w:r w:rsidR="00C7729E">
        <w:rPr>
          <w:rFonts w:ascii="Arial" w:hAnsi="Arial"/>
        </w:rPr>
        <w:t xml:space="preserve"> either</w:t>
      </w:r>
      <w:r>
        <w:rPr>
          <w:rFonts w:ascii="Arial" w:hAnsi="Arial"/>
        </w:rPr>
        <w:t>.</w:t>
      </w:r>
    </w:p>
    <w:p w14:paraId="47C3ECD7" w14:textId="77777777" w:rsidR="00BB1BEB" w:rsidRDefault="00BB1BEB">
      <w:pPr>
        <w:spacing w:after="0"/>
      </w:pPr>
    </w:p>
    <w:p w14:paraId="3DB36840" w14:textId="033D64EF" w:rsidR="00BB1BEB" w:rsidRDefault="00341851">
      <w:pPr>
        <w:spacing w:after="0"/>
      </w:pPr>
      <w:r>
        <w:rPr>
          <w:rFonts w:ascii="Arial" w:hAnsi="Arial"/>
        </w:rPr>
        <w:t>GH: You're right</w:t>
      </w:r>
      <w:r w:rsidR="00C7729E">
        <w:rPr>
          <w:rFonts w:ascii="Arial" w:hAnsi="Arial"/>
        </w:rPr>
        <w:t>, you’re right</w:t>
      </w:r>
      <w:r>
        <w:rPr>
          <w:rFonts w:ascii="Arial" w:hAnsi="Arial"/>
        </w:rPr>
        <w:t>. Is there anything else you want to share before we end?</w:t>
      </w:r>
    </w:p>
    <w:p w14:paraId="26B32E87" w14:textId="77777777" w:rsidR="00BB1BEB" w:rsidRDefault="00BB1BEB">
      <w:pPr>
        <w:spacing w:after="0"/>
      </w:pPr>
    </w:p>
    <w:p w14:paraId="58EF0C14" w14:textId="50CCA72F" w:rsidR="00C7729E" w:rsidRDefault="00341851">
      <w:pPr>
        <w:spacing w:after="0"/>
        <w:rPr>
          <w:rFonts w:ascii="Arial" w:hAnsi="Arial"/>
        </w:rPr>
      </w:pPr>
      <w:r>
        <w:rPr>
          <w:rFonts w:ascii="Arial" w:hAnsi="Arial"/>
        </w:rPr>
        <w:t>KT: Well, let's see. I told you I knew a bunch of bars that were open back then. Let's see if I can remember the whole list. The first one I remembered was The Owl's Perch, and then the second one I came in contact with was Fantasy One, that was my favorite bar. And then Pharaoh's opened up, and the</w:t>
      </w:r>
      <w:r w:rsidR="00C7729E">
        <w:rPr>
          <w:rFonts w:ascii="Arial" w:hAnsi="Arial"/>
        </w:rPr>
        <w:t>re</w:t>
      </w:r>
      <w:r>
        <w:rPr>
          <w:rFonts w:ascii="Arial" w:hAnsi="Arial"/>
        </w:rPr>
        <w:t xml:space="preserve"> w</w:t>
      </w:r>
      <w:r w:rsidR="00C7729E">
        <w:rPr>
          <w:rFonts w:ascii="Arial" w:hAnsi="Arial"/>
        </w:rPr>
        <w:t>as</w:t>
      </w:r>
      <w:r>
        <w:rPr>
          <w:rFonts w:ascii="Arial" w:hAnsi="Arial"/>
        </w:rPr>
        <w:t xml:space="preserve"> like a competition with Fantasy. And Fantasy eventually closed down. And then</w:t>
      </w:r>
      <w:r w:rsidR="00C7729E">
        <w:rPr>
          <w:rFonts w:ascii="Arial" w:hAnsi="Arial"/>
        </w:rPr>
        <w:t xml:space="preserve"> let’s see</w:t>
      </w:r>
      <w:r>
        <w:rPr>
          <w:rFonts w:ascii="Arial" w:hAnsi="Arial"/>
        </w:rPr>
        <w:t xml:space="preserve">, after Pharaohs there was Images and Street Talk, which I think it was right here. I'm not sure; I think this was it. It was called Street Talk for a while. </w:t>
      </w:r>
      <w:r w:rsidR="00C7729E">
        <w:rPr>
          <w:rFonts w:ascii="Arial" w:hAnsi="Arial"/>
        </w:rPr>
        <w:t xml:space="preserve">Let’s see what other ones. </w:t>
      </w:r>
      <w:r>
        <w:rPr>
          <w:rFonts w:ascii="Arial" w:hAnsi="Arial"/>
        </w:rPr>
        <w:t xml:space="preserve">There was Sound Factory. There was </w:t>
      </w:r>
      <w:proofErr w:type="gramStart"/>
      <w:r>
        <w:rPr>
          <w:rFonts w:ascii="Arial" w:hAnsi="Arial"/>
        </w:rPr>
        <w:t>Backstreet</w:t>
      </w:r>
      <w:proofErr w:type="gramEnd"/>
      <w:r>
        <w:rPr>
          <w:rFonts w:ascii="Arial" w:hAnsi="Arial"/>
        </w:rPr>
        <w:t xml:space="preserve"> which was where</w:t>
      </w:r>
      <w:r w:rsidR="00C7729E">
        <w:rPr>
          <w:rFonts w:ascii="Arial" w:hAnsi="Arial"/>
        </w:rPr>
        <w:t>,</w:t>
      </w:r>
      <w:r>
        <w:rPr>
          <w:rFonts w:ascii="Arial" w:hAnsi="Arial"/>
        </w:rPr>
        <w:t xml:space="preserve"> what's the name of that little bar? Legends. Where Legends is now, that's where Backstreet was. And then they moved into another place where there was another bar called Sound Factory. They moved in there </w:t>
      </w:r>
      <w:r w:rsidR="00C7729E">
        <w:rPr>
          <w:rFonts w:ascii="Arial" w:hAnsi="Arial"/>
        </w:rPr>
        <w:t>a</w:t>
      </w:r>
      <w:r>
        <w:rPr>
          <w:rFonts w:ascii="Arial" w:hAnsi="Arial"/>
        </w:rPr>
        <w:t xml:space="preserve">nd it was called Backside after that. So, it was Sound </w:t>
      </w:r>
      <w:r>
        <w:rPr>
          <w:rFonts w:ascii="Arial" w:hAnsi="Arial"/>
        </w:rPr>
        <w:lastRenderedPageBreak/>
        <w:t>Factory and Backside for a while. And then</w:t>
      </w:r>
      <w:r w:rsidR="00C7729E">
        <w:rPr>
          <w:rFonts w:ascii="Arial" w:hAnsi="Arial"/>
        </w:rPr>
        <w:t xml:space="preserve"> let’s see</w:t>
      </w:r>
      <w:r>
        <w:rPr>
          <w:rFonts w:ascii="Arial" w:hAnsi="Arial"/>
        </w:rPr>
        <w:t xml:space="preserve">, </w:t>
      </w:r>
      <w:r w:rsidR="00C7729E">
        <w:rPr>
          <w:rFonts w:ascii="Arial" w:hAnsi="Arial"/>
        </w:rPr>
        <w:t xml:space="preserve">a little bit </w:t>
      </w:r>
      <w:r>
        <w:rPr>
          <w:rFonts w:ascii="Arial" w:hAnsi="Arial"/>
        </w:rPr>
        <w:t xml:space="preserve">back in the '90s, there was </w:t>
      </w:r>
      <w:r w:rsidR="001E779E">
        <w:rPr>
          <w:rFonts w:ascii="Arial" w:hAnsi="Arial"/>
        </w:rPr>
        <w:t>Lautrec’s</w:t>
      </w:r>
      <w:r>
        <w:rPr>
          <w:rFonts w:ascii="Arial" w:hAnsi="Arial"/>
        </w:rPr>
        <w:t xml:space="preserve">, which is now torn down. It was right across the street from the Salvation Army. It was a two-story building, and they condemned it because the upstairs was sagging. And then, there was another one called Charlene's. </w:t>
      </w:r>
    </w:p>
    <w:p w14:paraId="0D5BA112" w14:textId="77777777" w:rsidR="00C7729E" w:rsidRDefault="00C7729E">
      <w:pPr>
        <w:spacing w:after="0"/>
        <w:rPr>
          <w:rFonts w:ascii="Arial" w:hAnsi="Arial"/>
        </w:rPr>
      </w:pPr>
    </w:p>
    <w:p w14:paraId="7B611912" w14:textId="06EC21DB" w:rsidR="00C7729E" w:rsidRDefault="00C7729E">
      <w:pPr>
        <w:spacing w:after="0"/>
        <w:rPr>
          <w:rFonts w:ascii="Arial" w:hAnsi="Arial"/>
        </w:rPr>
      </w:pPr>
      <w:r>
        <w:rPr>
          <w:rFonts w:ascii="Arial" w:hAnsi="Arial"/>
        </w:rPr>
        <w:t>GH: I’ve heard of Charlene’s.</w:t>
      </w:r>
    </w:p>
    <w:p w14:paraId="76ECB8F2" w14:textId="77777777" w:rsidR="00C7729E" w:rsidRDefault="00C7729E">
      <w:pPr>
        <w:spacing w:after="0"/>
        <w:rPr>
          <w:rFonts w:ascii="Arial" w:hAnsi="Arial"/>
        </w:rPr>
      </w:pPr>
    </w:p>
    <w:p w14:paraId="04D6DD28" w14:textId="6E95F96D" w:rsidR="00C7729E" w:rsidRDefault="00C7729E">
      <w:pPr>
        <w:spacing w:after="0"/>
        <w:rPr>
          <w:rFonts w:ascii="Arial" w:hAnsi="Arial"/>
        </w:rPr>
      </w:pPr>
      <w:r>
        <w:rPr>
          <w:rFonts w:ascii="Arial" w:hAnsi="Arial"/>
        </w:rPr>
        <w:t xml:space="preserve">KT: </w:t>
      </w:r>
      <w:r w:rsidR="00341851">
        <w:rPr>
          <w:rFonts w:ascii="Arial" w:hAnsi="Arial"/>
        </w:rPr>
        <w:t>It was on Johnson Street; it was the old Lipstick Lounge</w:t>
      </w:r>
      <w:r>
        <w:rPr>
          <w:rFonts w:ascii="Arial" w:hAnsi="Arial"/>
        </w:rPr>
        <w:t xml:space="preserve"> or whatever</w:t>
      </w:r>
      <w:r w:rsidR="00341851">
        <w:rPr>
          <w:rFonts w:ascii="Arial" w:hAnsi="Arial"/>
        </w:rPr>
        <w:t xml:space="preserve">. It's </w:t>
      </w:r>
      <w:r>
        <w:rPr>
          <w:rFonts w:ascii="Arial" w:hAnsi="Arial"/>
        </w:rPr>
        <w:t xml:space="preserve">like </w:t>
      </w:r>
      <w:r w:rsidR="00341851">
        <w:rPr>
          <w:rFonts w:ascii="Arial" w:hAnsi="Arial"/>
        </w:rPr>
        <w:t xml:space="preserve">a scrap yard now. </w:t>
      </w:r>
    </w:p>
    <w:p w14:paraId="05600D16" w14:textId="77777777" w:rsidR="00C7729E" w:rsidRDefault="00C7729E">
      <w:pPr>
        <w:spacing w:after="0"/>
        <w:rPr>
          <w:rFonts w:ascii="Arial" w:hAnsi="Arial"/>
        </w:rPr>
      </w:pPr>
    </w:p>
    <w:p w14:paraId="268EF0F7" w14:textId="0E103EBD" w:rsidR="00C7729E" w:rsidRDefault="00C7729E">
      <w:pPr>
        <w:spacing w:after="0"/>
        <w:rPr>
          <w:rFonts w:ascii="Arial" w:hAnsi="Arial"/>
        </w:rPr>
      </w:pPr>
      <w:r>
        <w:rPr>
          <w:rFonts w:ascii="Arial" w:hAnsi="Arial"/>
        </w:rPr>
        <w:t>GH: Yeah. Oh yeah, I know what you’re talking about.</w:t>
      </w:r>
    </w:p>
    <w:p w14:paraId="3B6DC5C7" w14:textId="77777777" w:rsidR="00C7729E" w:rsidRDefault="00C7729E">
      <w:pPr>
        <w:spacing w:after="0"/>
        <w:rPr>
          <w:rFonts w:ascii="Arial" w:hAnsi="Arial"/>
        </w:rPr>
      </w:pPr>
    </w:p>
    <w:p w14:paraId="58130859" w14:textId="2B306AA1" w:rsidR="00BB1BEB" w:rsidRDefault="00C7729E">
      <w:pPr>
        <w:spacing w:after="0"/>
      </w:pPr>
      <w:r>
        <w:rPr>
          <w:rFonts w:ascii="Arial" w:hAnsi="Arial"/>
        </w:rPr>
        <w:t xml:space="preserve">KT: Right there. </w:t>
      </w:r>
      <w:r w:rsidR="00341851">
        <w:rPr>
          <w:rFonts w:ascii="Arial" w:hAnsi="Arial"/>
        </w:rPr>
        <w:t>And then,</w:t>
      </w:r>
      <w:r>
        <w:rPr>
          <w:rFonts w:ascii="Arial" w:hAnsi="Arial"/>
        </w:rPr>
        <w:t xml:space="preserve"> let’s see</w:t>
      </w:r>
      <w:r w:rsidR="00341851">
        <w:rPr>
          <w:rFonts w:ascii="Arial" w:hAnsi="Arial"/>
        </w:rPr>
        <w:t xml:space="preserve"> there was</w:t>
      </w:r>
      <w:r>
        <w:rPr>
          <w:rFonts w:ascii="Arial" w:hAnsi="Arial"/>
        </w:rPr>
        <w:t xml:space="preserve"> like I said</w:t>
      </w:r>
      <w:r w:rsidR="00341851">
        <w:rPr>
          <w:rFonts w:ascii="Arial" w:hAnsi="Arial"/>
        </w:rPr>
        <w:t xml:space="preserve"> Southern Comfort in the '70s; that's the one that burned down.</w:t>
      </w:r>
      <w:r w:rsidR="00B82EC8">
        <w:rPr>
          <w:rFonts w:ascii="Arial" w:hAnsi="Arial"/>
        </w:rPr>
        <w:t xml:space="preserve"> There was</w:t>
      </w:r>
      <w:r w:rsidR="00341851">
        <w:rPr>
          <w:rFonts w:ascii="Arial" w:hAnsi="Arial"/>
        </w:rPr>
        <w:t xml:space="preserve"> </w:t>
      </w:r>
      <w:proofErr w:type="spellStart"/>
      <w:r w:rsidR="00341851">
        <w:rPr>
          <w:rFonts w:ascii="Arial" w:hAnsi="Arial"/>
        </w:rPr>
        <w:t>C'est</w:t>
      </w:r>
      <w:proofErr w:type="spellEnd"/>
      <w:r w:rsidR="00341851">
        <w:rPr>
          <w:rFonts w:ascii="Arial" w:hAnsi="Arial"/>
        </w:rPr>
        <w:t xml:space="preserve"> La Guerre, which was basically the staple. I mean, they would open and close all the time, but </w:t>
      </w:r>
      <w:proofErr w:type="spellStart"/>
      <w:r w:rsidR="00341851">
        <w:rPr>
          <w:rFonts w:ascii="Arial" w:hAnsi="Arial"/>
        </w:rPr>
        <w:t>C'est</w:t>
      </w:r>
      <w:proofErr w:type="spellEnd"/>
      <w:r w:rsidR="00341851">
        <w:rPr>
          <w:rFonts w:ascii="Arial" w:hAnsi="Arial"/>
        </w:rPr>
        <w:t xml:space="preserve"> La Guerre was always there. </w:t>
      </w:r>
    </w:p>
    <w:p w14:paraId="6D342475" w14:textId="77777777" w:rsidR="00BB1BEB" w:rsidRDefault="00BB1BEB">
      <w:pPr>
        <w:spacing w:after="0"/>
      </w:pPr>
    </w:p>
    <w:p w14:paraId="1383D9A4" w14:textId="3EEAD69E" w:rsidR="00BB1BEB" w:rsidRDefault="00341851">
      <w:pPr>
        <w:spacing w:after="0"/>
      </w:pPr>
      <w:r>
        <w:rPr>
          <w:rFonts w:ascii="Arial" w:hAnsi="Arial"/>
        </w:rPr>
        <w:t xml:space="preserve">GH: When did </w:t>
      </w:r>
      <w:proofErr w:type="spellStart"/>
      <w:r>
        <w:rPr>
          <w:rFonts w:ascii="Arial" w:hAnsi="Arial"/>
        </w:rPr>
        <w:t>C'est</w:t>
      </w:r>
      <w:proofErr w:type="spellEnd"/>
      <w:r>
        <w:rPr>
          <w:rFonts w:ascii="Arial" w:hAnsi="Arial"/>
        </w:rPr>
        <w:t xml:space="preserve"> La Guerre close? </w:t>
      </w:r>
    </w:p>
    <w:p w14:paraId="44413574" w14:textId="77777777" w:rsidR="00BB1BEB" w:rsidRDefault="00BB1BEB">
      <w:pPr>
        <w:spacing w:after="0"/>
      </w:pPr>
    </w:p>
    <w:p w14:paraId="3170B99F" w14:textId="77777777" w:rsidR="00B82EC8" w:rsidRDefault="00341851">
      <w:pPr>
        <w:spacing w:after="0"/>
        <w:rPr>
          <w:rFonts w:ascii="Arial" w:hAnsi="Arial"/>
        </w:rPr>
      </w:pPr>
      <w:r>
        <w:rPr>
          <w:rFonts w:ascii="Arial" w:hAnsi="Arial"/>
        </w:rPr>
        <w:t xml:space="preserve">KT: I think it was around, I want to say 1995. </w:t>
      </w:r>
    </w:p>
    <w:p w14:paraId="775B20B9" w14:textId="77777777" w:rsidR="00B82EC8" w:rsidRDefault="00B82EC8">
      <w:pPr>
        <w:spacing w:after="0"/>
        <w:rPr>
          <w:rFonts w:ascii="Arial" w:hAnsi="Arial"/>
        </w:rPr>
      </w:pPr>
    </w:p>
    <w:p w14:paraId="5E98C4C6" w14:textId="04AB88E3" w:rsidR="00B82EC8" w:rsidRDefault="00B82EC8">
      <w:pPr>
        <w:spacing w:after="0"/>
        <w:rPr>
          <w:rFonts w:ascii="Arial" w:hAnsi="Arial"/>
        </w:rPr>
      </w:pPr>
      <w:r>
        <w:rPr>
          <w:rFonts w:ascii="Arial" w:hAnsi="Arial"/>
        </w:rPr>
        <w:t>GH: Oh wow, so it was here a long time.</w:t>
      </w:r>
    </w:p>
    <w:p w14:paraId="15D2374A" w14:textId="77777777" w:rsidR="00B82EC8" w:rsidRDefault="00B82EC8">
      <w:pPr>
        <w:spacing w:after="0"/>
        <w:rPr>
          <w:rFonts w:ascii="Arial" w:hAnsi="Arial"/>
        </w:rPr>
      </w:pPr>
    </w:p>
    <w:p w14:paraId="4307224A" w14:textId="77777777" w:rsidR="00B82EC8" w:rsidRDefault="00B82EC8">
      <w:pPr>
        <w:spacing w:after="0"/>
        <w:rPr>
          <w:rFonts w:ascii="Arial" w:hAnsi="Arial"/>
        </w:rPr>
      </w:pPr>
      <w:r>
        <w:rPr>
          <w:rFonts w:ascii="Arial" w:hAnsi="Arial"/>
        </w:rPr>
        <w:t>KT: I</w:t>
      </w:r>
      <w:r w:rsidR="00341851">
        <w:rPr>
          <w:rFonts w:ascii="Arial" w:hAnsi="Arial"/>
        </w:rPr>
        <w:t>t's been a long time. It's a women's shelter now. I think that's the last I heard.</w:t>
      </w:r>
    </w:p>
    <w:p w14:paraId="404E8DFD" w14:textId="77777777" w:rsidR="00B82EC8" w:rsidRDefault="00B82EC8">
      <w:pPr>
        <w:spacing w:after="0"/>
        <w:rPr>
          <w:rFonts w:ascii="Arial" w:hAnsi="Arial"/>
        </w:rPr>
      </w:pPr>
    </w:p>
    <w:p w14:paraId="3161054E" w14:textId="48BE2C04" w:rsidR="00B82EC8" w:rsidRDefault="00B82EC8">
      <w:pPr>
        <w:spacing w:after="0"/>
        <w:rPr>
          <w:rFonts w:ascii="Arial" w:hAnsi="Arial"/>
        </w:rPr>
      </w:pPr>
      <w:r>
        <w:rPr>
          <w:rFonts w:ascii="Arial" w:hAnsi="Arial"/>
        </w:rPr>
        <w:t>GH: Okay. I don’t think I know where it’s at.</w:t>
      </w:r>
    </w:p>
    <w:p w14:paraId="391B163A" w14:textId="77777777" w:rsidR="00B82EC8" w:rsidRDefault="00B82EC8">
      <w:pPr>
        <w:spacing w:after="0"/>
        <w:rPr>
          <w:rFonts w:ascii="Arial" w:hAnsi="Arial"/>
        </w:rPr>
      </w:pPr>
    </w:p>
    <w:p w14:paraId="3A5A22CD" w14:textId="0668CBA0" w:rsidR="00BB1BEB" w:rsidRDefault="00B82EC8">
      <w:pPr>
        <w:spacing w:after="0"/>
      </w:pPr>
      <w:r>
        <w:rPr>
          <w:rFonts w:ascii="Arial" w:hAnsi="Arial"/>
        </w:rPr>
        <w:t>KT:</w:t>
      </w:r>
      <w:r w:rsidR="00341851">
        <w:rPr>
          <w:rFonts w:ascii="Arial" w:hAnsi="Arial"/>
        </w:rPr>
        <w:t xml:space="preserve"> It's on... You know where the underpass on University is? Well, if you go down where the light is--that first light--if you look, it's the building right past... Well, before you get to the light,</w:t>
      </w:r>
      <w:r>
        <w:rPr>
          <w:rFonts w:ascii="Arial" w:hAnsi="Arial"/>
        </w:rPr>
        <w:t xml:space="preserve"> it’s</w:t>
      </w:r>
      <w:r w:rsidR="00341851">
        <w:rPr>
          <w:rFonts w:ascii="Arial" w:hAnsi="Arial"/>
        </w:rPr>
        <w:t xml:space="preserve"> the building right past that tire center. There's a tire center then</w:t>
      </w:r>
      <w:r>
        <w:rPr>
          <w:rFonts w:ascii="Arial" w:hAnsi="Arial"/>
        </w:rPr>
        <w:t xml:space="preserve"> there’s like</w:t>
      </w:r>
      <w:r w:rsidR="00341851">
        <w:rPr>
          <w:rFonts w:ascii="Arial" w:hAnsi="Arial"/>
        </w:rPr>
        <w:t xml:space="preserve"> a beige-looking painted building--that used to be John's</w:t>
      </w:r>
      <w:r>
        <w:rPr>
          <w:rFonts w:ascii="Arial" w:hAnsi="Arial"/>
        </w:rPr>
        <w:t>.</w:t>
      </w:r>
      <w:r w:rsidR="00341851">
        <w:rPr>
          <w:rFonts w:ascii="Arial" w:hAnsi="Arial"/>
        </w:rPr>
        <w:t xml:space="preserve"> </w:t>
      </w:r>
      <w:r>
        <w:rPr>
          <w:rFonts w:ascii="Arial" w:hAnsi="Arial"/>
        </w:rPr>
        <w:t>I</w:t>
      </w:r>
      <w:r w:rsidR="00341851">
        <w:rPr>
          <w:rFonts w:ascii="Arial" w:hAnsi="Arial"/>
        </w:rPr>
        <w:t>t used to be a big ol</w:t>
      </w:r>
      <w:r>
        <w:rPr>
          <w:rFonts w:ascii="Arial" w:hAnsi="Arial"/>
        </w:rPr>
        <w:t>d</w:t>
      </w:r>
      <w:r w:rsidR="00341851">
        <w:rPr>
          <w:rFonts w:ascii="Arial" w:hAnsi="Arial"/>
        </w:rPr>
        <w:t xml:space="preserve"> red building. </w:t>
      </w:r>
    </w:p>
    <w:p w14:paraId="2EF5EC9D" w14:textId="77777777" w:rsidR="00BB1BEB" w:rsidRDefault="00BB1BEB">
      <w:pPr>
        <w:spacing w:after="0"/>
      </w:pPr>
    </w:p>
    <w:p w14:paraId="5D2BCF3F" w14:textId="002606A5" w:rsidR="00BB1BEB" w:rsidRDefault="00341851">
      <w:pPr>
        <w:spacing w:after="0"/>
      </w:pPr>
      <w:r>
        <w:rPr>
          <w:rFonts w:ascii="Arial" w:hAnsi="Arial"/>
        </w:rPr>
        <w:t xml:space="preserve">GH: </w:t>
      </w:r>
      <w:r w:rsidR="00B82EC8">
        <w:rPr>
          <w:rFonts w:ascii="Arial" w:hAnsi="Arial"/>
        </w:rPr>
        <w:t xml:space="preserve">Okay, okay. Cool, cool. </w:t>
      </w:r>
      <w:r>
        <w:rPr>
          <w:rFonts w:ascii="Arial" w:hAnsi="Arial"/>
        </w:rPr>
        <w:t xml:space="preserve">Anything else you have? </w:t>
      </w:r>
    </w:p>
    <w:p w14:paraId="74BA99F9" w14:textId="77777777" w:rsidR="00BB1BEB" w:rsidRDefault="00BB1BEB">
      <w:pPr>
        <w:spacing w:after="0"/>
      </w:pPr>
    </w:p>
    <w:p w14:paraId="008B86C6" w14:textId="7D0F05B2" w:rsidR="00BB1BEB" w:rsidRDefault="00341851">
      <w:pPr>
        <w:spacing w:after="0"/>
      </w:pPr>
      <w:r>
        <w:rPr>
          <w:rFonts w:ascii="Arial" w:hAnsi="Arial"/>
        </w:rPr>
        <w:t>KT: I'm trying to think; I know I'm forgetting a few of them. Right now, that's about all I can think of.</w:t>
      </w:r>
    </w:p>
    <w:p w14:paraId="03BDFC8D" w14:textId="77777777" w:rsidR="00BB1BEB" w:rsidRDefault="00BB1BEB">
      <w:pPr>
        <w:spacing w:after="0"/>
      </w:pPr>
    </w:p>
    <w:p w14:paraId="32A7D5A1" w14:textId="0FBCF2B1" w:rsidR="00BB1BEB" w:rsidRDefault="00341851">
      <w:pPr>
        <w:spacing w:after="0"/>
      </w:pPr>
      <w:r>
        <w:rPr>
          <w:rFonts w:ascii="Arial" w:hAnsi="Arial"/>
        </w:rPr>
        <w:t>GH: All right. Well, if that's all you have, I guess we'll end. If there's anything else you think of you're more than welcome to come back.</w:t>
      </w:r>
    </w:p>
    <w:p w14:paraId="6BBB4F26" w14:textId="77777777" w:rsidR="00BB1BEB" w:rsidRDefault="00BB1BEB">
      <w:pPr>
        <w:spacing w:after="0"/>
      </w:pPr>
    </w:p>
    <w:p w14:paraId="06560EA3" w14:textId="5B67A339" w:rsidR="00BB1BEB" w:rsidRDefault="00341851">
      <w:pPr>
        <w:spacing w:after="0"/>
      </w:pPr>
      <w:r>
        <w:rPr>
          <w:rFonts w:ascii="Arial" w:hAnsi="Arial"/>
        </w:rPr>
        <w:t>KT: Yeah. Oh, I'll think of something when I'm down the road.</w:t>
      </w:r>
    </w:p>
    <w:sectPr w:rsidR="00BB1BEB" w:rsidSect="001216B9">
      <w:headerReference w:type="default" r:id="rId8"/>
      <w:footerReference w:type="even" r:id="rId9"/>
      <w:footerReference w:type="default" r:id="rId10"/>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3D74BE" w14:textId="77777777" w:rsidR="00ED3244" w:rsidRDefault="00ED3244">
      <w:pPr>
        <w:spacing w:after="0" w:line="240" w:lineRule="auto"/>
      </w:pPr>
      <w:r>
        <w:separator/>
      </w:r>
    </w:p>
  </w:endnote>
  <w:endnote w:type="continuationSeparator" w:id="0">
    <w:p w14:paraId="08F257E7" w14:textId="77777777" w:rsidR="00ED3244" w:rsidRDefault="00ED3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EndPr>
      <w:rPr>
        <w:rStyle w:val="PageNumber"/>
      </w:rPr>
    </w:sdtEndPr>
    <w:sdtContent>
      <w:p w14:paraId="2A847A65" w14:textId="0AAF5A0A"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341851">
          <w:rPr>
            <w:rStyle w:val="PageNumber"/>
            <w:noProof/>
          </w:rPr>
          <w:t>- 3 -</w: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14:paraId="375834E8" w14:textId="0A0513AF"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341851">
          <w:rPr>
            <w:rStyle w:val="PageNumber"/>
            <w:noProof/>
          </w:rPr>
          <w:t>- 3 -</w:t>
        </w:r>
        <w:r>
          <w:rPr>
            <w:rStyle w:val="PageNumber"/>
          </w:rPr>
          <w:fldChar w:fldCharType="end"/>
        </w:r>
      </w:p>
    </w:sdtContent>
  </w:sdt>
  <w:p w14:paraId="4DF2754F"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113323662"/>
      <w:docPartObj>
        <w:docPartGallery w:val="Page Numbers (Bottom of Page)"/>
        <w:docPartUnique/>
      </w:docPartObj>
    </w:sdtPr>
    <w:sdtEndPr>
      <w:rPr>
        <w:rStyle w:val="PageNumber"/>
      </w:rPr>
    </w:sdtEndPr>
    <w:sdtContent>
      <w:p w14:paraId="1A65DEEA" w14:textId="77777777"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51256B88" w14:textId="057D6421" w:rsidR="00930F33" w:rsidRPr="009C3AF0" w:rsidRDefault="001216B9">
    <w:pPr>
      <w:pStyle w:val="Footer"/>
      <w:rPr>
        <w:rFonts w:ascii="Arial" w:hAnsi="Arial" w:cs="Arial"/>
        <w:color w:val="BFBFBF" w:themeColor="background1" w:themeShade="BF"/>
      </w:rPr>
    </w:pPr>
    <w:r w:rsidRPr="009C3AF0">
      <w:rPr>
        <w:rFonts w:ascii="Arial" w:hAnsi="Arial" w:cs="Arial"/>
        <w:color w:val="BFBFBF" w:themeColor="background1" w:themeShade="BF"/>
      </w:rPr>
      <w:ptab w:relativeTo="margin" w:alignment="center" w:leader="none"/>
    </w:r>
    <w:r w:rsidRPr="009C3AF0">
      <w:rPr>
        <w:rFonts w:ascii="Arial" w:hAnsi="Arial" w:cs="Arial"/>
        <w:color w:val="BFBFBF" w:themeColor="background1" w:themeShade="BF"/>
      </w:rPr>
      <w:ptab w:relativeTo="margin" w:alignment="right" w:leader="none"/>
    </w:r>
    <w:r w:rsidR="00341851" w:rsidRPr="009C3AF0">
      <w:rPr>
        <w:rFonts w:ascii="Arial" w:hAnsi="Arial" w:cs="Arial"/>
        <w:color w:val="BFBFBF" w:themeColor="background1" w:themeShade="B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7C2B3A" w14:textId="77777777" w:rsidR="00ED3244" w:rsidRDefault="00ED3244">
      <w:pPr>
        <w:spacing w:after="0" w:line="240" w:lineRule="auto"/>
      </w:pPr>
      <w:r>
        <w:separator/>
      </w:r>
    </w:p>
  </w:footnote>
  <w:footnote w:type="continuationSeparator" w:id="0">
    <w:p w14:paraId="64B5E193" w14:textId="77777777" w:rsidR="00ED3244" w:rsidRDefault="00ED32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CD9F6" w14:textId="4CE7A274" w:rsidR="00341851" w:rsidRDefault="00341851">
    <w:pPr>
      <w:pStyle w:val="Header"/>
    </w:pPr>
    <w:r>
      <w:t>Transcription</w:t>
    </w:r>
    <w:r>
      <w:tab/>
    </w:r>
    <w:r>
      <w:tab/>
      <w:t>Kyle Trahan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921332736">
    <w:abstractNumId w:val="8"/>
  </w:num>
  <w:num w:numId="2" w16cid:durableId="1113399283">
    <w:abstractNumId w:val="6"/>
  </w:num>
  <w:num w:numId="3" w16cid:durableId="223756129">
    <w:abstractNumId w:val="5"/>
  </w:num>
  <w:num w:numId="4" w16cid:durableId="1473518967">
    <w:abstractNumId w:val="4"/>
  </w:num>
  <w:num w:numId="5" w16cid:durableId="600914808">
    <w:abstractNumId w:val="7"/>
  </w:num>
  <w:num w:numId="6" w16cid:durableId="1530297863">
    <w:abstractNumId w:val="3"/>
  </w:num>
  <w:num w:numId="7" w16cid:durableId="75712315">
    <w:abstractNumId w:val="2"/>
  </w:num>
  <w:num w:numId="8" w16cid:durableId="1059405886">
    <w:abstractNumId w:val="1"/>
  </w:num>
  <w:num w:numId="9" w16cid:durableId="18979356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417D0"/>
    <w:rsid w:val="00050A6B"/>
    <w:rsid w:val="0006063C"/>
    <w:rsid w:val="00066610"/>
    <w:rsid w:val="001216B9"/>
    <w:rsid w:val="0015074B"/>
    <w:rsid w:val="001E779E"/>
    <w:rsid w:val="0029639D"/>
    <w:rsid w:val="00326F90"/>
    <w:rsid w:val="00341851"/>
    <w:rsid w:val="0038778E"/>
    <w:rsid w:val="004A641F"/>
    <w:rsid w:val="004B593C"/>
    <w:rsid w:val="00544726"/>
    <w:rsid w:val="006E2A8C"/>
    <w:rsid w:val="007749AF"/>
    <w:rsid w:val="00794EBC"/>
    <w:rsid w:val="00930F33"/>
    <w:rsid w:val="009C3AF0"/>
    <w:rsid w:val="009F3FE1"/>
    <w:rsid w:val="00A12EE5"/>
    <w:rsid w:val="00AA1D8D"/>
    <w:rsid w:val="00B47730"/>
    <w:rsid w:val="00B82EC8"/>
    <w:rsid w:val="00BA4C2B"/>
    <w:rsid w:val="00BB1BEB"/>
    <w:rsid w:val="00BD0140"/>
    <w:rsid w:val="00C24502"/>
    <w:rsid w:val="00C7729E"/>
    <w:rsid w:val="00CB0664"/>
    <w:rsid w:val="00D57E81"/>
    <w:rsid w:val="00ED3244"/>
    <w:rsid w:val="00FC693F"/>
    <w:rsid w:val="00FD5F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669BED94"/>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434849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7</Pages>
  <Words>2320</Words>
  <Characters>13224</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15513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Zachary G Stein</cp:lastModifiedBy>
  <cp:revision>11</cp:revision>
  <dcterms:created xsi:type="dcterms:W3CDTF">2019-09-10T23:59:00Z</dcterms:created>
  <dcterms:modified xsi:type="dcterms:W3CDTF">2023-08-22T18:42:00Z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38202f9-8d41-4950-b014-f183e397b746_Enabled">
    <vt:lpwstr>true</vt:lpwstr>
  </property>
  <property fmtid="{D5CDD505-2E9C-101B-9397-08002B2CF9AE}" pid="3" name="MSIP_Label_638202f9-8d41-4950-b014-f183e397b746_SetDate">
    <vt:lpwstr>2023-08-21T13:52:21Z</vt:lpwstr>
  </property>
  <property fmtid="{D5CDD505-2E9C-101B-9397-08002B2CF9AE}" pid="4" name="MSIP_Label_638202f9-8d41-4950-b014-f183e397b746_Method">
    <vt:lpwstr>Standard</vt:lpwstr>
  </property>
  <property fmtid="{D5CDD505-2E9C-101B-9397-08002B2CF9AE}" pid="5" name="MSIP_Label_638202f9-8d41-4950-b014-f183e397b746_Name">
    <vt:lpwstr>defa4170-0d19-0005-0004-bc88714345d2</vt:lpwstr>
  </property>
  <property fmtid="{D5CDD505-2E9C-101B-9397-08002B2CF9AE}" pid="6" name="MSIP_Label_638202f9-8d41-4950-b014-f183e397b746_SiteId">
    <vt:lpwstr>13b3b0ce-cd75-49a4-bfea-0a03b01ff1ab</vt:lpwstr>
  </property>
  <property fmtid="{D5CDD505-2E9C-101B-9397-08002B2CF9AE}" pid="7" name="MSIP_Label_638202f9-8d41-4950-b014-f183e397b746_ActionId">
    <vt:lpwstr>78c4e640-2eb1-4ad0-8252-d68d1c64a680</vt:lpwstr>
  </property>
  <property fmtid="{D5CDD505-2E9C-101B-9397-08002B2CF9AE}" pid="8" name="MSIP_Label_638202f9-8d41-4950-b014-f183e397b746_ContentBits">
    <vt:lpwstr>0</vt:lpwstr>
  </property>
</Properties>
</file>